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A8C" w:rsidRPr="00EC17B2" w:rsidRDefault="00FC6A8C" w:rsidP="00FC6A8C">
      <w:pPr>
        <w:spacing w:line="48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EFFECTS</w:t>
      </w:r>
      <w:r w:rsidRPr="00EC17B2">
        <w:rPr>
          <w:rFonts w:ascii="Times New Roman" w:eastAsia="Times New Roman" w:hAnsi="Times New Roman" w:cs="Times New Roman"/>
          <w:b/>
          <w:sz w:val="24"/>
          <w:szCs w:val="24"/>
        </w:rPr>
        <w:t xml:space="preserve"> OF SOCIAL MEDIA LANGUAGE ON </w:t>
      </w:r>
      <w:r>
        <w:rPr>
          <w:rFonts w:ascii="Times New Roman" w:eastAsia="Times New Roman" w:hAnsi="Times New Roman" w:cs="Times New Roman"/>
          <w:b/>
          <w:sz w:val="24"/>
          <w:szCs w:val="24"/>
        </w:rPr>
        <w:t>PERFORMANCE</w:t>
      </w:r>
      <w:r w:rsidRPr="00EC17B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IN ENGLISH LANGUAGE AMONG JUNIOR </w:t>
      </w:r>
      <w:r w:rsidRPr="00EC17B2">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ECONDARY </w:t>
      </w:r>
      <w:r w:rsidRPr="00EC17B2">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CHOOL</w:t>
      </w:r>
      <w:r w:rsidRPr="00EC17B2">
        <w:rPr>
          <w:rFonts w:ascii="Times New Roman" w:eastAsia="Times New Roman" w:hAnsi="Times New Roman" w:cs="Times New Roman"/>
          <w:b/>
          <w:sz w:val="24"/>
          <w:szCs w:val="24"/>
        </w:rPr>
        <w:t xml:space="preserve"> STUDENT</w:t>
      </w:r>
      <w:r>
        <w:rPr>
          <w:rFonts w:ascii="Times New Roman" w:eastAsia="Times New Roman" w:hAnsi="Times New Roman" w:cs="Times New Roman"/>
          <w:b/>
          <w:sz w:val="24"/>
          <w:szCs w:val="24"/>
        </w:rPr>
        <w:t>S</w:t>
      </w:r>
      <w:r w:rsidRPr="00EC17B2">
        <w:rPr>
          <w:rFonts w:ascii="Times New Roman" w:eastAsia="Times New Roman" w:hAnsi="Times New Roman" w:cs="Times New Roman"/>
          <w:b/>
          <w:sz w:val="24"/>
          <w:szCs w:val="24"/>
        </w:rPr>
        <w:t xml:space="preserve"> IN ILORIN </w:t>
      </w:r>
      <w:r>
        <w:rPr>
          <w:rFonts w:ascii="Times New Roman" w:eastAsia="Times New Roman" w:hAnsi="Times New Roman" w:cs="Times New Roman"/>
          <w:b/>
          <w:sz w:val="24"/>
          <w:szCs w:val="24"/>
        </w:rPr>
        <w:t>SOUTH</w:t>
      </w:r>
      <w:r w:rsidRPr="00EC17B2">
        <w:rPr>
          <w:rFonts w:ascii="Times New Roman" w:eastAsia="Times New Roman" w:hAnsi="Times New Roman" w:cs="Times New Roman"/>
          <w:b/>
          <w:sz w:val="24"/>
          <w:szCs w:val="24"/>
        </w:rPr>
        <w:t xml:space="preserve"> LOCAL GOVERNMENT AREA</w:t>
      </w:r>
      <w:r>
        <w:rPr>
          <w:rFonts w:ascii="Times New Roman" w:eastAsia="Times New Roman" w:hAnsi="Times New Roman" w:cs="Times New Roman"/>
          <w:b/>
          <w:sz w:val="24"/>
          <w:szCs w:val="24"/>
        </w:rPr>
        <w:t>, KWARA STATE</w:t>
      </w:r>
    </w:p>
    <w:p w:rsidR="00FC6A8C" w:rsidRDefault="00FC6A8C" w:rsidP="00FC6A8C">
      <w:pPr>
        <w:spacing w:line="480" w:lineRule="auto"/>
        <w:jc w:val="center"/>
        <w:rPr>
          <w:rFonts w:ascii="Times New Roman" w:hAnsi="Times New Roman" w:cs="Times New Roman"/>
          <w:b/>
          <w:sz w:val="36"/>
          <w:szCs w:val="36"/>
        </w:rPr>
      </w:pPr>
    </w:p>
    <w:p w:rsidR="00FC6A8C" w:rsidRDefault="00FC6A8C" w:rsidP="00FC6A8C">
      <w:pPr>
        <w:spacing w:line="480" w:lineRule="auto"/>
        <w:jc w:val="center"/>
        <w:rPr>
          <w:rFonts w:ascii="Times New Roman" w:hAnsi="Times New Roman" w:cs="Times New Roman"/>
          <w:b/>
          <w:sz w:val="36"/>
          <w:szCs w:val="36"/>
        </w:rPr>
      </w:pPr>
      <w:r w:rsidRPr="005F7171">
        <w:rPr>
          <w:rFonts w:ascii="Times New Roman" w:hAnsi="Times New Roman" w:cs="Times New Roman"/>
          <w:b/>
          <w:sz w:val="36"/>
          <w:szCs w:val="36"/>
        </w:rPr>
        <w:t xml:space="preserve">BY </w:t>
      </w:r>
    </w:p>
    <w:p w:rsidR="00FC6A8C" w:rsidRPr="00205B36" w:rsidRDefault="00FC6A8C" w:rsidP="00FC6A8C">
      <w:pPr>
        <w:spacing w:line="360" w:lineRule="auto"/>
        <w:jc w:val="both"/>
        <w:rPr>
          <w:rFonts w:ascii="Times New Roman" w:eastAsia="Arial" w:hAnsi="Times New Roman" w:cs="Times New Roman"/>
          <w:b/>
          <w:sz w:val="28"/>
          <w:szCs w:val="28"/>
        </w:rPr>
      </w:pPr>
      <w:r w:rsidRPr="00205B36">
        <w:rPr>
          <w:rFonts w:ascii="Times New Roman" w:eastAsia="Arial" w:hAnsi="Times New Roman" w:cs="Times New Roman"/>
          <w:b/>
          <w:sz w:val="28"/>
          <w:szCs w:val="28"/>
        </w:rPr>
        <w:t>MARUF ISLAMIYAT ABIDEMI</w:t>
      </w:r>
      <w:r w:rsidRPr="00205B36">
        <w:rPr>
          <w:rFonts w:ascii="Times New Roman" w:eastAsia="Arial" w:hAnsi="Times New Roman" w:cs="Times New Roman"/>
          <w:b/>
          <w:sz w:val="28"/>
          <w:szCs w:val="28"/>
        </w:rPr>
        <w:tab/>
      </w:r>
      <w:r w:rsidRPr="00205B36">
        <w:rPr>
          <w:rFonts w:ascii="Times New Roman" w:eastAsia="Arial" w:hAnsi="Times New Roman" w:cs="Times New Roman"/>
          <w:b/>
          <w:sz w:val="28"/>
          <w:szCs w:val="28"/>
        </w:rPr>
        <w:tab/>
        <w:t>KWCOED/IL/21/0390</w:t>
      </w:r>
    </w:p>
    <w:p w:rsidR="00FC6A8C" w:rsidRPr="00205B36" w:rsidRDefault="00FC6A8C" w:rsidP="00FC6A8C">
      <w:pPr>
        <w:spacing w:line="360" w:lineRule="auto"/>
        <w:jc w:val="both"/>
        <w:rPr>
          <w:rFonts w:ascii="Times New Roman" w:eastAsia="Arial" w:hAnsi="Times New Roman" w:cs="Times New Roman"/>
          <w:b/>
          <w:sz w:val="28"/>
          <w:szCs w:val="28"/>
        </w:rPr>
      </w:pPr>
      <w:r w:rsidRPr="00205B36">
        <w:rPr>
          <w:rFonts w:ascii="Times New Roman" w:eastAsia="Arial" w:hAnsi="Times New Roman" w:cs="Times New Roman"/>
          <w:b/>
          <w:sz w:val="28"/>
          <w:szCs w:val="28"/>
        </w:rPr>
        <w:t>IDOWU BLESSING OMOWUMI</w:t>
      </w:r>
      <w:r w:rsidRPr="00205B36">
        <w:rPr>
          <w:rFonts w:ascii="Times New Roman" w:eastAsia="Arial" w:hAnsi="Times New Roman" w:cs="Times New Roman"/>
          <w:b/>
          <w:sz w:val="28"/>
          <w:szCs w:val="28"/>
        </w:rPr>
        <w:tab/>
      </w:r>
      <w:r w:rsidRPr="00205B36">
        <w:rPr>
          <w:rFonts w:ascii="Times New Roman" w:eastAsia="Arial" w:hAnsi="Times New Roman" w:cs="Times New Roman"/>
          <w:b/>
          <w:sz w:val="28"/>
          <w:szCs w:val="28"/>
        </w:rPr>
        <w:tab/>
        <w:t>KWCOED/IL/21/0385</w:t>
      </w:r>
    </w:p>
    <w:p w:rsidR="00FC6A8C" w:rsidRPr="00205B36" w:rsidRDefault="00FC6A8C" w:rsidP="00FC6A8C">
      <w:pPr>
        <w:spacing w:line="360" w:lineRule="auto"/>
        <w:jc w:val="both"/>
        <w:rPr>
          <w:rFonts w:ascii="Times New Roman" w:eastAsia="Arial" w:hAnsi="Times New Roman" w:cs="Times New Roman"/>
          <w:b/>
          <w:sz w:val="28"/>
          <w:szCs w:val="28"/>
        </w:rPr>
      </w:pPr>
      <w:r w:rsidRPr="00205B36">
        <w:rPr>
          <w:rFonts w:ascii="Times New Roman" w:eastAsia="Arial" w:hAnsi="Times New Roman" w:cs="Times New Roman"/>
          <w:b/>
          <w:sz w:val="28"/>
          <w:szCs w:val="28"/>
        </w:rPr>
        <w:t>ABDULWASIU NAIMAT AYOMIDE</w:t>
      </w:r>
      <w:r w:rsidRPr="00205B36">
        <w:rPr>
          <w:rFonts w:ascii="Times New Roman" w:eastAsia="Arial" w:hAnsi="Times New Roman" w:cs="Times New Roman"/>
          <w:b/>
          <w:sz w:val="28"/>
          <w:szCs w:val="28"/>
        </w:rPr>
        <w:tab/>
        <w:t>KWCOED/IL/21/0364</w:t>
      </w:r>
    </w:p>
    <w:p w:rsidR="00FC6A8C" w:rsidRPr="00205B36" w:rsidRDefault="00FC6A8C" w:rsidP="00FC6A8C">
      <w:pPr>
        <w:spacing w:line="360" w:lineRule="auto"/>
        <w:jc w:val="both"/>
        <w:rPr>
          <w:rFonts w:ascii="Times New Roman" w:eastAsia="Arial" w:hAnsi="Times New Roman" w:cs="Times New Roman"/>
          <w:b/>
          <w:sz w:val="28"/>
          <w:szCs w:val="28"/>
        </w:rPr>
      </w:pPr>
      <w:r w:rsidRPr="00205B36">
        <w:rPr>
          <w:rFonts w:ascii="Times New Roman" w:eastAsia="Arial" w:hAnsi="Times New Roman" w:cs="Times New Roman"/>
          <w:b/>
          <w:sz w:val="28"/>
          <w:szCs w:val="28"/>
        </w:rPr>
        <w:t>ISHAQ RAHMATALLAHI YETUNDE</w:t>
      </w:r>
      <w:r w:rsidRPr="00205B36">
        <w:rPr>
          <w:rFonts w:ascii="Times New Roman" w:eastAsia="Arial" w:hAnsi="Times New Roman" w:cs="Times New Roman"/>
          <w:b/>
          <w:sz w:val="28"/>
          <w:szCs w:val="28"/>
        </w:rPr>
        <w:tab/>
        <w:t>KWCOED/IL/21/1244</w:t>
      </w:r>
    </w:p>
    <w:p w:rsidR="00FC6A8C" w:rsidRPr="00205B36" w:rsidRDefault="00FC6A8C" w:rsidP="00FC6A8C">
      <w:pPr>
        <w:spacing w:line="360" w:lineRule="auto"/>
        <w:jc w:val="both"/>
        <w:rPr>
          <w:rFonts w:ascii="Times New Roman" w:eastAsia="Arial" w:hAnsi="Times New Roman" w:cs="Times New Roman"/>
          <w:b/>
          <w:sz w:val="28"/>
          <w:szCs w:val="28"/>
        </w:rPr>
      </w:pPr>
      <w:r w:rsidRPr="00205B36">
        <w:rPr>
          <w:rFonts w:ascii="Times New Roman" w:eastAsia="Arial" w:hAnsi="Times New Roman" w:cs="Times New Roman"/>
          <w:b/>
          <w:sz w:val="28"/>
          <w:szCs w:val="28"/>
        </w:rPr>
        <w:t>TAJUDEEN KAFILAT OPEYEMI</w:t>
      </w:r>
      <w:r w:rsidRPr="00205B36">
        <w:rPr>
          <w:rFonts w:ascii="Times New Roman" w:eastAsia="Arial" w:hAnsi="Times New Roman" w:cs="Times New Roman"/>
          <w:b/>
          <w:sz w:val="28"/>
          <w:szCs w:val="28"/>
        </w:rPr>
        <w:tab/>
      </w:r>
      <w:r w:rsidRPr="00205B36">
        <w:rPr>
          <w:rFonts w:ascii="Times New Roman" w:eastAsia="Arial" w:hAnsi="Times New Roman" w:cs="Times New Roman"/>
          <w:b/>
          <w:sz w:val="28"/>
          <w:szCs w:val="28"/>
        </w:rPr>
        <w:tab/>
        <w:t>KWCOED/IL/21/1237</w:t>
      </w:r>
    </w:p>
    <w:p w:rsidR="00FC6A8C" w:rsidRPr="00434E66" w:rsidRDefault="00FC6A8C" w:rsidP="00FC6A8C">
      <w:pPr>
        <w:jc w:val="center"/>
        <w:rPr>
          <w:rFonts w:ascii="Times New Roman" w:hAnsi="Times New Roman" w:cs="Times New Roman"/>
          <w:b/>
          <w:sz w:val="28"/>
          <w:szCs w:val="28"/>
        </w:rPr>
      </w:pPr>
      <w:r w:rsidRPr="00434E66">
        <w:rPr>
          <w:rFonts w:ascii="Times New Roman" w:hAnsi="Times New Roman" w:cs="Times New Roman"/>
          <w:b/>
          <w:sz w:val="28"/>
          <w:szCs w:val="28"/>
        </w:rPr>
        <w:t>A RESEARCH PROJECT SUBMITTED TO THE DEPARTMENT OF ENGLISH, KWARA STATE COLLEGE OF EDUCATION, ILORIN</w:t>
      </w:r>
    </w:p>
    <w:p w:rsidR="00FC6A8C" w:rsidRPr="00434E66" w:rsidRDefault="00FC6A8C" w:rsidP="00FC6A8C">
      <w:pPr>
        <w:jc w:val="center"/>
        <w:rPr>
          <w:rFonts w:ascii="Times New Roman" w:hAnsi="Times New Roman" w:cs="Times New Roman"/>
          <w:b/>
          <w:sz w:val="28"/>
          <w:szCs w:val="28"/>
        </w:rPr>
      </w:pPr>
      <w:r w:rsidRPr="00434E66">
        <w:rPr>
          <w:rFonts w:ascii="Times New Roman" w:hAnsi="Times New Roman" w:cs="Times New Roman"/>
          <w:b/>
          <w:sz w:val="28"/>
          <w:szCs w:val="28"/>
        </w:rPr>
        <w:t>IN PARTIAL FULFILLMENT OF THE REQUIREMENTS FOR THE AWARD OF NIGERIA CERTIFICATE IN EDUCATION (NCE)</w:t>
      </w:r>
    </w:p>
    <w:p w:rsidR="00FC6A8C" w:rsidRDefault="00FC6A8C" w:rsidP="00FC6A8C">
      <w:pPr>
        <w:jc w:val="right"/>
        <w:rPr>
          <w:rFonts w:ascii="Times New Roman" w:hAnsi="Times New Roman" w:cs="Times New Roman"/>
          <w:b/>
          <w:sz w:val="28"/>
          <w:szCs w:val="28"/>
        </w:rPr>
      </w:pPr>
    </w:p>
    <w:p w:rsidR="00FC6A8C" w:rsidRPr="005F7171" w:rsidRDefault="00FC6A8C" w:rsidP="00FC6A8C">
      <w:pPr>
        <w:jc w:val="right"/>
        <w:rPr>
          <w:rFonts w:ascii="Times New Roman" w:hAnsi="Times New Roman" w:cs="Times New Roman"/>
          <w:b/>
          <w:sz w:val="26"/>
          <w:szCs w:val="26"/>
        </w:rPr>
      </w:pPr>
      <w:r>
        <w:rPr>
          <w:rFonts w:ascii="Times New Roman" w:hAnsi="Times New Roman" w:cs="Times New Roman"/>
          <w:b/>
          <w:sz w:val="28"/>
          <w:szCs w:val="28"/>
        </w:rPr>
        <w:t>SEPTEMBER</w:t>
      </w:r>
      <w:r w:rsidRPr="00434E66">
        <w:rPr>
          <w:rFonts w:ascii="Times New Roman" w:hAnsi="Times New Roman" w:cs="Times New Roman"/>
          <w:b/>
          <w:sz w:val="28"/>
          <w:szCs w:val="28"/>
        </w:rPr>
        <w:t>, 202</w:t>
      </w:r>
      <w:r>
        <w:rPr>
          <w:rFonts w:ascii="Times New Roman" w:hAnsi="Times New Roman" w:cs="Times New Roman"/>
          <w:b/>
          <w:sz w:val="28"/>
          <w:szCs w:val="28"/>
        </w:rPr>
        <w:t>4</w:t>
      </w:r>
    </w:p>
    <w:p w:rsidR="00FC6A8C" w:rsidRPr="005F7171" w:rsidRDefault="00FC6A8C" w:rsidP="00FC6A8C">
      <w:pPr>
        <w:spacing w:after="240"/>
        <w:jc w:val="center"/>
        <w:rPr>
          <w:rFonts w:ascii="Times New Roman" w:hAnsi="Times New Roman" w:cs="Times New Roman"/>
          <w:b/>
          <w:sz w:val="26"/>
          <w:szCs w:val="26"/>
        </w:rPr>
      </w:pPr>
      <w:r w:rsidRPr="005F7171">
        <w:rPr>
          <w:rFonts w:ascii="Times New Roman" w:hAnsi="Times New Roman" w:cs="Times New Roman"/>
          <w:b/>
          <w:sz w:val="26"/>
          <w:szCs w:val="26"/>
        </w:rPr>
        <w:lastRenderedPageBreak/>
        <w:t>CERTIFICATION</w:t>
      </w:r>
    </w:p>
    <w:p w:rsidR="00FC6A8C" w:rsidRPr="005F7171" w:rsidRDefault="00FC6A8C" w:rsidP="00FC6A8C">
      <w:pPr>
        <w:spacing w:after="240" w:line="480" w:lineRule="auto"/>
        <w:ind w:firstLine="720"/>
        <w:jc w:val="both"/>
        <w:rPr>
          <w:rFonts w:ascii="Times New Roman" w:hAnsi="Times New Roman" w:cs="Times New Roman"/>
          <w:b/>
          <w:i/>
          <w:sz w:val="32"/>
          <w:szCs w:val="32"/>
        </w:rPr>
      </w:pPr>
      <w:r w:rsidRPr="005F7171">
        <w:rPr>
          <w:rFonts w:ascii="Times New Roman" w:hAnsi="Times New Roman" w:cs="Times New Roman"/>
          <w:sz w:val="26"/>
          <w:szCs w:val="26"/>
        </w:rPr>
        <w:t>This is to certify</w:t>
      </w:r>
      <w:r>
        <w:rPr>
          <w:rFonts w:ascii="Times New Roman" w:hAnsi="Times New Roman" w:cs="Times New Roman"/>
          <w:sz w:val="26"/>
          <w:szCs w:val="26"/>
        </w:rPr>
        <w:t xml:space="preserve"> that this research project has been read and approved as meeting part of the requirements</w:t>
      </w:r>
      <w:r w:rsidRPr="005F7171">
        <w:rPr>
          <w:rFonts w:ascii="Times New Roman" w:hAnsi="Times New Roman" w:cs="Times New Roman"/>
          <w:sz w:val="26"/>
          <w:szCs w:val="26"/>
        </w:rPr>
        <w:t xml:space="preserve"> of the Department of English, in School of Languages, Kwara State College of Education, Ilorin, Kwara State, Nigeria.</w:t>
      </w:r>
    </w:p>
    <w:p w:rsidR="00FC6A8C" w:rsidRPr="005F7171" w:rsidRDefault="00FC6A8C" w:rsidP="00FC6A8C">
      <w:pPr>
        <w:spacing w:line="360" w:lineRule="auto"/>
        <w:jc w:val="both"/>
        <w:rPr>
          <w:rFonts w:ascii="Times New Roman" w:hAnsi="Times New Roman" w:cs="Times New Roman"/>
          <w:sz w:val="26"/>
          <w:szCs w:val="26"/>
        </w:rPr>
      </w:pPr>
      <w:r w:rsidRPr="005F7171">
        <w:rPr>
          <w:rFonts w:ascii="Times New Roman" w:hAnsi="Times New Roman" w:cs="Times New Roman"/>
          <w:sz w:val="26"/>
          <w:szCs w:val="26"/>
        </w:rPr>
        <w:t xml:space="preserve"> </w:t>
      </w:r>
    </w:p>
    <w:p w:rsidR="00FC6A8C" w:rsidRPr="005F7171" w:rsidRDefault="00FC6A8C" w:rsidP="00FC6A8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Mrs Asabe R. Isa</w:t>
      </w:r>
      <w:r w:rsidRPr="005F7171">
        <w:rPr>
          <w:rFonts w:ascii="Times New Roman" w:hAnsi="Times New Roman" w:cs="Times New Roman"/>
          <w:sz w:val="26"/>
          <w:szCs w:val="26"/>
        </w:rPr>
        <w:tab/>
      </w:r>
      <w:r w:rsidRPr="005F7171">
        <w:rPr>
          <w:rFonts w:ascii="Times New Roman" w:hAnsi="Times New Roman" w:cs="Times New Roman"/>
          <w:sz w:val="26"/>
          <w:szCs w:val="26"/>
        </w:rPr>
        <w:tab/>
      </w:r>
      <w:r>
        <w:rPr>
          <w:rFonts w:ascii="Times New Roman" w:hAnsi="Times New Roman" w:cs="Times New Roman"/>
          <w:sz w:val="26"/>
          <w:szCs w:val="26"/>
        </w:rPr>
        <w:tab/>
      </w:r>
      <w:r w:rsidRPr="005F7171">
        <w:rPr>
          <w:rFonts w:ascii="Times New Roman" w:hAnsi="Times New Roman" w:cs="Times New Roman"/>
          <w:sz w:val="26"/>
          <w:szCs w:val="26"/>
        </w:rPr>
        <w:t>____________</w:t>
      </w:r>
      <w:r w:rsidRPr="005F7171">
        <w:rPr>
          <w:rFonts w:ascii="Times New Roman" w:hAnsi="Times New Roman" w:cs="Times New Roman"/>
          <w:sz w:val="26"/>
          <w:szCs w:val="26"/>
        </w:rPr>
        <w:tab/>
        <w:t>____________</w:t>
      </w:r>
    </w:p>
    <w:p w:rsidR="00FC6A8C" w:rsidRPr="005F7171" w:rsidRDefault="00FC6A8C" w:rsidP="00FC6A8C">
      <w:pPr>
        <w:spacing w:after="0" w:line="360" w:lineRule="auto"/>
        <w:jc w:val="both"/>
        <w:rPr>
          <w:rFonts w:ascii="Times New Roman" w:hAnsi="Times New Roman" w:cs="Times New Roman"/>
          <w:sz w:val="26"/>
          <w:szCs w:val="26"/>
        </w:rPr>
      </w:pPr>
      <w:r w:rsidRPr="005F7171">
        <w:rPr>
          <w:rFonts w:ascii="Times New Roman" w:hAnsi="Times New Roman" w:cs="Times New Roman"/>
          <w:sz w:val="26"/>
          <w:szCs w:val="26"/>
        </w:rPr>
        <w:t>Project Supervisor</w:t>
      </w:r>
      <w:r w:rsidRPr="005F7171">
        <w:rPr>
          <w:rFonts w:ascii="Times New Roman" w:hAnsi="Times New Roman" w:cs="Times New Roman"/>
          <w:sz w:val="26"/>
          <w:szCs w:val="26"/>
        </w:rPr>
        <w:tab/>
      </w:r>
      <w:r w:rsidRPr="005F7171">
        <w:rPr>
          <w:rFonts w:ascii="Times New Roman" w:hAnsi="Times New Roman" w:cs="Times New Roman"/>
          <w:sz w:val="26"/>
          <w:szCs w:val="26"/>
        </w:rPr>
        <w:tab/>
      </w:r>
      <w:r w:rsidRPr="005F7171">
        <w:rPr>
          <w:rFonts w:ascii="Times New Roman" w:hAnsi="Times New Roman" w:cs="Times New Roman"/>
          <w:sz w:val="26"/>
          <w:szCs w:val="26"/>
        </w:rPr>
        <w:tab/>
        <w:t>Signature</w:t>
      </w:r>
      <w:r w:rsidRPr="005F7171">
        <w:rPr>
          <w:rFonts w:ascii="Times New Roman" w:hAnsi="Times New Roman" w:cs="Times New Roman"/>
          <w:sz w:val="26"/>
          <w:szCs w:val="26"/>
        </w:rPr>
        <w:tab/>
      </w:r>
      <w:r w:rsidRPr="005F7171">
        <w:rPr>
          <w:rFonts w:ascii="Times New Roman" w:hAnsi="Times New Roman" w:cs="Times New Roman"/>
          <w:sz w:val="26"/>
          <w:szCs w:val="26"/>
        </w:rPr>
        <w:tab/>
      </w:r>
      <w:r w:rsidRPr="005F7171">
        <w:rPr>
          <w:rFonts w:ascii="Times New Roman" w:hAnsi="Times New Roman" w:cs="Times New Roman"/>
          <w:sz w:val="26"/>
          <w:szCs w:val="26"/>
        </w:rPr>
        <w:tab/>
        <w:t>Date</w:t>
      </w:r>
    </w:p>
    <w:p w:rsidR="00FC6A8C" w:rsidRDefault="00FC6A8C" w:rsidP="00FC6A8C">
      <w:pPr>
        <w:spacing w:after="0" w:line="360" w:lineRule="auto"/>
        <w:jc w:val="both"/>
        <w:rPr>
          <w:rFonts w:ascii="Times New Roman" w:hAnsi="Times New Roman" w:cs="Times New Roman"/>
          <w:sz w:val="26"/>
          <w:szCs w:val="26"/>
        </w:rPr>
      </w:pPr>
    </w:p>
    <w:p w:rsidR="00FC6A8C" w:rsidRDefault="00FC6A8C" w:rsidP="00FC6A8C">
      <w:pPr>
        <w:spacing w:after="0" w:line="360" w:lineRule="auto"/>
        <w:jc w:val="both"/>
        <w:rPr>
          <w:rFonts w:ascii="Times New Roman" w:hAnsi="Times New Roman" w:cs="Times New Roman"/>
          <w:sz w:val="26"/>
          <w:szCs w:val="26"/>
        </w:rPr>
      </w:pPr>
    </w:p>
    <w:p w:rsidR="00FC6A8C" w:rsidRDefault="00FC6A8C" w:rsidP="00FC6A8C">
      <w:pPr>
        <w:spacing w:after="0" w:line="360" w:lineRule="auto"/>
        <w:jc w:val="both"/>
        <w:rPr>
          <w:rFonts w:ascii="Times New Roman" w:hAnsi="Times New Roman" w:cs="Times New Roman"/>
          <w:sz w:val="26"/>
          <w:szCs w:val="26"/>
        </w:rPr>
      </w:pPr>
    </w:p>
    <w:p w:rsidR="00FC6A8C" w:rsidRPr="005F7171" w:rsidRDefault="00FC6A8C" w:rsidP="00FC6A8C">
      <w:pPr>
        <w:spacing w:after="0" w:line="360" w:lineRule="auto"/>
        <w:jc w:val="both"/>
        <w:rPr>
          <w:rFonts w:ascii="Times New Roman" w:hAnsi="Times New Roman" w:cs="Times New Roman"/>
          <w:sz w:val="26"/>
          <w:szCs w:val="26"/>
        </w:rPr>
      </w:pPr>
      <w:r w:rsidRPr="005F7171">
        <w:rPr>
          <w:rFonts w:ascii="Times New Roman" w:hAnsi="Times New Roman" w:cs="Times New Roman"/>
          <w:sz w:val="26"/>
          <w:szCs w:val="26"/>
        </w:rPr>
        <w:t>Mrs Oluwole, G. Y.</w:t>
      </w:r>
      <w:r w:rsidRPr="005F7171">
        <w:rPr>
          <w:rFonts w:ascii="Times New Roman" w:hAnsi="Times New Roman" w:cs="Times New Roman"/>
          <w:sz w:val="26"/>
          <w:szCs w:val="26"/>
        </w:rPr>
        <w:tab/>
      </w:r>
      <w:r w:rsidRPr="005F7171">
        <w:rPr>
          <w:rFonts w:ascii="Times New Roman" w:hAnsi="Times New Roman" w:cs="Times New Roman"/>
          <w:sz w:val="26"/>
          <w:szCs w:val="26"/>
        </w:rPr>
        <w:tab/>
      </w:r>
      <w:r w:rsidRPr="005F7171">
        <w:rPr>
          <w:rFonts w:ascii="Times New Roman" w:hAnsi="Times New Roman" w:cs="Times New Roman"/>
          <w:sz w:val="26"/>
          <w:szCs w:val="26"/>
        </w:rPr>
        <w:tab/>
        <w:t xml:space="preserve">___________ </w:t>
      </w:r>
      <w:r w:rsidRPr="005F7171">
        <w:rPr>
          <w:rFonts w:ascii="Times New Roman" w:hAnsi="Times New Roman" w:cs="Times New Roman"/>
          <w:sz w:val="26"/>
          <w:szCs w:val="26"/>
        </w:rPr>
        <w:tab/>
        <w:t>______________</w:t>
      </w:r>
    </w:p>
    <w:p w:rsidR="00FC6A8C" w:rsidRPr="005F7171" w:rsidRDefault="00FC6A8C" w:rsidP="00FC6A8C">
      <w:pPr>
        <w:spacing w:after="0" w:line="360" w:lineRule="auto"/>
        <w:jc w:val="both"/>
        <w:rPr>
          <w:rFonts w:ascii="Times New Roman" w:hAnsi="Times New Roman" w:cs="Times New Roman"/>
          <w:sz w:val="26"/>
          <w:szCs w:val="26"/>
        </w:rPr>
      </w:pPr>
      <w:r w:rsidRPr="005F7171">
        <w:rPr>
          <w:rFonts w:ascii="Times New Roman" w:hAnsi="Times New Roman" w:cs="Times New Roman"/>
          <w:sz w:val="26"/>
          <w:szCs w:val="26"/>
        </w:rPr>
        <w:t xml:space="preserve">Head of Department </w:t>
      </w:r>
      <w:r w:rsidRPr="005F7171">
        <w:rPr>
          <w:rFonts w:ascii="Times New Roman" w:hAnsi="Times New Roman" w:cs="Times New Roman"/>
          <w:sz w:val="26"/>
          <w:szCs w:val="26"/>
        </w:rPr>
        <w:tab/>
      </w:r>
      <w:r w:rsidRPr="005F7171">
        <w:rPr>
          <w:rFonts w:ascii="Times New Roman" w:hAnsi="Times New Roman" w:cs="Times New Roman"/>
          <w:sz w:val="26"/>
          <w:szCs w:val="26"/>
        </w:rPr>
        <w:tab/>
        <w:t xml:space="preserve">Signature </w:t>
      </w:r>
      <w:r w:rsidRPr="005F7171">
        <w:rPr>
          <w:rFonts w:ascii="Times New Roman" w:hAnsi="Times New Roman" w:cs="Times New Roman"/>
          <w:sz w:val="26"/>
          <w:szCs w:val="26"/>
        </w:rPr>
        <w:tab/>
      </w:r>
      <w:r w:rsidRPr="005F7171">
        <w:rPr>
          <w:rFonts w:ascii="Times New Roman" w:hAnsi="Times New Roman" w:cs="Times New Roman"/>
          <w:sz w:val="26"/>
          <w:szCs w:val="26"/>
        </w:rPr>
        <w:tab/>
      </w:r>
      <w:r w:rsidRPr="005F7171">
        <w:rPr>
          <w:rFonts w:ascii="Times New Roman" w:hAnsi="Times New Roman" w:cs="Times New Roman"/>
          <w:sz w:val="26"/>
          <w:szCs w:val="26"/>
        </w:rPr>
        <w:tab/>
        <w:t xml:space="preserve">Date </w:t>
      </w:r>
    </w:p>
    <w:p w:rsidR="00FC6A8C" w:rsidRPr="005F7171" w:rsidRDefault="00FC6A8C" w:rsidP="00FC6A8C">
      <w:pPr>
        <w:spacing w:after="0" w:line="360" w:lineRule="auto"/>
        <w:jc w:val="both"/>
        <w:rPr>
          <w:rFonts w:ascii="Times New Roman" w:hAnsi="Times New Roman" w:cs="Times New Roman"/>
          <w:sz w:val="26"/>
          <w:szCs w:val="26"/>
        </w:rPr>
      </w:pPr>
      <w:r w:rsidRPr="005F7171">
        <w:rPr>
          <w:rFonts w:ascii="Times New Roman" w:hAnsi="Times New Roman" w:cs="Times New Roman"/>
          <w:sz w:val="26"/>
          <w:szCs w:val="26"/>
        </w:rPr>
        <w:t xml:space="preserve"> </w:t>
      </w:r>
    </w:p>
    <w:p w:rsidR="00FC6A8C" w:rsidRPr="005F7171" w:rsidRDefault="00FC6A8C" w:rsidP="00FC6A8C">
      <w:pPr>
        <w:spacing w:after="0" w:line="360" w:lineRule="auto"/>
        <w:jc w:val="both"/>
        <w:rPr>
          <w:rFonts w:ascii="Times New Roman" w:hAnsi="Times New Roman" w:cs="Times New Roman"/>
          <w:sz w:val="26"/>
          <w:szCs w:val="26"/>
        </w:rPr>
      </w:pPr>
      <w:r w:rsidRPr="005F7171">
        <w:rPr>
          <w:rFonts w:ascii="Times New Roman" w:hAnsi="Times New Roman" w:cs="Times New Roman"/>
          <w:sz w:val="26"/>
          <w:szCs w:val="26"/>
        </w:rPr>
        <w:t xml:space="preserve"> </w:t>
      </w:r>
    </w:p>
    <w:p w:rsidR="00FC6A8C" w:rsidRPr="005F7171" w:rsidRDefault="00FC6A8C" w:rsidP="00FC6A8C">
      <w:pPr>
        <w:spacing w:after="0" w:line="360" w:lineRule="auto"/>
        <w:jc w:val="both"/>
        <w:rPr>
          <w:rFonts w:ascii="Times New Roman" w:hAnsi="Times New Roman" w:cs="Times New Roman"/>
          <w:sz w:val="26"/>
          <w:szCs w:val="26"/>
        </w:rPr>
      </w:pPr>
      <w:r w:rsidRPr="005F7171">
        <w:rPr>
          <w:rFonts w:ascii="Times New Roman" w:hAnsi="Times New Roman" w:cs="Times New Roman"/>
          <w:sz w:val="26"/>
          <w:szCs w:val="26"/>
        </w:rPr>
        <w:t xml:space="preserve">  </w:t>
      </w:r>
    </w:p>
    <w:p w:rsidR="00FC6A8C" w:rsidRPr="005F7171" w:rsidRDefault="00FC6A8C" w:rsidP="00FC6A8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_______________</w:t>
      </w:r>
      <w:r w:rsidRPr="005F7171">
        <w:rPr>
          <w:rFonts w:ascii="Times New Roman" w:hAnsi="Times New Roman" w:cs="Times New Roman"/>
          <w:sz w:val="26"/>
          <w:szCs w:val="26"/>
        </w:rPr>
        <w:tab/>
        <w:t xml:space="preserve"> </w:t>
      </w:r>
      <w:r w:rsidRPr="005F7171">
        <w:rPr>
          <w:rFonts w:ascii="Times New Roman" w:hAnsi="Times New Roman" w:cs="Times New Roman"/>
          <w:sz w:val="26"/>
          <w:szCs w:val="26"/>
        </w:rPr>
        <w:tab/>
      </w:r>
      <w:r w:rsidRPr="005F7171">
        <w:rPr>
          <w:rFonts w:ascii="Times New Roman" w:hAnsi="Times New Roman" w:cs="Times New Roman"/>
          <w:sz w:val="26"/>
          <w:szCs w:val="26"/>
        </w:rPr>
        <w:tab/>
        <w:t>_____________</w:t>
      </w:r>
      <w:r w:rsidRPr="005F7171">
        <w:rPr>
          <w:rFonts w:ascii="Times New Roman" w:hAnsi="Times New Roman" w:cs="Times New Roman"/>
          <w:sz w:val="26"/>
          <w:szCs w:val="26"/>
        </w:rPr>
        <w:tab/>
        <w:t>_____________</w:t>
      </w:r>
    </w:p>
    <w:p w:rsidR="00FC6A8C" w:rsidRPr="005F7171" w:rsidRDefault="00FC6A8C" w:rsidP="00FC6A8C">
      <w:pPr>
        <w:spacing w:after="0" w:line="360" w:lineRule="auto"/>
        <w:jc w:val="both"/>
        <w:rPr>
          <w:rFonts w:ascii="Times New Roman" w:hAnsi="Times New Roman" w:cs="Times New Roman"/>
          <w:sz w:val="26"/>
          <w:szCs w:val="26"/>
        </w:rPr>
      </w:pPr>
      <w:r w:rsidRPr="005F7171">
        <w:rPr>
          <w:rFonts w:ascii="Times New Roman" w:hAnsi="Times New Roman" w:cs="Times New Roman"/>
          <w:sz w:val="26"/>
          <w:szCs w:val="26"/>
        </w:rPr>
        <w:t>Project C</w:t>
      </w:r>
      <w:r>
        <w:rPr>
          <w:rFonts w:ascii="Times New Roman" w:hAnsi="Times New Roman" w:cs="Times New Roman"/>
          <w:sz w:val="26"/>
          <w:szCs w:val="26"/>
        </w:rPr>
        <w:t>o</w:t>
      </w:r>
      <w:r w:rsidRPr="005F7171">
        <w:rPr>
          <w:rFonts w:ascii="Times New Roman" w:hAnsi="Times New Roman" w:cs="Times New Roman"/>
          <w:sz w:val="26"/>
          <w:szCs w:val="26"/>
        </w:rPr>
        <w:t>ordinator</w:t>
      </w:r>
      <w:r w:rsidRPr="005F7171">
        <w:rPr>
          <w:rFonts w:ascii="Times New Roman" w:hAnsi="Times New Roman" w:cs="Times New Roman"/>
          <w:sz w:val="26"/>
          <w:szCs w:val="26"/>
        </w:rPr>
        <w:tab/>
      </w:r>
      <w:r w:rsidRPr="005F7171">
        <w:rPr>
          <w:rFonts w:ascii="Times New Roman" w:hAnsi="Times New Roman" w:cs="Times New Roman"/>
          <w:sz w:val="26"/>
          <w:szCs w:val="26"/>
        </w:rPr>
        <w:tab/>
      </w:r>
      <w:r w:rsidRPr="005F7171">
        <w:rPr>
          <w:rFonts w:ascii="Times New Roman" w:hAnsi="Times New Roman" w:cs="Times New Roman"/>
          <w:sz w:val="26"/>
          <w:szCs w:val="26"/>
        </w:rPr>
        <w:tab/>
        <w:t>Signature</w:t>
      </w:r>
      <w:r w:rsidRPr="005F7171">
        <w:rPr>
          <w:rFonts w:ascii="Times New Roman" w:hAnsi="Times New Roman" w:cs="Times New Roman"/>
          <w:sz w:val="26"/>
          <w:szCs w:val="26"/>
        </w:rPr>
        <w:tab/>
      </w:r>
      <w:r w:rsidRPr="005F7171">
        <w:rPr>
          <w:rFonts w:ascii="Times New Roman" w:hAnsi="Times New Roman" w:cs="Times New Roman"/>
          <w:sz w:val="26"/>
          <w:szCs w:val="26"/>
        </w:rPr>
        <w:tab/>
      </w:r>
      <w:r w:rsidRPr="005F7171">
        <w:rPr>
          <w:rFonts w:ascii="Times New Roman" w:hAnsi="Times New Roman" w:cs="Times New Roman"/>
          <w:sz w:val="26"/>
          <w:szCs w:val="26"/>
        </w:rPr>
        <w:tab/>
        <w:t>Date</w:t>
      </w:r>
    </w:p>
    <w:p w:rsidR="00FC6A8C" w:rsidRDefault="00FC6A8C" w:rsidP="00FC6A8C">
      <w:pPr>
        <w:spacing w:line="480" w:lineRule="auto"/>
        <w:jc w:val="center"/>
        <w:rPr>
          <w:rFonts w:ascii="Times New Roman" w:hAnsi="Times New Roman" w:cs="Times New Roman"/>
          <w:b/>
          <w:sz w:val="28"/>
          <w:szCs w:val="28"/>
        </w:rPr>
      </w:pPr>
    </w:p>
    <w:p w:rsidR="00FC6A8C" w:rsidRDefault="00FC6A8C" w:rsidP="00FC6A8C">
      <w:pPr>
        <w:spacing w:line="480" w:lineRule="auto"/>
        <w:jc w:val="center"/>
        <w:rPr>
          <w:rFonts w:ascii="Times New Roman" w:hAnsi="Times New Roman" w:cs="Times New Roman"/>
          <w:b/>
          <w:sz w:val="28"/>
          <w:szCs w:val="28"/>
        </w:rPr>
      </w:pPr>
    </w:p>
    <w:p w:rsidR="00FC6A8C" w:rsidRDefault="00FC6A8C" w:rsidP="00FC6A8C">
      <w:pPr>
        <w:spacing w:line="480" w:lineRule="auto"/>
        <w:jc w:val="center"/>
        <w:rPr>
          <w:rFonts w:ascii="Times New Roman" w:hAnsi="Times New Roman" w:cs="Times New Roman"/>
          <w:b/>
          <w:sz w:val="28"/>
          <w:szCs w:val="28"/>
        </w:rPr>
      </w:pPr>
    </w:p>
    <w:p w:rsidR="00FC6A8C" w:rsidRPr="005F7171" w:rsidRDefault="00FC6A8C" w:rsidP="00FC6A8C">
      <w:pPr>
        <w:spacing w:line="480" w:lineRule="auto"/>
        <w:jc w:val="center"/>
        <w:rPr>
          <w:rFonts w:ascii="Times New Roman" w:hAnsi="Times New Roman" w:cs="Times New Roman"/>
          <w:b/>
          <w:sz w:val="28"/>
          <w:szCs w:val="28"/>
        </w:rPr>
      </w:pPr>
      <w:r w:rsidRPr="005F7171">
        <w:rPr>
          <w:rFonts w:ascii="Times New Roman" w:hAnsi="Times New Roman" w:cs="Times New Roman"/>
          <w:b/>
          <w:sz w:val="28"/>
          <w:szCs w:val="28"/>
        </w:rPr>
        <w:lastRenderedPageBreak/>
        <w:t>DEDICATION</w:t>
      </w:r>
    </w:p>
    <w:p w:rsidR="00FC6A8C" w:rsidRPr="005F7171" w:rsidRDefault="00FC6A8C" w:rsidP="00FC6A8C">
      <w:pPr>
        <w:spacing w:line="360" w:lineRule="auto"/>
        <w:ind w:firstLine="720"/>
        <w:jc w:val="both"/>
        <w:rPr>
          <w:rFonts w:ascii="Times New Roman" w:hAnsi="Times New Roman" w:cs="Times New Roman"/>
          <w:sz w:val="28"/>
          <w:szCs w:val="28"/>
        </w:rPr>
      </w:pPr>
      <w:r w:rsidRPr="005F7171">
        <w:rPr>
          <w:rFonts w:ascii="Times New Roman" w:hAnsi="Times New Roman" w:cs="Times New Roman"/>
          <w:sz w:val="28"/>
          <w:szCs w:val="28"/>
        </w:rPr>
        <w:t xml:space="preserve">This project is dedicated to Almighty </w:t>
      </w:r>
      <w:r>
        <w:rPr>
          <w:rFonts w:ascii="Times New Roman" w:hAnsi="Times New Roman" w:cs="Times New Roman"/>
          <w:sz w:val="28"/>
          <w:szCs w:val="28"/>
        </w:rPr>
        <w:t>God</w:t>
      </w:r>
      <w:r w:rsidRPr="005F7171">
        <w:rPr>
          <w:rFonts w:ascii="Times New Roman" w:hAnsi="Times New Roman" w:cs="Times New Roman"/>
          <w:sz w:val="28"/>
          <w:szCs w:val="28"/>
        </w:rPr>
        <w:t>, the Most Beneficent, Merciful, and Magnanimous and Fountain of all</w:t>
      </w:r>
      <w:r>
        <w:rPr>
          <w:rFonts w:ascii="Times New Roman" w:hAnsi="Times New Roman" w:cs="Times New Roman"/>
          <w:sz w:val="28"/>
          <w:szCs w:val="28"/>
        </w:rPr>
        <w:t xml:space="preserve"> knowledge.  We </w:t>
      </w:r>
      <w:r w:rsidRPr="005F7171">
        <w:rPr>
          <w:rFonts w:ascii="Times New Roman" w:hAnsi="Times New Roman" w:cs="Times New Roman"/>
          <w:sz w:val="28"/>
          <w:szCs w:val="28"/>
        </w:rPr>
        <w:t xml:space="preserve">give glory and adoration to Him for sparing </w:t>
      </w:r>
      <w:r>
        <w:rPr>
          <w:rFonts w:ascii="Times New Roman" w:hAnsi="Times New Roman" w:cs="Times New Roman"/>
          <w:sz w:val="28"/>
          <w:szCs w:val="28"/>
        </w:rPr>
        <w:t xml:space="preserve">our </w:t>
      </w:r>
      <w:r w:rsidRPr="005F7171">
        <w:rPr>
          <w:rFonts w:ascii="Times New Roman" w:hAnsi="Times New Roman" w:cs="Times New Roman"/>
          <w:sz w:val="28"/>
          <w:szCs w:val="28"/>
        </w:rPr>
        <w:t xml:space="preserve">life and guiding </w:t>
      </w:r>
      <w:r>
        <w:rPr>
          <w:rFonts w:ascii="Times New Roman" w:hAnsi="Times New Roman" w:cs="Times New Roman"/>
          <w:sz w:val="28"/>
          <w:szCs w:val="28"/>
        </w:rPr>
        <w:t>us</w:t>
      </w:r>
      <w:r w:rsidRPr="005F7171">
        <w:rPr>
          <w:rFonts w:ascii="Times New Roman" w:hAnsi="Times New Roman" w:cs="Times New Roman"/>
          <w:sz w:val="28"/>
          <w:szCs w:val="28"/>
        </w:rPr>
        <w:t xml:space="preserve"> throughout </w:t>
      </w:r>
      <w:r>
        <w:rPr>
          <w:rFonts w:ascii="Times New Roman" w:hAnsi="Times New Roman" w:cs="Times New Roman"/>
          <w:sz w:val="28"/>
          <w:szCs w:val="28"/>
        </w:rPr>
        <w:t>our</w:t>
      </w:r>
      <w:r w:rsidRPr="005F7171">
        <w:rPr>
          <w:rFonts w:ascii="Times New Roman" w:hAnsi="Times New Roman" w:cs="Times New Roman"/>
          <w:sz w:val="28"/>
          <w:szCs w:val="28"/>
        </w:rPr>
        <w:t xml:space="preserve"> course of study.</w:t>
      </w:r>
    </w:p>
    <w:p w:rsidR="00FC6A8C" w:rsidRPr="005F7171" w:rsidRDefault="00FC6A8C" w:rsidP="00FC6A8C">
      <w:pPr>
        <w:spacing w:line="240" w:lineRule="auto"/>
        <w:rPr>
          <w:rFonts w:ascii="Times New Roman" w:hAnsi="Times New Roman" w:cs="Times New Roman"/>
          <w:sz w:val="28"/>
          <w:szCs w:val="28"/>
        </w:rPr>
      </w:pPr>
      <w:r>
        <w:rPr>
          <w:rFonts w:ascii="Times New Roman" w:hAnsi="Times New Roman" w:cs="Times New Roman"/>
          <w:sz w:val="28"/>
          <w:szCs w:val="28"/>
        </w:rPr>
        <w:tab/>
      </w:r>
    </w:p>
    <w:p w:rsidR="00FC6A8C" w:rsidRDefault="00FC6A8C" w:rsidP="00FC6A8C">
      <w:pPr>
        <w:jc w:val="center"/>
        <w:rPr>
          <w:rFonts w:ascii="Times New Roman" w:hAnsi="Times New Roman" w:cs="Times New Roman"/>
          <w:b/>
          <w:sz w:val="28"/>
          <w:szCs w:val="28"/>
        </w:rPr>
      </w:pPr>
    </w:p>
    <w:p w:rsidR="00FC6A8C" w:rsidRDefault="00FC6A8C" w:rsidP="00FC6A8C">
      <w:pPr>
        <w:jc w:val="center"/>
        <w:rPr>
          <w:rFonts w:ascii="Times New Roman" w:hAnsi="Times New Roman" w:cs="Times New Roman"/>
          <w:b/>
          <w:sz w:val="28"/>
          <w:szCs w:val="28"/>
        </w:rPr>
      </w:pPr>
    </w:p>
    <w:p w:rsidR="00FC6A8C" w:rsidRDefault="00FC6A8C" w:rsidP="00FC6A8C">
      <w:pPr>
        <w:jc w:val="center"/>
        <w:rPr>
          <w:rFonts w:ascii="Times New Roman" w:hAnsi="Times New Roman" w:cs="Times New Roman"/>
          <w:b/>
          <w:sz w:val="28"/>
          <w:szCs w:val="28"/>
        </w:rPr>
      </w:pPr>
    </w:p>
    <w:p w:rsidR="00FC6A8C" w:rsidRDefault="00FC6A8C" w:rsidP="00FC6A8C">
      <w:pPr>
        <w:jc w:val="center"/>
        <w:rPr>
          <w:rFonts w:ascii="Times New Roman" w:hAnsi="Times New Roman" w:cs="Times New Roman"/>
          <w:b/>
          <w:sz w:val="28"/>
          <w:szCs w:val="28"/>
        </w:rPr>
      </w:pPr>
    </w:p>
    <w:p w:rsidR="00FC6A8C" w:rsidRDefault="00FC6A8C" w:rsidP="00FC6A8C">
      <w:pPr>
        <w:jc w:val="center"/>
        <w:rPr>
          <w:rFonts w:ascii="Times New Roman" w:hAnsi="Times New Roman" w:cs="Times New Roman"/>
          <w:b/>
          <w:sz w:val="28"/>
          <w:szCs w:val="28"/>
        </w:rPr>
      </w:pPr>
    </w:p>
    <w:p w:rsidR="00FC6A8C" w:rsidRDefault="00FC6A8C" w:rsidP="00FC6A8C">
      <w:pPr>
        <w:jc w:val="center"/>
        <w:rPr>
          <w:rFonts w:ascii="Times New Roman" w:hAnsi="Times New Roman" w:cs="Times New Roman"/>
          <w:b/>
          <w:sz w:val="28"/>
          <w:szCs w:val="28"/>
        </w:rPr>
      </w:pPr>
    </w:p>
    <w:p w:rsidR="00FC6A8C" w:rsidRDefault="00FC6A8C" w:rsidP="00FC6A8C">
      <w:pPr>
        <w:jc w:val="center"/>
        <w:rPr>
          <w:rFonts w:ascii="Times New Roman" w:hAnsi="Times New Roman" w:cs="Times New Roman"/>
          <w:b/>
          <w:sz w:val="28"/>
          <w:szCs w:val="28"/>
        </w:rPr>
      </w:pPr>
    </w:p>
    <w:p w:rsidR="00FC6A8C" w:rsidRDefault="00FC6A8C" w:rsidP="00FC6A8C">
      <w:pPr>
        <w:jc w:val="center"/>
        <w:rPr>
          <w:rFonts w:ascii="Times New Roman" w:hAnsi="Times New Roman" w:cs="Times New Roman"/>
          <w:b/>
          <w:sz w:val="28"/>
          <w:szCs w:val="28"/>
        </w:rPr>
      </w:pPr>
    </w:p>
    <w:p w:rsidR="00FC6A8C" w:rsidRDefault="00FC6A8C" w:rsidP="00FC6A8C">
      <w:pPr>
        <w:jc w:val="center"/>
        <w:rPr>
          <w:rFonts w:ascii="Times New Roman" w:hAnsi="Times New Roman" w:cs="Times New Roman"/>
          <w:b/>
          <w:sz w:val="28"/>
          <w:szCs w:val="28"/>
        </w:rPr>
      </w:pPr>
    </w:p>
    <w:p w:rsidR="00FC6A8C" w:rsidRDefault="00FC6A8C" w:rsidP="00FC6A8C">
      <w:pPr>
        <w:jc w:val="center"/>
        <w:rPr>
          <w:rFonts w:ascii="Times New Roman" w:hAnsi="Times New Roman" w:cs="Times New Roman"/>
          <w:b/>
          <w:sz w:val="28"/>
          <w:szCs w:val="28"/>
        </w:rPr>
      </w:pPr>
    </w:p>
    <w:p w:rsidR="00FC6A8C" w:rsidRDefault="00FC6A8C" w:rsidP="00FC6A8C">
      <w:pPr>
        <w:jc w:val="center"/>
        <w:rPr>
          <w:rFonts w:ascii="Times New Roman" w:hAnsi="Times New Roman" w:cs="Times New Roman"/>
          <w:b/>
          <w:sz w:val="28"/>
          <w:szCs w:val="28"/>
        </w:rPr>
      </w:pPr>
    </w:p>
    <w:p w:rsidR="00FC6A8C" w:rsidRDefault="00FC6A8C" w:rsidP="00FC6A8C">
      <w:pPr>
        <w:jc w:val="center"/>
        <w:rPr>
          <w:rFonts w:ascii="Times New Roman" w:hAnsi="Times New Roman" w:cs="Times New Roman"/>
          <w:b/>
          <w:sz w:val="28"/>
          <w:szCs w:val="28"/>
        </w:rPr>
      </w:pPr>
    </w:p>
    <w:p w:rsidR="00FC6A8C" w:rsidRDefault="00FC6A8C" w:rsidP="00FC6A8C">
      <w:pPr>
        <w:jc w:val="center"/>
        <w:rPr>
          <w:rFonts w:ascii="Times New Roman" w:hAnsi="Times New Roman" w:cs="Times New Roman"/>
          <w:b/>
          <w:sz w:val="28"/>
          <w:szCs w:val="28"/>
        </w:rPr>
      </w:pPr>
    </w:p>
    <w:p w:rsidR="00FC6A8C" w:rsidRDefault="00FC6A8C" w:rsidP="00FC6A8C">
      <w:pPr>
        <w:rPr>
          <w:rFonts w:ascii="Times New Roman" w:hAnsi="Times New Roman" w:cs="Times New Roman"/>
          <w:b/>
          <w:sz w:val="28"/>
          <w:szCs w:val="28"/>
        </w:rPr>
      </w:pPr>
    </w:p>
    <w:p w:rsidR="00FC6A8C" w:rsidRPr="005F7171" w:rsidRDefault="00FC6A8C" w:rsidP="00FC6A8C">
      <w:pPr>
        <w:jc w:val="center"/>
        <w:rPr>
          <w:rFonts w:ascii="Times New Roman" w:hAnsi="Times New Roman" w:cs="Times New Roman"/>
          <w:b/>
          <w:sz w:val="28"/>
          <w:szCs w:val="28"/>
        </w:rPr>
      </w:pPr>
      <w:r w:rsidRPr="005F7171">
        <w:rPr>
          <w:rFonts w:ascii="Times New Roman" w:hAnsi="Times New Roman" w:cs="Times New Roman"/>
          <w:b/>
          <w:sz w:val="28"/>
          <w:szCs w:val="28"/>
        </w:rPr>
        <w:lastRenderedPageBreak/>
        <w:t>ACKNOWLEDGEMENTS</w:t>
      </w:r>
    </w:p>
    <w:p w:rsidR="00FC6A8C" w:rsidRPr="005F7171" w:rsidRDefault="00FC6A8C" w:rsidP="00FC6A8C">
      <w:pPr>
        <w:spacing w:line="360" w:lineRule="auto"/>
        <w:jc w:val="both"/>
        <w:rPr>
          <w:rFonts w:ascii="Times New Roman" w:hAnsi="Times New Roman" w:cs="Times New Roman"/>
          <w:sz w:val="28"/>
          <w:szCs w:val="28"/>
        </w:rPr>
      </w:pPr>
      <w:r w:rsidRPr="005F7171">
        <w:rPr>
          <w:rFonts w:ascii="Times New Roman" w:hAnsi="Times New Roman" w:cs="Times New Roman"/>
          <w:sz w:val="28"/>
          <w:szCs w:val="28"/>
        </w:rPr>
        <w:tab/>
        <w:t xml:space="preserve">The production of this project was made possible through the immense help received from different people at different levels of education, </w:t>
      </w:r>
      <w:r>
        <w:rPr>
          <w:rFonts w:ascii="Times New Roman" w:hAnsi="Times New Roman" w:cs="Times New Roman"/>
          <w:sz w:val="28"/>
          <w:szCs w:val="28"/>
        </w:rPr>
        <w:t>our g</w:t>
      </w:r>
      <w:r w:rsidRPr="005F7171">
        <w:rPr>
          <w:rFonts w:ascii="Times New Roman" w:hAnsi="Times New Roman" w:cs="Times New Roman"/>
          <w:sz w:val="28"/>
          <w:szCs w:val="28"/>
        </w:rPr>
        <w:t xml:space="preserve">ratitude firstly goes to Almighty </w:t>
      </w:r>
      <w:r>
        <w:rPr>
          <w:rFonts w:ascii="Times New Roman" w:hAnsi="Times New Roman" w:cs="Times New Roman"/>
          <w:sz w:val="28"/>
          <w:szCs w:val="28"/>
        </w:rPr>
        <w:t>God</w:t>
      </w:r>
      <w:r w:rsidRPr="005F7171">
        <w:rPr>
          <w:rFonts w:ascii="Times New Roman" w:hAnsi="Times New Roman" w:cs="Times New Roman"/>
          <w:sz w:val="28"/>
          <w:szCs w:val="28"/>
        </w:rPr>
        <w:t xml:space="preserve"> who granted </w:t>
      </w:r>
      <w:r>
        <w:rPr>
          <w:rFonts w:ascii="Times New Roman" w:hAnsi="Times New Roman" w:cs="Times New Roman"/>
          <w:sz w:val="28"/>
          <w:szCs w:val="28"/>
        </w:rPr>
        <w:t>us</w:t>
      </w:r>
      <w:r w:rsidRPr="005F7171">
        <w:rPr>
          <w:rFonts w:ascii="Times New Roman" w:hAnsi="Times New Roman" w:cs="Times New Roman"/>
          <w:sz w:val="28"/>
          <w:szCs w:val="28"/>
        </w:rPr>
        <w:t xml:space="preserve"> wisdo</w:t>
      </w:r>
      <w:r>
        <w:rPr>
          <w:rFonts w:ascii="Times New Roman" w:hAnsi="Times New Roman" w:cs="Times New Roman"/>
          <w:sz w:val="28"/>
          <w:szCs w:val="28"/>
        </w:rPr>
        <w:t>m, knowledge to accomplish our NCE programme successfully</w:t>
      </w:r>
      <w:r w:rsidRPr="005F7171">
        <w:rPr>
          <w:rFonts w:ascii="Times New Roman" w:hAnsi="Times New Roman" w:cs="Times New Roman"/>
          <w:sz w:val="28"/>
          <w:szCs w:val="28"/>
        </w:rPr>
        <w:t>.</w:t>
      </w:r>
      <w:r>
        <w:rPr>
          <w:rFonts w:ascii="Times New Roman" w:hAnsi="Times New Roman" w:cs="Times New Roman"/>
          <w:sz w:val="28"/>
          <w:szCs w:val="28"/>
        </w:rPr>
        <w:t xml:space="preserve"> </w:t>
      </w:r>
    </w:p>
    <w:p w:rsidR="00FC6A8C" w:rsidRDefault="00FC6A8C" w:rsidP="00FC6A8C">
      <w:pPr>
        <w:spacing w:line="360" w:lineRule="auto"/>
        <w:jc w:val="both"/>
        <w:rPr>
          <w:rFonts w:ascii="Times New Roman" w:eastAsia="Calibri" w:hAnsi="Times New Roman" w:cs="Times New Roman"/>
          <w:sz w:val="28"/>
          <w:szCs w:val="28"/>
        </w:rPr>
      </w:pPr>
      <w:r>
        <w:rPr>
          <w:rFonts w:ascii="Times New Roman" w:hAnsi="Times New Roman" w:cs="Times New Roman"/>
          <w:sz w:val="28"/>
          <w:szCs w:val="28"/>
        </w:rPr>
        <w:tab/>
        <w:t>We are</w:t>
      </w:r>
      <w:r w:rsidRPr="005F7171">
        <w:rPr>
          <w:rFonts w:ascii="Times New Roman" w:hAnsi="Times New Roman" w:cs="Times New Roman"/>
          <w:sz w:val="28"/>
          <w:szCs w:val="28"/>
        </w:rPr>
        <w:t xml:space="preserve"> particularly grateful to </w:t>
      </w:r>
      <w:r>
        <w:rPr>
          <w:rFonts w:ascii="Times New Roman" w:hAnsi="Times New Roman" w:cs="Times New Roman"/>
          <w:sz w:val="28"/>
          <w:szCs w:val="28"/>
        </w:rPr>
        <w:t xml:space="preserve">our </w:t>
      </w:r>
      <w:r w:rsidRPr="005F7171">
        <w:rPr>
          <w:rFonts w:ascii="Times New Roman" w:hAnsi="Times New Roman" w:cs="Times New Roman"/>
          <w:sz w:val="28"/>
          <w:szCs w:val="28"/>
        </w:rPr>
        <w:t xml:space="preserve">supervisor, </w:t>
      </w:r>
      <w:r>
        <w:rPr>
          <w:rFonts w:ascii="Times New Roman" w:hAnsi="Times New Roman" w:cs="Times New Roman"/>
          <w:sz w:val="28"/>
          <w:szCs w:val="28"/>
        </w:rPr>
        <w:t>Mrs Isah Asabe</w:t>
      </w:r>
      <w:r w:rsidRPr="005F7171">
        <w:rPr>
          <w:rFonts w:ascii="Times New Roman" w:hAnsi="Times New Roman" w:cs="Times New Roman"/>
          <w:sz w:val="28"/>
          <w:szCs w:val="28"/>
        </w:rPr>
        <w:t xml:space="preserve"> whose detailed supervision and </w:t>
      </w:r>
      <w:r>
        <w:rPr>
          <w:rFonts w:ascii="Times New Roman" w:hAnsi="Times New Roman" w:cs="Times New Roman"/>
          <w:sz w:val="28"/>
          <w:szCs w:val="28"/>
        </w:rPr>
        <w:t>guidance</w:t>
      </w:r>
      <w:r w:rsidRPr="005F7171">
        <w:rPr>
          <w:rFonts w:ascii="Times New Roman" w:hAnsi="Times New Roman" w:cs="Times New Roman"/>
          <w:sz w:val="28"/>
          <w:szCs w:val="28"/>
        </w:rPr>
        <w:t xml:space="preserve"> shaped the quality of this work. For </w:t>
      </w:r>
      <w:r>
        <w:rPr>
          <w:rFonts w:ascii="Times New Roman" w:hAnsi="Times New Roman" w:cs="Times New Roman"/>
          <w:sz w:val="28"/>
          <w:szCs w:val="28"/>
        </w:rPr>
        <w:t>her</w:t>
      </w:r>
      <w:r w:rsidRPr="005F7171">
        <w:rPr>
          <w:rFonts w:ascii="Times New Roman" w:hAnsi="Times New Roman" w:cs="Times New Roman"/>
          <w:sz w:val="28"/>
          <w:szCs w:val="28"/>
        </w:rPr>
        <w:t xml:space="preserve"> thorough supervision, encouragement and valuable suggestions despite h</w:t>
      </w:r>
      <w:r>
        <w:rPr>
          <w:rFonts w:ascii="Times New Roman" w:hAnsi="Times New Roman" w:cs="Times New Roman"/>
          <w:sz w:val="28"/>
          <w:szCs w:val="28"/>
        </w:rPr>
        <w:t>er</w:t>
      </w:r>
      <w:r w:rsidRPr="005F7171">
        <w:rPr>
          <w:rFonts w:ascii="Times New Roman" w:hAnsi="Times New Roman" w:cs="Times New Roman"/>
          <w:sz w:val="28"/>
          <w:szCs w:val="28"/>
        </w:rPr>
        <w:t xml:space="preserve"> tight schedule </w:t>
      </w:r>
      <w:r>
        <w:rPr>
          <w:rFonts w:ascii="Times New Roman" w:hAnsi="Times New Roman" w:cs="Times New Roman"/>
          <w:sz w:val="28"/>
          <w:szCs w:val="28"/>
        </w:rPr>
        <w:t>we</w:t>
      </w:r>
      <w:r w:rsidRPr="005F7171">
        <w:rPr>
          <w:rFonts w:ascii="Times New Roman" w:hAnsi="Times New Roman" w:cs="Times New Roman"/>
          <w:sz w:val="28"/>
          <w:szCs w:val="28"/>
        </w:rPr>
        <w:t xml:space="preserve"> appreciate the time taken to read through and making necessary correction</w:t>
      </w:r>
      <w:r>
        <w:rPr>
          <w:rFonts w:ascii="Times New Roman" w:hAnsi="Times New Roman" w:cs="Times New Roman"/>
          <w:sz w:val="28"/>
          <w:szCs w:val="28"/>
        </w:rPr>
        <w:t>s</w:t>
      </w:r>
      <w:r w:rsidRPr="005F7171">
        <w:rPr>
          <w:rFonts w:ascii="Times New Roman" w:hAnsi="Times New Roman" w:cs="Times New Roman"/>
          <w:sz w:val="28"/>
          <w:szCs w:val="28"/>
        </w:rPr>
        <w:t xml:space="preserve">. </w:t>
      </w:r>
      <w:r>
        <w:rPr>
          <w:rFonts w:ascii="Times New Roman" w:hAnsi="Times New Roman" w:cs="Times New Roman"/>
          <w:sz w:val="28"/>
          <w:szCs w:val="28"/>
        </w:rPr>
        <w:t>Ma</w:t>
      </w:r>
      <w:r w:rsidRPr="005F7171">
        <w:rPr>
          <w:rFonts w:ascii="Times New Roman" w:hAnsi="Times New Roman" w:cs="Times New Roman"/>
          <w:sz w:val="28"/>
          <w:szCs w:val="28"/>
        </w:rPr>
        <w:t xml:space="preserve">, </w:t>
      </w:r>
      <w:r>
        <w:rPr>
          <w:rFonts w:ascii="Times New Roman" w:hAnsi="Times New Roman" w:cs="Times New Roman"/>
          <w:sz w:val="28"/>
          <w:szCs w:val="28"/>
        </w:rPr>
        <w:t xml:space="preserve">we are </w:t>
      </w:r>
      <w:r w:rsidRPr="005F7171">
        <w:rPr>
          <w:rFonts w:ascii="Times New Roman" w:hAnsi="Times New Roman" w:cs="Times New Roman"/>
          <w:sz w:val="28"/>
          <w:szCs w:val="28"/>
        </w:rPr>
        <w:t xml:space="preserve">grateful and </w:t>
      </w:r>
      <w:r>
        <w:rPr>
          <w:rFonts w:ascii="Times New Roman" w:hAnsi="Times New Roman" w:cs="Times New Roman"/>
          <w:sz w:val="28"/>
          <w:szCs w:val="28"/>
        </w:rPr>
        <w:t>we p</w:t>
      </w:r>
      <w:r w:rsidRPr="005F7171">
        <w:rPr>
          <w:rFonts w:ascii="Times New Roman" w:hAnsi="Times New Roman" w:cs="Times New Roman"/>
          <w:sz w:val="28"/>
          <w:szCs w:val="28"/>
        </w:rPr>
        <w:t>ray God continue to shower His infinite mercy on you and your f</w:t>
      </w:r>
      <w:r>
        <w:rPr>
          <w:rFonts w:ascii="Times New Roman" w:hAnsi="Times New Roman" w:cs="Times New Roman"/>
          <w:sz w:val="28"/>
          <w:szCs w:val="28"/>
        </w:rPr>
        <w:t>ami</w:t>
      </w:r>
      <w:r w:rsidRPr="005F7171">
        <w:rPr>
          <w:rFonts w:ascii="Times New Roman" w:hAnsi="Times New Roman" w:cs="Times New Roman"/>
          <w:sz w:val="28"/>
          <w:szCs w:val="28"/>
        </w:rPr>
        <w:t>ly</w:t>
      </w:r>
      <w:r w:rsidRPr="005F7171">
        <w:rPr>
          <w:rFonts w:ascii="Times New Roman" w:eastAsia="Calibri" w:hAnsi="Times New Roman" w:cs="Times New Roman"/>
          <w:sz w:val="28"/>
          <w:szCs w:val="28"/>
        </w:rPr>
        <w:t>.</w:t>
      </w:r>
    </w:p>
    <w:p w:rsidR="00FC6A8C" w:rsidRDefault="00FC6A8C" w:rsidP="00FC6A8C">
      <w:pPr>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FC6A8C" w:rsidRDefault="00FC6A8C" w:rsidP="00FC6A8C">
      <w:pPr>
        <w:spacing w:line="240" w:lineRule="auto"/>
        <w:jc w:val="both"/>
        <w:rPr>
          <w:rFonts w:ascii="Times New Roman" w:eastAsia="Calibri" w:hAnsi="Times New Roman" w:cs="Times New Roman"/>
          <w:sz w:val="28"/>
          <w:szCs w:val="28"/>
        </w:rPr>
      </w:pPr>
    </w:p>
    <w:p w:rsidR="00FC6A8C" w:rsidRDefault="00FC6A8C" w:rsidP="00FC6A8C">
      <w:pPr>
        <w:spacing w:line="240" w:lineRule="auto"/>
        <w:jc w:val="both"/>
        <w:rPr>
          <w:rFonts w:ascii="Times New Roman" w:eastAsia="Calibri" w:hAnsi="Times New Roman" w:cs="Times New Roman"/>
          <w:sz w:val="28"/>
          <w:szCs w:val="28"/>
        </w:rPr>
      </w:pPr>
    </w:p>
    <w:p w:rsidR="00FC6A8C" w:rsidRPr="00DC3899" w:rsidRDefault="00FC6A8C" w:rsidP="00FC6A8C">
      <w:pPr>
        <w:spacing w:line="240" w:lineRule="auto"/>
        <w:jc w:val="both"/>
        <w:rPr>
          <w:rFonts w:ascii="Times New Roman" w:hAnsi="Times New Roman" w:cs="Times New Roman"/>
          <w:sz w:val="28"/>
          <w:szCs w:val="28"/>
        </w:rPr>
      </w:pPr>
    </w:p>
    <w:p w:rsidR="00FC6A8C" w:rsidRDefault="00FC6A8C" w:rsidP="00FC6A8C">
      <w:pPr>
        <w:jc w:val="center"/>
        <w:rPr>
          <w:rFonts w:ascii="Times New Roman" w:hAnsi="Times New Roman" w:cs="Times New Roman"/>
          <w:b/>
          <w:sz w:val="28"/>
          <w:szCs w:val="28"/>
        </w:rPr>
      </w:pPr>
    </w:p>
    <w:p w:rsidR="00FC6A8C" w:rsidRDefault="00FC6A8C" w:rsidP="00FC6A8C">
      <w:pPr>
        <w:jc w:val="center"/>
        <w:rPr>
          <w:rFonts w:ascii="Times New Roman" w:hAnsi="Times New Roman" w:cs="Times New Roman"/>
          <w:b/>
          <w:sz w:val="28"/>
          <w:szCs w:val="28"/>
        </w:rPr>
      </w:pPr>
    </w:p>
    <w:p w:rsidR="00FC6A8C" w:rsidRDefault="00FC6A8C" w:rsidP="00FC6A8C">
      <w:pPr>
        <w:jc w:val="center"/>
        <w:rPr>
          <w:rFonts w:ascii="Times New Roman" w:hAnsi="Times New Roman" w:cs="Times New Roman"/>
          <w:b/>
          <w:sz w:val="28"/>
          <w:szCs w:val="28"/>
        </w:rPr>
      </w:pPr>
    </w:p>
    <w:p w:rsidR="00FC6A8C" w:rsidRDefault="00FC6A8C" w:rsidP="00FC6A8C">
      <w:pPr>
        <w:jc w:val="center"/>
        <w:rPr>
          <w:rFonts w:ascii="Times New Roman" w:hAnsi="Times New Roman" w:cs="Times New Roman"/>
          <w:b/>
          <w:sz w:val="28"/>
          <w:szCs w:val="28"/>
        </w:rPr>
      </w:pPr>
    </w:p>
    <w:p w:rsidR="00FC6A8C" w:rsidRDefault="00FC6A8C" w:rsidP="00FC6A8C">
      <w:pPr>
        <w:jc w:val="center"/>
        <w:rPr>
          <w:rFonts w:ascii="Times New Roman" w:hAnsi="Times New Roman" w:cs="Times New Roman"/>
          <w:b/>
          <w:sz w:val="28"/>
          <w:szCs w:val="28"/>
        </w:rPr>
      </w:pPr>
    </w:p>
    <w:p w:rsidR="00FC6A8C" w:rsidRDefault="00FC6A8C" w:rsidP="00FC6A8C">
      <w:pPr>
        <w:jc w:val="center"/>
        <w:rPr>
          <w:rFonts w:ascii="Times New Roman" w:hAnsi="Times New Roman" w:cs="Times New Roman"/>
          <w:b/>
          <w:sz w:val="28"/>
          <w:szCs w:val="28"/>
        </w:rPr>
      </w:pPr>
      <w:r w:rsidRPr="005F7171">
        <w:rPr>
          <w:rFonts w:ascii="Times New Roman" w:hAnsi="Times New Roman" w:cs="Times New Roman"/>
          <w:b/>
          <w:sz w:val="28"/>
          <w:szCs w:val="28"/>
        </w:rPr>
        <w:lastRenderedPageBreak/>
        <w:t>ABSTRACT</w:t>
      </w:r>
    </w:p>
    <w:p w:rsidR="00FC6A8C" w:rsidRPr="00044ACA" w:rsidRDefault="00FC6A8C" w:rsidP="00FC6A8C">
      <w:pPr>
        <w:spacing w:after="0"/>
        <w:ind w:firstLine="720"/>
        <w:jc w:val="both"/>
        <w:rPr>
          <w:rFonts w:ascii="Times New Roman" w:hAnsi="Times New Roman" w:cs="Times New Roman"/>
          <w:i/>
          <w:color w:val="000000"/>
          <w:sz w:val="24"/>
          <w:szCs w:val="24"/>
        </w:rPr>
      </w:pPr>
      <w:r w:rsidRPr="00044ACA">
        <w:rPr>
          <w:rFonts w:ascii="Times New Roman" w:hAnsi="Times New Roman" w:cs="Times New Roman"/>
          <w:i/>
          <w:sz w:val="24"/>
          <w:szCs w:val="24"/>
        </w:rPr>
        <w:t>The</w:t>
      </w:r>
      <w:r w:rsidRPr="00044ACA">
        <w:rPr>
          <w:rFonts w:ascii="Times New Roman" w:hAnsi="Times New Roman" w:cs="Times New Roman"/>
          <w:b/>
          <w:i/>
          <w:sz w:val="24"/>
          <w:szCs w:val="24"/>
        </w:rPr>
        <w:t xml:space="preserve"> </w:t>
      </w:r>
      <w:r w:rsidRPr="00044ACA">
        <w:rPr>
          <w:rFonts w:ascii="Times New Roman" w:hAnsi="Times New Roman" w:cs="Times New Roman"/>
          <w:i/>
          <w:sz w:val="24"/>
          <w:szCs w:val="24"/>
        </w:rPr>
        <w:t xml:space="preserve">studies investigate that the </w:t>
      </w:r>
      <w:r>
        <w:rPr>
          <w:rFonts w:ascii="Times New Roman" w:hAnsi="Times New Roman" w:cs="Times New Roman"/>
          <w:i/>
          <w:sz w:val="24"/>
          <w:szCs w:val="24"/>
        </w:rPr>
        <w:t>effects</w:t>
      </w:r>
      <w:r w:rsidRPr="00044ACA">
        <w:rPr>
          <w:rFonts w:ascii="Times New Roman" w:hAnsi="Times New Roman" w:cs="Times New Roman"/>
          <w:i/>
          <w:sz w:val="24"/>
          <w:szCs w:val="24"/>
        </w:rPr>
        <w:t xml:space="preserve"> of social media language on </w:t>
      </w:r>
      <w:r>
        <w:rPr>
          <w:rFonts w:ascii="Times New Roman" w:hAnsi="Times New Roman" w:cs="Times New Roman"/>
          <w:i/>
          <w:sz w:val="24"/>
          <w:szCs w:val="24"/>
        </w:rPr>
        <w:t>performance in English language among junior secondary school students’ in Ilorin South LGA, Kwara state</w:t>
      </w:r>
      <w:r w:rsidRPr="00044ACA">
        <w:rPr>
          <w:rFonts w:ascii="Times New Roman" w:hAnsi="Times New Roman" w:cs="Times New Roman"/>
          <w:i/>
          <w:sz w:val="24"/>
          <w:szCs w:val="24"/>
        </w:rPr>
        <w:t>.  Three research questions and hypotheses were formulated for the study. Chapter two discuss literature review based on the related topic. Chapter three discuss methodology used in the study, the study is descriptive in nature, the study population</w:t>
      </w:r>
      <w:r>
        <w:rPr>
          <w:rFonts w:ascii="Times New Roman" w:hAnsi="Times New Roman" w:cs="Times New Roman"/>
          <w:i/>
          <w:sz w:val="24"/>
          <w:szCs w:val="24"/>
        </w:rPr>
        <w:t>s</w:t>
      </w:r>
      <w:r w:rsidRPr="00044ACA">
        <w:rPr>
          <w:rFonts w:ascii="Times New Roman" w:hAnsi="Times New Roman" w:cs="Times New Roman"/>
          <w:i/>
          <w:sz w:val="24"/>
          <w:szCs w:val="24"/>
        </w:rPr>
        <w:t xml:space="preserve"> are Junior Secondary School Students in Ilorin </w:t>
      </w:r>
      <w:r>
        <w:rPr>
          <w:rFonts w:ascii="Times New Roman" w:hAnsi="Times New Roman" w:cs="Times New Roman"/>
          <w:i/>
          <w:sz w:val="24"/>
          <w:szCs w:val="24"/>
        </w:rPr>
        <w:t>South</w:t>
      </w:r>
      <w:r w:rsidRPr="00044ACA">
        <w:rPr>
          <w:rFonts w:ascii="Times New Roman" w:hAnsi="Times New Roman" w:cs="Times New Roman"/>
          <w:i/>
          <w:sz w:val="24"/>
          <w:szCs w:val="24"/>
        </w:rPr>
        <w:t xml:space="preserve"> LGA of the Kwara State while simple percentage was used in the analysis of the data. Hence the findings conclude that social media language influences students performance in English language. It revealed that the errors in students’ writing are committed because of their daily exposure to social language. Some students tend to transfer social media abbreviations, misspellings and lack of grammar rules into their writing. Based on the findings</w:t>
      </w:r>
      <w:r>
        <w:rPr>
          <w:rFonts w:ascii="Times New Roman" w:hAnsi="Times New Roman" w:cs="Times New Roman"/>
          <w:i/>
          <w:sz w:val="24"/>
          <w:szCs w:val="24"/>
        </w:rPr>
        <w:t>,</w:t>
      </w:r>
      <w:r w:rsidRPr="00044ACA">
        <w:rPr>
          <w:rFonts w:ascii="Times New Roman" w:hAnsi="Times New Roman" w:cs="Times New Roman"/>
          <w:i/>
          <w:sz w:val="24"/>
          <w:szCs w:val="24"/>
        </w:rPr>
        <w:t xml:space="preserve"> it is therefore recommended that </w:t>
      </w:r>
      <w:r w:rsidRPr="00044ACA">
        <w:rPr>
          <w:rFonts w:ascii="Times New Roman" w:hAnsi="Times New Roman" w:cs="Times New Roman"/>
          <w:i/>
          <w:color w:val="000000"/>
          <w:sz w:val="24"/>
          <w:szCs w:val="24"/>
        </w:rPr>
        <w:t>students should be encouraged and reminded to stick to using the standard variety of English in formal writing.</w:t>
      </w:r>
    </w:p>
    <w:p w:rsidR="00FC6A8C" w:rsidRPr="005F7171" w:rsidRDefault="00FC6A8C" w:rsidP="00FC6A8C">
      <w:pPr>
        <w:rPr>
          <w:rFonts w:ascii="Times New Roman" w:hAnsi="Times New Roman" w:cs="Times New Roman"/>
          <w:b/>
          <w:bCs/>
          <w:sz w:val="26"/>
          <w:szCs w:val="26"/>
        </w:rPr>
      </w:pPr>
      <w:r w:rsidRPr="005F7171">
        <w:rPr>
          <w:rFonts w:ascii="Times New Roman" w:hAnsi="Times New Roman" w:cs="Times New Roman"/>
          <w:b/>
          <w:bCs/>
          <w:sz w:val="26"/>
          <w:szCs w:val="26"/>
        </w:rPr>
        <w:t xml:space="preserve"> </w:t>
      </w:r>
    </w:p>
    <w:p w:rsidR="00FC6A8C" w:rsidRPr="005F7171" w:rsidRDefault="00FC6A8C" w:rsidP="00FC6A8C">
      <w:pPr>
        <w:pStyle w:val="NormalWeb"/>
        <w:spacing w:before="0" w:beforeAutospacing="0" w:after="0" w:afterAutospacing="0" w:line="480" w:lineRule="auto"/>
        <w:jc w:val="center"/>
        <w:rPr>
          <w:rFonts w:ascii="Times New Roman" w:hAnsi="Times New Roman"/>
          <w:b/>
          <w:bCs/>
          <w:sz w:val="26"/>
          <w:szCs w:val="26"/>
        </w:rPr>
      </w:pPr>
      <w:r w:rsidRPr="005F7171">
        <w:rPr>
          <w:rFonts w:ascii="Times New Roman" w:hAnsi="Times New Roman"/>
          <w:b/>
          <w:bCs/>
          <w:sz w:val="26"/>
          <w:szCs w:val="26"/>
        </w:rPr>
        <w:t xml:space="preserve"> </w:t>
      </w:r>
    </w:p>
    <w:p w:rsidR="00FC6A8C" w:rsidRDefault="00FC6A8C" w:rsidP="00FC6A8C">
      <w:pPr>
        <w:jc w:val="center"/>
        <w:rPr>
          <w:rFonts w:ascii="Times New Roman" w:hAnsi="Times New Roman" w:cs="Times New Roman"/>
          <w:b/>
          <w:bCs/>
          <w:sz w:val="28"/>
          <w:szCs w:val="28"/>
        </w:rPr>
      </w:pPr>
    </w:p>
    <w:p w:rsidR="00FC6A8C" w:rsidRDefault="00FC6A8C" w:rsidP="00FC6A8C">
      <w:pPr>
        <w:jc w:val="center"/>
        <w:rPr>
          <w:rFonts w:ascii="Times New Roman" w:hAnsi="Times New Roman" w:cs="Times New Roman"/>
          <w:b/>
          <w:bCs/>
          <w:sz w:val="28"/>
          <w:szCs w:val="28"/>
        </w:rPr>
      </w:pPr>
    </w:p>
    <w:p w:rsidR="00FC6A8C" w:rsidRDefault="00FC6A8C" w:rsidP="00FC6A8C">
      <w:pPr>
        <w:jc w:val="center"/>
        <w:rPr>
          <w:rFonts w:ascii="Times New Roman" w:hAnsi="Times New Roman" w:cs="Times New Roman"/>
          <w:b/>
          <w:bCs/>
          <w:sz w:val="28"/>
          <w:szCs w:val="28"/>
        </w:rPr>
      </w:pPr>
    </w:p>
    <w:p w:rsidR="00FC6A8C" w:rsidRDefault="00FC6A8C" w:rsidP="00FC6A8C">
      <w:pPr>
        <w:jc w:val="center"/>
        <w:rPr>
          <w:rFonts w:ascii="Times New Roman" w:hAnsi="Times New Roman" w:cs="Times New Roman"/>
          <w:b/>
          <w:bCs/>
          <w:sz w:val="28"/>
          <w:szCs w:val="28"/>
        </w:rPr>
      </w:pPr>
    </w:p>
    <w:p w:rsidR="00FC6A8C" w:rsidRDefault="00FC6A8C" w:rsidP="00FC6A8C">
      <w:pPr>
        <w:jc w:val="center"/>
        <w:rPr>
          <w:rFonts w:ascii="Times New Roman" w:hAnsi="Times New Roman" w:cs="Times New Roman"/>
          <w:b/>
          <w:bCs/>
          <w:sz w:val="28"/>
          <w:szCs w:val="28"/>
        </w:rPr>
      </w:pPr>
    </w:p>
    <w:p w:rsidR="00FC6A8C" w:rsidRDefault="00FC6A8C" w:rsidP="00FC6A8C">
      <w:pPr>
        <w:jc w:val="center"/>
        <w:rPr>
          <w:rFonts w:ascii="Times New Roman" w:hAnsi="Times New Roman" w:cs="Times New Roman"/>
          <w:b/>
          <w:bCs/>
          <w:sz w:val="28"/>
          <w:szCs w:val="28"/>
        </w:rPr>
      </w:pPr>
    </w:p>
    <w:p w:rsidR="00FC6A8C" w:rsidRDefault="00FC6A8C" w:rsidP="00FC6A8C">
      <w:pPr>
        <w:jc w:val="center"/>
        <w:rPr>
          <w:rFonts w:ascii="Times New Roman" w:hAnsi="Times New Roman" w:cs="Times New Roman"/>
          <w:b/>
          <w:bCs/>
          <w:sz w:val="28"/>
          <w:szCs w:val="28"/>
        </w:rPr>
      </w:pPr>
    </w:p>
    <w:p w:rsidR="00FC6A8C" w:rsidRDefault="00FC6A8C" w:rsidP="00FC6A8C">
      <w:pPr>
        <w:jc w:val="center"/>
        <w:rPr>
          <w:rFonts w:ascii="Times New Roman" w:hAnsi="Times New Roman" w:cs="Times New Roman"/>
          <w:b/>
          <w:bCs/>
          <w:sz w:val="28"/>
          <w:szCs w:val="28"/>
        </w:rPr>
      </w:pPr>
    </w:p>
    <w:p w:rsidR="00FC6A8C" w:rsidRDefault="00FC6A8C" w:rsidP="00FC6A8C">
      <w:pPr>
        <w:jc w:val="center"/>
        <w:rPr>
          <w:rFonts w:ascii="Times New Roman" w:hAnsi="Times New Roman" w:cs="Times New Roman"/>
          <w:b/>
          <w:bCs/>
          <w:sz w:val="28"/>
          <w:szCs w:val="28"/>
        </w:rPr>
      </w:pPr>
    </w:p>
    <w:p w:rsidR="00FC6A8C" w:rsidRPr="005F7171" w:rsidRDefault="00FC6A8C" w:rsidP="00FC6A8C">
      <w:pPr>
        <w:jc w:val="center"/>
        <w:rPr>
          <w:rFonts w:ascii="Times New Roman" w:hAnsi="Times New Roman" w:cs="Times New Roman"/>
          <w:b/>
          <w:sz w:val="28"/>
          <w:szCs w:val="28"/>
        </w:rPr>
      </w:pPr>
      <w:r w:rsidRPr="005F7171">
        <w:rPr>
          <w:rFonts w:ascii="Times New Roman" w:hAnsi="Times New Roman" w:cs="Times New Roman"/>
          <w:b/>
          <w:bCs/>
          <w:sz w:val="28"/>
          <w:szCs w:val="28"/>
        </w:rPr>
        <w:lastRenderedPageBreak/>
        <w:t>TABLE OF CONTENTS</w:t>
      </w:r>
    </w:p>
    <w:p w:rsidR="00FC6A8C" w:rsidRPr="005F7171" w:rsidRDefault="00FC6A8C" w:rsidP="00FC6A8C">
      <w:pPr>
        <w:pStyle w:val="NormalWeb"/>
        <w:spacing w:before="240" w:beforeAutospacing="0" w:after="240" w:afterAutospacing="0" w:line="276" w:lineRule="auto"/>
        <w:jc w:val="both"/>
        <w:rPr>
          <w:rFonts w:ascii="Times New Roman" w:hAnsi="Times New Roman"/>
          <w:bCs/>
          <w:sz w:val="28"/>
          <w:szCs w:val="28"/>
        </w:rPr>
      </w:pPr>
      <w:r w:rsidRPr="005F7171">
        <w:rPr>
          <w:rFonts w:ascii="Times New Roman" w:hAnsi="Times New Roman"/>
          <w:bCs/>
          <w:sz w:val="28"/>
          <w:szCs w:val="28"/>
        </w:rPr>
        <w:t xml:space="preserve">TITLE PAGE </w:t>
      </w:r>
      <w:r w:rsidRPr="005F7171">
        <w:rPr>
          <w:rFonts w:ascii="Times New Roman" w:hAnsi="Times New Roman"/>
          <w:bCs/>
          <w:sz w:val="28"/>
          <w:szCs w:val="28"/>
        </w:rPr>
        <w:tab/>
      </w:r>
      <w:r w:rsidRPr="005F7171">
        <w:rPr>
          <w:rFonts w:ascii="Times New Roman" w:hAnsi="Times New Roman"/>
          <w:bCs/>
          <w:sz w:val="28"/>
          <w:szCs w:val="28"/>
        </w:rPr>
        <w:tab/>
      </w:r>
      <w:r w:rsidRPr="005F7171">
        <w:rPr>
          <w:rFonts w:ascii="Times New Roman" w:hAnsi="Times New Roman"/>
          <w:bCs/>
          <w:sz w:val="28"/>
          <w:szCs w:val="28"/>
        </w:rPr>
        <w:tab/>
      </w:r>
      <w:r w:rsidRPr="005F7171">
        <w:rPr>
          <w:rFonts w:ascii="Times New Roman" w:hAnsi="Times New Roman"/>
          <w:bCs/>
          <w:sz w:val="28"/>
          <w:szCs w:val="28"/>
        </w:rPr>
        <w:tab/>
      </w:r>
      <w:r w:rsidRPr="005F7171">
        <w:rPr>
          <w:rFonts w:ascii="Times New Roman" w:hAnsi="Times New Roman"/>
          <w:bCs/>
          <w:sz w:val="28"/>
          <w:szCs w:val="28"/>
        </w:rPr>
        <w:tab/>
      </w:r>
      <w:r w:rsidRPr="005F7171">
        <w:rPr>
          <w:rFonts w:ascii="Times New Roman" w:hAnsi="Times New Roman"/>
          <w:bCs/>
          <w:sz w:val="28"/>
          <w:szCs w:val="28"/>
        </w:rPr>
        <w:tab/>
      </w:r>
      <w:r w:rsidRPr="005F7171">
        <w:rPr>
          <w:rFonts w:ascii="Times New Roman" w:hAnsi="Times New Roman"/>
          <w:bCs/>
          <w:sz w:val="28"/>
          <w:szCs w:val="28"/>
        </w:rPr>
        <w:tab/>
      </w:r>
      <w:r w:rsidRPr="005F7171">
        <w:rPr>
          <w:rFonts w:ascii="Times New Roman" w:hAnsi="Times New Roman"/>
          <w:bCs/>
          <w:sz w:val="28"/>
          <w:szCs w:val="28"/>
        </w:rPr>
        <w:tab/>
        <w:t>i</w:t>
      </w:r>
    </w:p>
    <w:p w:rsidR="00FC6A8C" w:rsidRPr="005F7171" w:rsidRDefault="00FC6A8C" w:rsidP="00FC6A8C">
      <w:pPr>
        <w:pStyle w:val="NormalWeb"/>
        <w:spacing w:before="240" w:beforeAutospacing="0" w:after="240" w:afterAutospacing="0" w:line="276" w:lineRule="auto"/>
        <w:jc w:val="both"/>
        <w:rPr>
          <w:rFonts w:ascii="Times New Roman" w:hAnsi="Times New Roman"/>
          <w:bCs/>
          <w:sz w:val="28"/>
          <w:szCs w:val="28"/>
        </w:rPr>
      </w:pPr>
      <w:r w:rsidRPr="005F7171">
        <w:rPr>
          <w:rFonts w:ascii="Times New Roman" w:hAnsi="Times New Roman"/>
          <w:bCs/>
          <w:sz w:val="28"/>
          <w:szCs w:val="28"/>
        </w:rPr>
        <w:t>CERTIFICATION</w:t>
      </w:r>
      <w:r w:rsidRPr="005F7171">
        <w:rPr>
          <w:rFonts w:ascii="Times New Roman" w:hAnsi="Times New Roman"/>
          <w:bCs/>
          <w:sz w:val="28"/>
          <w:szCs w:val="28"/>
        </w:rPr>
        <w:tab/>
      </w:r>
      <w:r w:rsidRPr="005F7171">
        <w:rPr>
          <w:rFonts w:ascii="Times New Roman" w:hAnsi="Times New Roman"/>
          <w:bCs/>
          <w:sz w:val="28"/>
          <w:szCs w:val="28"/>
        </w:rPr>
        <w:tab/>
      </w:r>
      <w:r w:rsidRPr="005F7171">
        <w:rPr>
          <w:rFonts w:ascii="Times New Roman" w:hAnsi="Times New Roman"/>
          <w:bCs/>
          <w:sz w:val="28"/>
          <w:szCs w:val="28"/>
        </w:rPr>
        <w:tab/>
      </w:r>
      <w:r w:rsidRPr="005F7171">
        <w:rPr>
          <w:rFonts w:ascii="Times New Roman" w:hAnsi="Times New Roman"/>
          <w:bCs/>
          <w:sz w:val="28"/>
          <w:szCs w:val="28"/>
        </w:rPr>
        <w:tab/>
      </w:r>
      <w:r w:rsidRPr="005F7171">
        <w:rPr>
          <w:rFonts w:ascii="Times New Roman" w:hAnsi="Times New Roman"/>
          <w:bCs/>
          <w:sz w:val="28"/>
          <w:szCs w:val="28"/>
        </w:rPr>
        <w:tab/>
      </w:r>
      <w:r w:rsidRPr="005F7171">
        <w:rPr>
          <w:rFonts w:ascii="Times New Roman" w:hAnsi="Times New Roman"/>
          <w:bCs/>
          <w:sz w:val="28"/>
          <w:szCs w:val="28"/>
        </w:rPr>
        <w:tab/>
      </w:r>
      <w:r w:rsidRPr="005F7171">
        <w:rPr>
          <w:rFonts w:ascii="Times New Roman" w:hAnsi="Times New Roman"/>
          <w:bCs/>
          <w:sz w:val="28"/>
          <w:szCs w:val="28"/>
        </w:rPr>
        <w:tab/>
      </w:r>
      <w:r w:rsidRPr="005F7171">
        <w:rPr>
          <w:rFonts w:ascii="Times New Roman" w:hAnsi="Times New Roman"/>
          <w:bCs/>
          <w:sz w:val="28"/>
          <w:szCs w:val="28"/>
        </w:rPr>
        <w:tab/>
        <w:t>ii</w:t>
      </w:r>
    </w:p>
    <w:p w:rsidR="00FC6A8C" w:rsidRPr="005F7171" w:rsidRDefault="00FC6A8C" w:rsidP="00FC6A8C">
      <w:pPr>
        <w:pStyle w:val="NormalWeb"/>
        <w:spacing w:before="240" w:beforeAutospacing="0" w:after="240" w:afterAutospacing="0" w:line="276" w:lineRule="auto"/>
        <w:jc w:val="both"/>
        <w:rPr>
          <w:rFonts w:ascii="Times New Roman" w:hAnsi="Times New Roman"/>
          <w:sz w:val="28"/>
          <w:szCs w:val="28"/>
        </w:rPr>
      </w:pPr>
      <w:r w:rsidRPr="005F7171">
        <w:rPr>
          <w:rFonts w:ascii="Times New Roman" w:hAnsi="Times New Roman"/>
          <w:bCs/>
          <w:sz w:val="28"/>
          <w:szCs w:val="28"/>
        </w:rPr>
        <w:t xml:space="preserve">DEDICATION </w:t>
      </w:r>
      <w:r w:rsidRPr="005F7171">
        <w:rPr>
          <w:rFonts w:ascii="Times New Roman" w:hAnsi="Times New Roman"/>
          <w:bCs/>
          <w:sz w:val="28"/>
          <w:szCs w:val="28"/>
        </w:rPr>
        <w:tab/>
      </w:r>
      <w:r w:rsidRPr="005F7171">
        <w:rPr>
          <w:rFonts w:ascii="Times New Roman" w:hAnsi="Times New Roman"/>
          <w:bCs/>
          <w:sz w:val="28"/>
          <w:szCs w:val="28"/>
        </w:rPr>
        <w:tab/>
      </w:r>
      <w:r w:rsidRPr="005F7171">
        <w:rPr>
          <w:rFonts w:ascii="Times New Roman" w:hAnsi="Times New Roman"/>
          <w:bCs/>
          <w:sz w:val="28"/>
          <w:szCs w:val="28"/>
        </w:rPr>
        <w:tab/>
      </w:r>
      <w:r w:rsidRPr="005F7171">
        <w:rPr>
          <w:rFonts w:ascii="Times New Roman" w:hAnsi="Times New Roman"/>
          <w:bCs/>
          <w:sz w:val="28"/>
          <w:szCs w:val="28"/>
        </w:rPr>
        <w:tab/>
      </w:r>
      <w:r w:rsidRPr="005F7171">
        <w:rPr>
          <w:rFonts w:ascii="Times New Roman" w:hAnsi="Times New Roman"/>
          <w:bCs/>
          <w:sz w:val="28"/>
          <w:szCs w:val="28"/>
        </w:rPr>
        <w:tab/>
      </w:r>
      <w:r w:rsidRPr="005F7171">
        <w:rPr>
          <w:rFonts w:ascii="Times New Roman" w:hAnsi="Times New Roman"/>
          <w:bCs/>
          <w:sz w:val="28"/>
          <w:szCs w:val="28"/>
        </w:rPr>
        <w:tab/>
      </w:r>
      <w:r w:rsidRPr="005F7171">
        <w:rPr>
          <w:rFonts w:ascii="Times New Roman" w:hAnsi="Times New Roman"/>
          <w:bCs/>
          <w:sz w:val="28"/>
          <w:szCs w:val="28"/>
        </w:rPr>
        <w:tab/>
      </w:r>
      <w:r w:rsidRPr="005F7171">
        <w:rPr>
          <w:rFonts w:ascii="Times New Roman" w:hAnsi="Times New Roman"/>
          <w:bCs/>
          <w:sz w:val="28"/>
          <w:szCs w:val="28"/>
        </w:rPr>
        <w:tab/>
        <w:t>iii</w:t>
      </w:r>
    </w:p>
    <w:p w:rsidR="00FC6A8C" w:rsidRPr="005F7171" w:rsidRDefault="00FC6A8C" w:rsidP="00FC6A8C">
      <w:pPr>
        <w:pStyle w:val="NormalWeb"/>
        <w:spacing w:before="240" w:beforeAutospacing="0" w:after="240" w:afterAutospacing="0" w:line="276" w:lineRule="auto"/>
        <w:jc w:val="both"/>
        <w:rPr>
          <w:rFonts w:ascii="Times New Roman" w:hAnsi="Times New Roman"/>
          <w:bCs/>
          <w:sz w:val="28"/>
          <w:szCs w:val="28"/>
        </w:rPr>
      </w:pPr>
      <w:r w:rsidRPr="005F7171">
        <w:rPr>
          <w:rFonts w:ascii="Times New Roman" w:hAnsi="Times New Roman"/>
          <w:bCs/>
          <w:sz w:val="28"/>
          <w:szCs w:val="28"/>
        </w:rPr>
        <w:t xml:space="preserve">ACKNOWLEDGEMENTS </w:t>
      </w:r>
      <w:r w:rsidRPr="005F7171">
        <w:rPr>
          <w:rFonts w:ascii="Times New Roman" w:hAnsi="Times New Roman"/>
          <w:bCs/>
          <w:sz w:val="28"/>
          <w:szCs w:val="28"/>
        </w:rPr>
        <w:tab/>
      </w:r>
      <w:r w:rsidRPr="005F7171">
        <w:rPr>
          <w:rFonts w:ascii="Times New Roman" w:hAnsi="Times New Roman"/>
          <w:bCs/>
          <w:sz w:val="28"/>
          <w:szCs w:val="28"/>
        </w:rPr>
        <w:tab/>
      </w:r>
      <w:r w:rsidRPr="005F7171">
        <w:rPr>
          <w:rFonts w:ascii="Times New Roman" w:hAnsi="Times New Roman"/>
          <w:bCs/>
          <w:sz w:val="28"/>
          <w:szCs w:val="28"/>
        </w:rPr>
        <w:tab/>
      </w:r>
      <w:r w:rsidRPr="005F7171">
        <w:rPr>
          <w:rFonts w:ascii="Times New Roman" w:hAnsi="Times New Roman"/>
          <w:bCs/>
          <w:sz w:val="28"/>
          <w:szCs w:val="28"/>
        </w:rPr>
        <w:tab/>
      </w:r>
      <w:r w:rsidRPr="005F7171">
        <w:rPr>
          <w:rFonts w:ascii="Times New Roman" w:hAnsi="Times New Roman"/>
          <w:bCs/>
          <w:sz w:val="28"/>
          <w:szCs w:val="28"/>
        </w:rPr>
        <w:tab/>
      </w:r>
      <w:r w:rsidRPr="005F7171">
        <w:rPr>
          <w:rFonts w:ascii="Times New Roman" w:hAnsi="Times New Roman"/>
          <w:bCs/>
          <w:sz w:val="28"/>
          <w:szCs w:val="28"/>
        </w:rPr>
        <w:tab/>
        <w:t>iv</w:t>
      </w:r>
    </w:p>
    <w:p w:rsidR="00FC6A8C" w:rsidRPr="005F7171" w:rsidRDefault="00FC6A8C" w:rsidP="00FC6A8C">
      <w:pPr>
        <w:pStyle w:val="NormalWeb"/>
        <w:spacing w:before="240" w:beforeAutospacing="0" w:after="240" w:afterAutospacing="0" w:line="276" w:lineRule="auto"/>
        <w:jc w:val="both"/>
        <w:rPr>
          <w:rFonts w:ascii="Times New Roman" w:hAnsi="Times New Roman"/>
          <w:bCs/>
          <w:sz w:val="28"/>
          <w:szCs w:val="28"/>
        </w:rPr>
      </w:pPr>
      <w:r w:rsidRPr="005F7171">
        <w:rPr>
          <w:rFonts w:ascii="Times New Roman" w:hAnsi="Times New Roman"/>
          <w:bCs/>
          <w:sz w:val="28"/>
          <w:szCs w:val="28"/>
        </w:rPr>
        <w:t>ABSTRACT</w:t>
      </w:r>
      <w:r w:rsidRPr="005F7171">
        <w:rPr>
          <w:rFonts w:ascii="Times New Roman" w:hAnsi="Times New Roman"/>
          <w:bCs/>
          <w:sz w:val="28"/>
          <w:szCs w:val="28"/>
        </w:rPr>
        <w:tab/>
      </w:r>
      <w:r w:rsidRPr="005F7171">
        <w:rPr>
          <w:rFonts w:ascii="Times New Roman" w:hAnsi="Times New Roman"/>
          <w:bCs/>
          <w:sz w:val="28"/>
          <w:szCs w:val="28"/>
        </w:rPr>
        <w:tab/>
      </w:r>
      <w:r w:rsidRPr="005F7171">
        <w:rPr>
          <w:rFonts w:ascii="Times New Roman" w:hAnsi="Times New Roman"/>
          <w:bCs/>
          <w:sz w:val="28"/>
          <w:szCs w:val="28"/>
        </w:rPr>
        <w:tab/>
      </w:r>
      <w:r w:rsidRPr="005F7171">
        <w:rPr>
          <w:rFonts w:ascii="Times New Roman" w:hAnsi="Times New Roman"/>
          <w:bCs/>
          <w:sz w:val="28"/>
          <w:szCs w:val="28"/>
        </w:rPr>
        <w:tab/>
      </w:r>
      <w:r w:rsidRPr="005F7171">
        <w:rPr>
          <w:rFonts w:ascii="Times New Roman" w:hAnsi="Times New Roman"/>
          <w:bCs/>
          <w:sz w:val="28"/>
          <w:szCs w:val="28"/>
        </w:rPr>
        <w:tab/>
      </w:r>
      <w:r w:rsidRPr="005F7171">
        <w:rPr>
          <w:rFonts w:ascii="Times New Roman" w:hAnsi="Times New Roman"/>
          <w:bCs/>
          <w:sz w:val="28"/>
          <w:szCs w:val="28"/>
        </w:rPr>
        <w:tab/>
      </w:r>
      <w:r w:rsidRPr="005F7171">
        <w:rPr>
          <w:rFonts w:ascii="Times New Roman" w:hAnsi="Times New Roman"/>
          <w:bCs/>
          <w:sz w:val="28"/>
          <w:szCs w:val="28"/>
        </w:rPr>
        <w:tab/>
      </w:r>
      <w:r w:rsidRPr="005F7171">
        <w:rPr>
          <w:rFonts w:ascii="Times New Roman" w:hAnsi="Times New Roman"/>
          <w:bCs/>
          <w:sz w:val="28"/>
          <w:szCs w:val="28"/>
        </w:rPr>
        <w:tab/>
        <w:t>vi</w:t>
      </w:r>
    </w:p>
    <w:p w:rsidR="00FC6A8C" w:rsidRPr="005F7171" w:rsidRDefault="00FC6A8C" w:rsidP="00FC6A8C">
      <w:pPr>
        <w:pStyle w:val="NormalWeb"/>
        <w:spacing w:before="240" w:beforeAutospacing="0" w:after="240" w:afterAutospacing="0" w:line="276" w:lineRule="auto"/>
        <w:jc w:val="both"/>
        <w:rPr>
          <w:rFonts w:ascii="Times New Roman" w:hAnsi="Times New Roman"/>
          <w:bCs/>
          <w:sz w:val="28"/>
          <w:szCs w:val="28"/>
        </w:rPr>
      </w:pPr>
      <w:r w:rsidRPr="005F7171">
        <w:rPr>
          <w:rFonts w:ascii="Times New Roman" w:hAnsi="Times New Roman"/>
          <w:bCs/>
          <w:sz w:val="28"/>
          <w:szCs w:val="28"/>
        </w:rPr>
        <w:t>TABLE OF CONTENTS</w:t>
      </w:r>
      <w:r w:rsidRPr="005F7171">
        <w:rPr>
          <w:rFonts w:ascii="Times New Roman" w:hAnsi="Times New Roman"/>
          <w:bCs/>
          <w:sz w:val="28"/>
          <w:szCs w:val="28"/>
        </w:rPr>
        <w:tab/>
      </w:r>
      <w:r w:rsidRPr="005F7171">
        <w:rPr>
          <w:rFonts w:ascii="Times New Roman" w:hAnsi="Times New Roman"/>
          <w:bCs/>
          <w:sz w:val="28"/>
          <w:szCs w:val="28"/>
        </w:rPr>
        <w:tab/>
      </w:r>
      <w:r w:rsidRPr="005F7171">
        <w:rPr>
          <w:rFonts w:ascii="Times New Roman" w:hAnsi="Times New Roman"/>
          <w:bCs/>
          <w:sz w:val="28"/>
          <w:szCs w:val="28"/>
        </w:rPr>
        <w:tab/>
      </w:r>
      <w:r w:rsidRPr="005F7171">
        <w:rPr>
          <w:rFonts w:ascii="Times New Roman" w:hAnsi="Times New Roman"/>
          <w:bCs/>
          <w:sz w:val="28"/>
          <w:szCs w:val="28"/>
        </w:rPr>
        <w:tab/>
      </w:r>
      <w:r w:rsidRPr="005F7171">
        <w:rPr>
          <w:rFonts w:ascii="Times New Roman" w:hAnsi="Times New Roman"/>
          <w:bCs/>
          <w:sz w:val="28"/>
          <w:szCs w:val="28"/>
        </w:rPr>
        <w:tab/>
      </w:r>
      <w:r w:rsidRPr="005F7171">
        <w:rPr>
          <w:rFonts w:ascii="Times New Roman" w:hAnsi="Times New Roman"/>
          <w:bCs/>
          <w:sz w:val="28"/>
          <w:szCs w:val="28"/>
        </w:rPr>
        <w:tab/>
      </w:r>
      <w:r w:rsidRPr="005F7171">
        <w:rPr>
          <w:rFonts w:ascii="Times New Roman" w:hAnsi="Times New Roman"/>
          <w:bCs/>
          <w:sz w:val="28"/>
          <w:szCs w:val="28"/>
        </w:rPr>
        <w:tab/>
        <w:t>vii</w:t>
      </w:r>
    </w:p>
    <w:p w:rsidR="00FC6A8C" w:rsidRPr="005F7171" w:rsidRDefault="00FC6A8C" w:rsidP="00FC6A8C">
      <w:pPr>
        <w:pStyle w:val="NormalWeb"/>
        <w:spacing w:before="0" w:beforeAutospacing="0" w:after="0" w:afterAutospacing="0" w:line="360" w:lineRule="auto"/>
        <w:jc w:val="both"/>
        <w:rPr>
          <w:rFonts w:ascii="Times New Roman" w:hAnsi="Times New Roman"/>
          <w:b/>
          <w:bCs/>
          <w:sz w:val="28"/>
          <w:szCs w:val="28"/>
        </w:rPr>
      </w:pPr>
      <w:r w:rsidRPr="005F7171">
        <w:rPr>
          <w:rFonts w:ascii="Times New Roman" w:hAnsi="Times New Roman"/>
          <w:b/>
          <w:bCs/>
          <w:sz w:val="28"/>
          <w:szCs w:val="28"/>
        </w:rPr>
        <w:t xml:space="preserve">CHAPTER ONE: INTRODUCTION </w:t>
      </w:r>
    </w:p>
    <w:p w:rsidR="00FC6A8C" w:rsidRPr="005F7171" w:rsidRDefault="00FC6A8C" w:rsidP="00FC6A8C">
      <w:pPr>
        <w:pStyle w:val="NormalWeb"/>
        <w:spacing w:before="240" w:beforeAutospacing="0" w:after="240" w:afterAutospacing="0" w:line="276" w:lineRule="auto"/>
        <w:jc w:val="both"/>
        <w:rPr>
          <w:rFonts w:ascii="Times New Roman" w:hAnsi="Times New Roman"/>
          <w:sz w:val="28"/>
          <w:szCs w:val="28"/>
        </w:rPr>
      </w:pPr>
      <w:r>
        <w:rPr>
          <w:rFonts w:ascii="Times New Roman" w:hAnsi="Times New Roman"/>
          <w:sz w:val="28"/>
          <w:szCs w:val="28"/>
        </w:rPr>
        <w:t xml:space="preserve">1.1 </w:t>
      </w:r>
      <w:r w:rsidRPr="005F7171">
        <w:rPr>
          <w:rFonts w:ascii="Times New Roman" w:hAnsi="Times New Roman"/>
          <w:sz w:val="28"/>
          <w:szCs w:val="28"/>
        </w:rPr>
        <w:t>Background to the Study</w:t>
      </w:r>
      <w:r w:rsidRPr="005F7171">
        <w:rPr>
          <w:rFonts w:ascii="Times New Roman" w:hAnsi="Times New Roman"/>
          <w:sz w:val="28"/>
          <w:szCs w:val="28"/>
        </w:rPr>
        <w:tab/>
      </w:r>
      <w:r w:rsidRPr="005F7171">
        <w:rPr>
          <w:rFonts w:ascii="Times New Roman" w:hAnsi="Times New Roman"/>
          <w:sz w:val="28"/>
          <w:szCs w:val="28"/>
        </w:rPr>
        <w:tab/>
      </w:r>
      <w:r w:rsidRPr="005F7171">
        <w:rPr>
          <w:rFonts w:ascii="Times New Roman" w:hAnsi="Times New Roman"/>
          <w:sz w:val="28"/>
          <w:szCs w:val="28"/>
        </w:rPr>
        <w:tab/>
      </w:r>
      <w:r w:rsidRPr="005F7171">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5F7171">
        <w:rPr>
          <w:rFonts w:ascii="Times New Roman" w:hAnsi="Times New Roman"/>
          <w:sz w:val="28"/>
          <w:szCs w:val="28"/>
        </w:rPr>
        <w:t>1</w:t>
      </w:r>
    </w:p>
    <w:p w:rsidR="00FC6A8C" w:rsidRPr="005F7171" w:rsidRDefault="00FC6A8C" w:rsidP="00FC6A8C">
      <w:pPr>
        <w:pStyle w:val="NormalWeb"/>
        <w:spacing w:before="240" w:beforeAutospacing="0" w:after="240" w:afterAutospacing="0" w:line="276" w:lineRule="auto"/>
        <w:jc w:val="both"/>
        <w:rPr>
          <w:rFonts w:ascii="Times New Roman" w:hAnsi="Times New Roman"/>
          <w:sz w:val="28"/>
          <w:szCs w:val="28"/>
        </w:rPr>
      </w:pPr>
      <w:r>
        <w:rPr>
          <w:rFonts w:ascii="Times New Roman" w:hAnsi="Times New Roman"/>
          <w:sz w:val="28"/>
          <w:szCs w:val="28"/>
        </w:rPr>
        <w:t xml:space="preserve">1.2 </w:t>
      </w:r>
      <w:r w:rsidRPr="005F7171">
        <w:rPr>
          <w:rFonts w:ascii="Times New Roman" w:hAnsi="Times New Roman"/>
          <w:sz w:val="28"/>
          <w:szCs w:val="28"/>
        </w:rPr>
        <w:t>S</w:t>
      </w:r>
      <w:r>
        <w:rPr>
          <w:rFonts w:ascii="Times New Roman" w:hAnsi="Times New Roman"/>
          <w:sz w:val="28"/>
          <w:szCs w:val="28"/>
        </w:rPr>
        <w:t xml:space="preserve">tatement of the Problem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FC6A8C" w:rsidRPr="005F7171" w:rsidRDefault="00FC6A8C" w:rsidP="00FC6A8C">
      <w:pPr>
        <w:pStyle w:val="NormalWeb"/>
        <w:spacing w:before="240" w:beforeAutospacing="0" w:after="240" w:afterAutospacing="0" w:line="276" w:lineRule="auto"/>
        <w:jc w:val="both"/>
        <w:rPr>
          <w:rFonts w:ascii="Times New Roman" w:hAnsi="Times New Roman"/>
          <w:sz w:val="28"/>
          <w:szCs w:val="28"/>
        </w:rPr>
      </w:pPr>
      <w:r>
        <w:rPr>
          <w:rFonts w:ascii="Times New Roman" w:hAnsi="Times New Roman"/>
          <w:sz w:val="28"/>
          <w:szCs w:val="28"/>
        </w:rPr>
        <w:t xml:space="preserve">1.3 Purpose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FC6A8C" w:rsidRPr="005F7171" w:rsidRDefault="00FC6A8C" w:rsidP="00FC6A8C">
      <w:pPr>
        <w:pStyle w:val="NormalWeb"/>
        <w:spacing w:before="240" w:beforeAutospacing="0" w:after="240" w:afterAutospacing="0" w:line="276" w:lineRule="auto"/>
        <w:jc w:val="both"/>
        <w:rPr>
          <w:rFonts w:ascii="Times New Roman" w:hAnsi="Times New Roman"/>
          <w:sz w:val="28"/>
          <w:szCs w:val="28"/>
        </w:rPr>
      </w:pPr>
      <w:r>
        <w:rPr>
          <w:rFonts w:ascii="Times New Roman" w:hAnsi="Times New Roman"/>
          <w:sz w:val="28"/>
          <w:szCs w:val="28"/>
        </w:rPr>
        <w:t xml:space="preserve">1.4 Research Questions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FC6A8C" w:rsidRPr="005F7171" w:rsidRDefault="00FC6A8C" w:rsidP="00FC6A8C">
      <w:pPr>
        <w:pStyle w:val="NormalWeb"/>
        <w:spacing w:before="240" w:beforeAutospacing="0" w:after="240" w:afterAutospacing="0" w:line="276" w:lineRule="auto"/>
        <w:jc w:val="both"/>
        <w:rPr>
          <w:rFonts w:ascii="Times New Roman" w:hAnsi="Times New Roman"/>
          <w:sz w:val="28"/>
          <w:szCs w:val="28"/>
        </w:rPr>
      </w:pPr>
      <w:r>
        <w:rPr>
          <w:rFonts w:ascii="Times New Roman" w:hAnsi="Times New Roman"/>
          <w:sz w:val="28"/>
          <w:szCs w:val="28"/>
        </w:rPr>
        <w:t>1.5 Research Hypotheses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rsidR="00FC6A8C" w:rsidRPr="005F7171" w:rsidRDefault="00FC6A8C" w:rsidP="00FC6A8C">
      <w:pPr>
        <w:pStyle w:val="NormalWeb"/>
        <w:spacing w:before="240" w:beforeAutospacing="0" w:after="240" w:afterAutospacing="0" w:line="276" w:lineRule="auto"/>
        <w:jc w:val="both"/>
        <w:rPr>
          <w:rFonts w:ascii="Times New Roman" w:hAnsi="Times New Roman"/>
          <w:sz w:val="28"/>
          <w:szCs w:val="28"/>
        </w:rPr>
      </w:pPr>
      <w:r>
        <w:rPr>
          <w:rFonts w:ascii="Times New Roman" w:hAnsi="Times New Roman"/>
          <w:sz w:val="28"/>
          <w:szCs w:val="28"/>
        </w:rPr>
        <w:t xml:space="preserve">1.6 </w:t>
      </w:r>
      <w:r w:rsidRPr="005F7171">
        <w:rPr>
          <w:rFonts w:ascii="Times New Roman" w:hAnsi="Times New Roman"/>
          <w:sz w:val="28"/>
          <w:szCs w:val="28"/>
        </w:rPr>
        <w:t xml:space="preserve">Scope </w:t>
      </w:r>
      <w:r>
        <w:rPr>
          <w:rFonts w:ascii="Times New Roman" w:hAnsi="Times New Roman"/>
          <w:sz w:val="28"/>
          <w:szCs w:val="28"/>
        </w:rPr>
        <w:t>and Limitations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5F7171">
        <w:rPr>
          <w:rFonts w:ascii="Times New Roman" w:hAnsi="Times New Roman"/>
          <w:sz w:val="28"/>
          <w:szCs w:val="28"/>
        </w:rPr>
        <w:tab/>
      </w:r>
      <w:r>
        <w:rPr>
          <w:rFonts w:ascii="Times New Roman" w:hAnsi="Times New Roman"/>
          <w:sz w:val="28"/>
          <w:szCs w:val="28"/>
        </w:rPr>
        <w:t>8</w:t>
      </w:r>
    </w:p>
    <w:p w:rsidR="00FC6A8C" w:rsidRDefault="00FC6A8C" w:rsidP="00FC6A8C">
      <w:pPr>
        <w:pStyle w:val="NormalWeb"/>
        <w:spacing w:before="240" w:beforeAutospacing="0" w:after="240" w:afterAutospacing="0" w:line="276" w:lineRule="auto"/>
        <w:jc w:val="both"/>
        <w:rPr>
          <w:rFonts w:ascii="Times New Roman" w:hAnsi="Times New Roman"/>
          <w:sz w:val="28"/>
          <w:szCs w:val="28"/>
        </w:rPr>
      </w:pPr>
      <w:r>
        <w:rPr>
          <w:rFonts w:ascii="Times New Roman" w:hAnsi="Times New Roman"/>
          <w:sz w:val="28"/>
          <w:szCs w:val="28"/>
        </w:rPr>
        <w:t xml:space="preserve">1.7 </w:t>
      </w:r>
      <w:r w:rsidRPr="005F7171">
        <w:rPr>
          <w:rFonts w:ascii="Times New Roman" w:hAnsi="Times New Roman"/>
          <w:sz w:val="28"/>
          <w:szCs w:val="28"/>
        </w:rPr>
        <w:t xml:space="preserve">Significance of the Study </w:t>
      </w:r>
      <w:r w:rsidRPr="005F7171">
        <w:rPr>
          <w:rFonts w:ascii="Times New Roman" w:hAnsi="Times New Roman"/>
          <w:sz w:val="28"/>
          <w:szCs w:val="28"/>
        </w:rPr>
        <w:tab/>
      </w:r>
      <w:r w:rsidRPr="005F7171">
        <w:rPr>
          <w:rFonts w:ascii="Times New Roman" w:hAnsi="Times New Roman"/>
          <w:sz w:val="28"/>
          <w:szCs w:val="28"/>
        </w:rPr>
        <w:tab/>
      </w:r>
      <w:r w:rsidRPr="005F7171">
        <w:rPr>
          <w:rFonts w:ascii="Times New Roman" w:hAnsi="Times New Roman"/>
          <w:sz w:val="28"/>
          <w:szCs w:val="28"/>
        </w:rPr>
        <w:tab/>
      </w:r>
      <w:r w:rsidRPr="005F7171">
        <w:rPr>
          <w:rFonts w:ascii="Times New Roman" w:hAnsi="Times New Roman"/>
          <w:sz w:val="28"/>
          <w:szCs w:val="28"/>
        </w:rPr>
        <w:tab/>
      </w:r>
      <w:r w:rsidRPr="005F7171">
        <w:rPr>
          <w:rFonts w:ascii="Times New Roman" w:hAnsi="Times New Roman"/>
          <w:sz w:val="28"/>
          <w:szCs w:val="28"/>
        </w:rPr>
        <w:tab/>
      </w:r>
      <w:r w:rsidRPr="005F7171">
        <w:rPr>
          <w:rFonts w:ascii="Times New Roman" w:hAnsi="Times New Roman"/>
          <w:sz w:val="28"/>
          <w:szCs w:val="28"/>
        </w:rPr>
        <w:tab/>
        <w:t>8</w:t>
      </w:r>
    </w:p>
    <w:p w:rsidR="00FC6A8C" w:rsidRPr="005F7171" w:rsidRDefault="00FC6A8C" w:rsidP="00FC6A8C">
      <w:pPr>
        <w:pStyle w:val="NormalWeb"/>
        <w:spacing w:before="240" w:beforeAutospacing="0" w:after="240" w:afterAutospacing="0" w:line="276" w:lineRule="auto"/>
        <w:jc w:val="both"/>
        <w:rPr>
          <w:rFonts w:ascii="Times New Roman" w:hAnsi="Times New Roman"/>
          <w:sz w:val="28"/>
          <w:szCs w:val="28"/>
        </w:rPr>
      </w:pPr>
      <w:r>
        <w:rPr>
          <w:rFonts w:ascii="Times New Roman" w:hAnsi="Times New Roman"/>
          <w:sz w:val="28"/>
          <w:szCs w:val="28"/>
        </w:rPr>
        <w:t>1.8 Limitation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FC6A8C" w:rsidRPr="00044ACA" w:rsidRDefault="00FC6A8C" w:rsidP="00FC6A8C">
      <w:pPr>
        <w:pStyle w:val="NormalWeb"/>
        <w:spacing w:before="240" w:beforeAutospacing="0" w:after="240" w:afterAutospacing="0" w:line="276" w:lineRule="auto"/>
        <w:jc w:val="both"/>
        <w:rPr>
          <w:rFonts w:ascii="Times New Roman" w:hAnsi="Times New Roman"/>
          <w:sz w:val="28"/>
          <w:szCs w:val="28"/>
        </w:rPr>
      </w:pPr>
      <w:r>
        <w:rPr>
          <w:rFonts w:ascii="Times New Roman" w:hAnsi="Times New Roman"/>
          <w:sz w:val="28"/>
          <w:szCs w:val="28"/>
        </w:rPr>
        <w:t xml:space="preserve">1.9 </w:t>
      </w:r>
      <w:r w:rsidRPr="005F7171">
        <w:rPr>
          <w:rFonts w:ascii="Times New Roman" w:hAnsi="Times New Roman"/>
          <w:sz w:val="28"/>
          <w:szCs w:val="28"/>
        </w:rPr>
        <w:t>Operational Definition of Terms</w:t>
      </w:r>
      <w:r w:rsidRPr="005F7171">
        <w:rPr>
          <w:rFonts w:ascii="Times New Roman" w:hAnsi="Times New Roman"/>
          <w:sz w:val="28"/>
          <w:szCs w:val="28"/>
        </w:rPr>
        <w:tab/>
      </w:r>
      <w:r w:rsidRPr="005F7171">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FC6A8C" w:rsidRPr="005F7171" w:rsidRDefault="00FC6A8C" w:rsidP="00FC6A8C">
      <w:pPr>
        <w:spacing w:before="240" w:after="240"/>
        <w:jc w:val="both"/>
        <w:rPr>
          <w:rFonts w:ascii="Times New Roman" w:hAnsi="Times New Roman" w:cs="Times New Roman"/>
          <w:sz w:val="28"/>
          <w:szCs w:val="28"/>
        </w:rPr>
      </w:pPr>
      <w:r w:rsidRPr="005F7171">
        <w:rPr>
          <w:rFonts w:ascii="Times New Roman" w:hAnsi="Times New Roman" w:cs="Times New Roman"/>
          <w:b/>
          <w:bCs/>
          <w:sz w:val="28"/>
          <w:szCs w:val="28"/>
        </w:rPr>
        <w:t>CHAPTER TWO: REVIEW OF RELATED LITERATURE</w:t>
      </w:r>
    </w:p>
    <w:p w:rsidR="00FC6A8C" w:rsidRPr="000948CA" w:rsidRDefault="00FC6A8C" w:rsidP="00FC6A8C">
      <w:pPr>
        <w:pStyle w:val="ListParagraph"/>
        <w:numPr>
          <w:ilvl w:val="1"/>
          <w:numId w:val="11"/>
        </w:numPr>
        <w:spacing w:before="240" w:after="240"/>
        <w:jc w:val="both"/>
        <w:rPr>
          <w:rFonts w:ascii="Times New Roman" w:hAnsi="Times New Roman" w:cs="Times New Roman"/>
          <w:sz w:val="28"/>
          <w:szCs w:val="28"/>
        </w:rPr>
      </w:pPr>
      <w:r w:rsidRPr="000948CA">
        <w:rPr>
          <w:rFonts w:ascii="Times New Roman" w:hAnsi="Times New Roman" w:cs="Times New Roman"/>
          <w:bCs/>
          <w:sz w:val="28"/>
          <w:szCs w:val="28"/>
        </w:rPr>
        <w:t>ICT and Social Media Evolution</w:t>
      </w:r>
      <w:r w:rsidRPr="000948CA">
        <w:rPr>
          <w:rFonts w:ascii="Times New Roman" w:eastAsia="Times New Roman" w:hAnsi="Times New Roman" w:cs="Times New Roman"/>
          <w:bCs/>
          <w:sz w:val="28"/>
          <w:szCs w:val="28"/>
        </w:rPr>
        <w:t xml:space="preserve"> </w:t>
      </w:r>
      <w:r w:rsidRPr="000948CA">
        <w:rPr>
          <w:rFonts w:ascii="Times New Roman" w:eastAsia="Times New Roman" w:hAnsi="Times New Roman" w:cs="Times New Roman"/>
          <w:bCs/>
          <w:sz w:val="28"/>
          <w:szCs w:val="28"/>
        </w:rPr>
        <w:tab/>
      </w:r>
      <w:r w:rsidRPr="000948CA">
        <w:rPr>
          <w:rFonts w:ascii="Times New Roman" w:eastAsia="Times New Roman" w:hAnsi="Times New Roman" w:cs="Times New Roman"/>
          <w:bCs/>
          <w:sz w:val="28"/>
          <w:szCs w:val="28"/>
        </w:rPr>
        <w:tab/>
      </w:r>
      <w:r w:rsidRPr="000948CA">
        <w:rPr>
          <w:rFonts w:ascii="Times New Roman" w:eastAsia="Times New Roman" w:hAnsi="Times New Roman" w:cs="Times New Roman"/>
          <w:bCs/>
          <w:sz w:val="28"/>
          <w:szCs w:val="28"/>
        </w:rPr>
        <w:tab/>
      </w:r>
      <w:r w:rsidRPr="000948CA">
        <w:rPr>
          <w:rFonts w:ascii="Times New Roman" w:eastAsia="Times New Roman" w:hAnsi="Times New Roman" w:cs="Times New Roman"/>
          <w:bCs/>
          <w:sz w:val="28"/>
          <w:szCs w:val="28"/>
        </w:rPr>
        <w:tab/>
      </w:r>
      <w:r w:rsidRPr="000948CA">
        <w:rPr>
          <w:rFonts w:ascii="Times New Roman" w:eastAsia="Times New Roman" w:hAnsi="Times New Roman" w:cs="Times New Roman"/>
          <w:bCs/>
          <w:sz w:val="28"/>
          <w:szCs w:val="28"/>
        </w:rPr>
        <w:tab/>
        <w:t>11</w:t>
      </w:r>
    </w:p>
    <w:p w:rsidR="00FC6A8C" w:rsidRPr="000948CA" w:rsidRDefault="00FC6A8C" w:rsidP="00FC6A8C">
      <w:pPr>
        <w:pStyle w:val="ListParagraph"/>
        <w:numPr>
          <w:ilvl w:val="1"/>
          <w:numId w:val="11"/>
        </w:numPr>
        <w:spacing w:before="240" w:after="240"/>
        <w:jc w:val="both"/>
        <w:rPr>
          <w:rFonts w:ascii="Times New Roman" w:hAnsi="Times New Roman" w:cs="Times New Roman"/>
          <w:sz w:val="28"/>
          <w:szCs w:val="28"/>
        </w:rPr>
      </w:pPr>
      <w:r w:rsidRPr="000948CA">
        <w:rPr>
          <w:rFonts w:ascii="Times New Roman" w:eastAsia="Times New Roman" w:hAnsi="Times New Roman" w:cs="Times New Roman"/>
          <w:sz w:val="28"/>
          <w:szCs w:val="28"/>
        </w:rPr>
        <w:lastRenderedPageBreak/>
        <w:t>The concept of social media</w:t>
      </w:r>
      <w:r w:rsidRPr="000948CA">
        <w:rPr>
          <w:rFonts w:ascii="Times New Roman" w:eastAsia="Times New Roman" w:hAnsi="Times New Roman" w:cs="Times New Roman"/>
          <w:sz w:val="28"/>
          <w:szCs w:val="28"/>
        </w:rPr>
        <w:tab/>
      </w:r>
      <w:r w:rsidRPr="000948CA">
        <w:rPr>
          <w:rFonts w:ascii="Times New Roman" w:eastAsia="Times New Roman" w:hAnsi="Times New Roman" w:cs="Times New Roman"/>
          <w:sz w:val="28"/>
          <w:szCs w:val="28"/>
        </w:rPr>
        <w:tab/>
      </w:r>
      <w:r w:rsidRPr="000948CA">
        <w:rPr>
          <w:rFonts w:ascii="Times New Roman" w:eastAsia="Times New Roman" w:hAnsi="Times New Roman" w:cs="Times New Roman"/>
          <w:sz w:val="28"/>
          <w:szCs w:val="28"/>
        </w:rPr>
        <w:tab/>
      </w:r>
      <w:r w:rsidRPr="000948CA">
        <w:rPr>
          <w:rFonts w:ascii="Times New Roman" w:eastAsia="Times New Roman" w:hAnsi="Times New Roman" w:cs="Times New Roman"/>
          <w:sz w:val="28"/>
          <w:szCs w:val="28"/>
        </w:rPr>
        <w:tab/>
      </w:r>
      <w:r w:rsidRPr="000948CA">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0948CA">
        <w:rPr>
          <w:rFonts w:ascii="Times New Roman" w:eastAsia="Times New Roman" w:hAnsi="Times New Roman" w:cs="Times New Roman"/>
          <w:sz w:val="28"/>
          <w:szCs w:val="28"/>
        </w:rPr>
        <w:t>12</w:t>
      </w:r>
    </w:p>
    <w:p w:rsidR="00FC6A8C" w:rsidRPr="000948CA" w:rsidRDefault="00FC6A8C" w:rsidP="00FC6A8C">
      <w:pPr>
        <w:pStyle w:val="ListParagraph"/>
        <w:numPr>
          <w:ilvl w:val="1"/>
          <w:numId w:val="11"/>
        </w:numPr>
        <w:spacing w:before="240" w:after="240"/>
        <w:jc w:val="both"/>
        <w:rPr>
          <w:rFonts w:ascii="Times New Roman" w:hAnsi="Times New Roman" w:cs="Times New Roman"/>
          <w:sz w:val="28"/>
          <w:szCs w:val="28"/>
        </w:rPr>
      </w:pPr>
      <w:r w:rsidRPr="000948CA">
        <w:rPr>
          <w:rFonts w:ascii="Times New Roman" w:eastAsia="Times New Roman" w:hAnsi="Times New Roman" w:cs="Times New Roman"/>
          <w:bCs/>
          <w:sz w:val="28"/>
          <w:szCs w:val="28"/>
        </w:rPr>
        <w:t>Benefits of Social Networking</w:t>
      </w:r>
      <w:r w:rsidRPr="000948CA">
        <w:rPr>
          <w:rFonts w:ascii="Times New Roman" w:eastAsia="Times New Roman" w:hAnsi="Times New Roman" w:cs="Times New Roman"/>
          <w:bCs/>
          <w:sz w:val="28"/>
          <w:szCs w:val="28"/>
        </w:rPr>
        <w:tab/>
      </w:r>
      <w:r w:rsidRPr="000948CA">
        <w:rPr>
          <w:rFonts w:ascii="Times New Roman" w:eastAsia="Times New Roman" w:hAnsi="Times New Roman" w:cs="Times New Roman"/>
          <w:bCs/>
          <w:sz w:val="28"/>
          <w:szCs w:val="28"/>
        </w:rPr>
        <w:tab/>
      </w:r>
      <w:r w:rsidRPr="000948CA">
        <w:rPr>
          <w:rFonts w:ascii="Times New Roman" w:eastAsia="Times New Roman" w:hAnsi="Times New Roman" w:cs="Times New Roman"/>
          <w:bCs/>
          <w:sz w:val="28"/>
          <w:szCs w:val="28"/>
        </w:rPr>
        <w:tab/>
      </w:r>
      <w:r w:rsidRPr="000948CA">
        <w:rPr>
          <w:rFonts w:ascii="Times New Roman" w:eastAsia="Times New Roman" w:hAnsi="Times New Roman" w:cs="Times New Roman"/>
          <w:bCs/>
          <w:sz w:val="28"/>
          <w:szCs w:val="28"/>
        </w:rPr>
        <w:tab/>
      </w:r>
      <w:r w:rsidRPr="000948CA">
        <w:rPr>
          <w:rFonts w:ascii="Times New Roman" w:eastAsia="Times New Roman" w:hAnsi="Times New Roman" w:cs="Times New Roman"/>
          <w:bCs/>
          <w:sz w:val="28"/>
          <w:szCs w:val="28"/>
        </w:rPr>
        <w:tab/>
        <w:t>17</w:t>
      </w:r>
    </w:p>
    <w:p w:rsidR="00FC6A8C" w:rsidRPr="000948CA" w:rsidRDefault="00FC6A8C" w:rsidP="00FC6A8C">
      <w:pPr>
        <w:pStyle w:val="ListParagraph"/>
        <w:numPr>
          <w:ilvl w:val="1"/>
          <w:numId w:val="11"/>
        </w:numPr>
        <w:spacing w:before="240" w:after="240"/>
        <w:jc w:val="both"/>
        <w:rPr>
          <w:rFonts w:ascii="Times New Roman" w:hAnsi="Times New Roman" w:cs="Times New Roman"/>
          <w:sz w:val="28"/>
          <w:szCs w:val="28"/>
        </w:rPr>
      </w:pPr>
      <w:r w:rsidRPr="000948CA">
        <w:rPr>
          <w:rFonts w:ascii="Times New Roman" w:eastAsia="Times New Roman" w:hAnsi="Times New Roman" w:cs="Times New Roman"/>
          <w:bCs/>
          <w:sz w:val="28"/>
          <w:szCs w:val="28"/>
        </w:rPr>
        <w:t>Student’s addictiveness to social media</w:t>
      </w:r>
      <w:r w:rsidRPr="000948CA">
        <w:rPr>
          <w:rFonts w:ascii="Times New Roman" w:eastAsia="Times New Roman" w:hAnsi="Times New Roman" w:cs="Times New Roman"/>
          <w:bCs/>
          <w:sz w:val="28"/>
          <w:szCs w:val="28"/>
        </w:rPr>
        <w:tab/>
      </w:r>
      <w:r w:rsidRPr="000948CA">
        <w:rPr>
          <w:rFonts w:ascii="Times New Roman" w:eastAsia="Times New Roman" w:hAnsi="Times New Roman" w:cs="Times New Roman"/>
          <w:bCs/>
          <w:sz w:val="28"/>
          <w:szCs w:val="28"/>
        </w:rPr>
        <w:tab/>
      </w:r>
      <w:r w:rsidRPr="000948CA">
        <w:rPr>
          <w:rFonts w:ascii="Times New Roman" w:eastAsia="Times New Roman" w:hAnsi="Times New Roman" w:cs="Times New Roman"/>
          <w:bCs/>
          <w:sz w:val="28"/>
          <w:szCs w:val="28"/>
        </w:rPr>
        <w:tab/>
      </w:r>
      <w:r w:rsidRPr="000948CA">
        <w:rPr>
          <w:rFonts w:ascii="Times New Roman" w:eastAsia="Times New Roman" w:hAnsi="Times New Roman" w:cs="Times New Roman"/>
          <w:bCs/>
          <w:sz w:val="28"/>
          <w:szCs w:val="28"/>
        </w:rPr>
        <w:tab/>
        <w:t>22</w:t>
      </w:r>
    </w:p>
    <w:p w:rsidR="00FC6A8C" w:rsidRPr="000948CA" w:rsidRDefault="00FC6A8C" w:rsidP="00FC6A8C">
      <w:pPr>
        <w:pStyle w:val="ListParagraph"/>
        <w:numPr>
          <w:ilvl w:val="1"/>
          <w:numId w:val="11"/>
        </w:numPr>
        <w:spacing w:before="240" w:after="240"/>
        <w:jc w:val="both"/>
        <w:rPr>
          <w:rFonts w:ascii="Times New Roman" w:hAnsi="Times New Roman" w:cs="Times New Roman"/>
          <w:sz w:val="28"/>
          <w:szCs w:val="28"/>
        </w:rPr>
      </w:pPr>
      <w:r w:rsidRPr="000948CA">
        <w:rPr>
          <w:rFonts w:ascii="Times New Roman" w:hAnsi="Times New Roman" w:cs="Times New Roman"/>
          <w:bCs/>
          <w:sz w:val="28"/>
          <w:szCs w:val="28"/>
        </w:rPr>
        <w:t>Language Use on Social Media</w:t>
      </w:r>
      <w:r w:rsidRPr="000948CA">
        <w:rPr>
          <w:rFonts w:ascii="Times New Roman" w:hAnsi="Times New Roman" w:cs="Times New Roman"/>
          <w:bCs/>
          <w:sz w:val="28"/>
          <w:szCs w:val="28"/>
        </w:rPr>
        <w:tab/>
      </w:r>
      <w:r w:rsidRPr="000948CA">
        <w:rPr>
          <w:rFonts w:ascii="Times New Roman" w:hAnsi="Times New Roman" w:cs="Times New Roman"/>
          <w:bCs/>
          <w:sz w:val="28"/>
          <w:szCs w:val="28"/>
        </w:rPr>
        <w:tab/>
      </w:r>
      <w:r w:rsidRPr="000948CA">
        <w:rPr>
          <w:rFonts w:ascii="Times New Roman" w:hAnsi="Times New Roman" w:cs="Times New Roman"/>
          <w:bCs/>
          <w:sz w:val="28"/>
          <w:szCs w:val="28"/>
        </w:rPr>
        <w:tab/>
      </w:r>
      <w:r w:rsidRPr="000948CA">
        <w:rPr>
          <w:rFonts w:ascii="Times New Roman" w:hAnsi="Times New Roman" w:cs="Times New Roman"/>
          <w:bCs/>
          <w:sz w:val="28"/>
          <w:szCs w:val="28"/>
        </w:rPr>
        <w:tab/>
      </w:r>
      <w:r w:rsidRPr="000948CA">
        <w:rPr>
          <w:rFonts w:ascii="Times New Roman" w:hAnsi="Times New Roman" w:cs="Times New Roman"/>
          <w:bCs/>
          <w:sz w:val="28"/>
          <w:szCs w:val="28"/>
        </w:rPr>
        <w:tab/>
        <w:t>24</w:t>
      </w:r>
    </w:p>
    <w:p w:rsidR="00FC6A8C" w:rsidRPr="000948CA" w:rsidRDefault="00FC6A8C" w:rsidP="00FC6A8C">
      <w:pPr>
        <w:pStyle w:val="ListParagraph"/>
        <w:numPr>
          <w:ilvl w:val="1"/>
          <w:numId w:val="11"/>
        </w:numPr>
        <w:spacing w:before="240" w:after="240"/>
        <w:jc w:val="both"/>
        <w:rPr>
          <w:rFonts w:ascii="Times New Roman" w:hAnsi="Times New Roman" w:cs="Times New Roman"/>
          <w:sz w:val="28"/>
          <w:szCs w:val="28"/>
        </w:rPr>
      </w:pPr>
      <w:r w:rsidRPr="000948CA">
        <w:rPr>
          <w:rFonts w:ascii="Times New Roman" w:hAnsi="Times New Roman" w:cs="Times New Roman"/>
          <w:bCs/>
          <w:sz w:val="28"/>
          <w:szCs w:val="28"/>
        </w:rPr>
        <w:t>Writing in Schools</w:t>
      </w:r>
      <w:r w:rsidRPr="000948CA">
        <w:rPr>
          <w:rFonts w:ascii="Times New Roman" w:hAnsi="Times New Roman" w:cs="Times New Roman"/>
          <w:bCs/>
          <w:sz w:val="28"/>
          <w:szCs w:val="28"/>
        </w:rPr>
        <w:tab/>
      </w:r>
      <w:r w:rsidRPr="000948CA">
        <w:rPr>
          <w:rFonts w:ascii="Times New Roman" w:hAnsi="Times New Roman" w:cs="Times New Roman"/>
          <w:bCs/>
          <w:sz w:val="28"/>
          <w:szCs w:val="28"/>
        </w:rPr>
        <w:tab/>
      </w:r>
      <w:r w:rsidRPr="000948CA">
        <w:rPr>
          <w:rFonts w:ascii="Times New Roman" w:hAnsi="Times New Roman" w:cs="Times New Roman"/>
          <w:bCs/>
          <w:sz w:val="28"/>
          <w:szCs w:val="28"/>
        </w:rPr>
        <w:tab/>
      </w:r>
      <w:r w:rsidRPr="000948CA">
        <w:rPr>
          <w:rFonts w:ascii="Times New Roman" w:hAnsi="Times New Roman" w:cs="Times New Roman"/>
          <w:bCs/>
          <w:sz w:val="28"/>
          <w:szCs w:val="28"/>
        </w:rPr>
        <w:tab/>
      </w:r>
      <w:r w:rsidRPr="000948CA">
        <w:rPr>
          <w:rFonts w:ascii="Times New Roman" w:hAnsi="Times New Roman" w:cs="Times New Roman"/>
          <w:bCs/>
          <w:sz w:val="28"/>
          <w:szCs w:val="28"/>
        </w:rPr>
        <w:tab/>
      </w:r>
      <w:r w:rsidRPr="000948CA">
        <w:rPr>
          <w:rFonts w:ascii="Times New Roman" w:hAnsi="Times New Roman" w:cs="Times New Roman"/>
          <w:bCs/>
          <w:sz w:val="28"/>
          <w:szCs w:val="28"/>
        </w:rPr>
        <w:tab/>
      </w:r>
      <w:r w:rsidRPr="000948CA">
        <w:rPr>
          <w:rFonts w:ascii="Times New Roman" w:hAnsi="Times New Roman" w:cs="Times New Roman"/>
          <w:bCs/>
          <w:sz w:val="28"/>
          <w:szCs w:val="28"/>
        </w:rPr>
        <w:tab/>
        <w:t>26</w:t>
      </w:r>
    </w:p>
    <w:p w:rsidR="00FC6A8C" w:rsidRPr="000948CA" w:rsidRDefault="00FC6A8C" w:rsidP="00FC6A8C">
      <w:pPr>
        <w:pStyle w:val="ListParagraph"/>
        <w:numPr>
          <w:ilvl w:val="1"/>
          <w:numId w:val="11"/>
        </w:numPr>
        <w:spacing w:before="240" w:after="240"/>
        <w:jc w:val="both"/>
        <w:rPr>
          <w:rFonts w:ascii="Times New Roman" w:hAnsi="Times New Roman"/>
          <w:bCs/>
          <w:sz w:val="28"/>
          <w:szCs w:val="28"/>
        </w:rPr>
      </w:pPr>
      <w:r w:rsidRPr="000948CA">
        <w:rPr>
          <w:rFonts w:ascii="Times New Roman" w:hAnsi="Times New Roman" w:cs="Times New Roman"/>
          <w:bCs/>
          <w:sz w:val="28"/>
          <w:szCs w:val="28"/>
        </w:rPr>
        <w:t>Effects of Social Media on Students’ Writing</w:t>
      </w:r>
      <w:r w:rsidRPr="000948CA">
        <w:rPr>
          <w:rFonts w:ascii="Times New Roman" w:hAnsi="Times New Roman" w:cs="Times New Roman"/>
          <w:bCs/>
          <w:sz w:val="28"/>
          <w:szCs w:val="28"/>
        </w:rPr>
        <w:tab/>
      </w:r>
      <w:r w:rsidRPr="000948CA">
        <w:rPr>
          <w:rFonts w:ascii="Times New Roman" w:hAnsi="Times New Roman" w:cs="Times New Roman"/>
          <w:bCs/>
          <w:sz w:val="28"/>
          <w:szCs w:val="28"/>
        </w:rPr>
        <w:tab/>
      </w:r>
      <w:r w:rsidRPr="000948CA">
        <w:rPr>
          <w:rFonts w:ascii="Times New Roman" w:hAnsi="Times New Roman" w:cs="Times New Roman"/>
          <w:bCs/>
          <w:sz w:val="28"/>
          <w:szCs w:val="28"/>
        </w:rPr>
        <w:tab/>
        <w:t>26</w:t>
      </w:r>
    </w:p>
    <w:p w:rsidR="00FC6A8C" w:rsidRPr="000948CA" w:rsidRDefault="00FC6A8C" w:rsidP="00FC6A8C">
      <w:pPr>
        <w:pStyle w:val="ListParagraph"/>
        <w:numPr>
          <w:ilvl w:val="1"/>
          <w:numId w:val="11"/>
        </w:numPr>
        <w:spacing w:before="240" w:after="240"/>
        <w:jc w:val="both"/>
        <w:rPr>
          <w:rFonts w:ascii="Times New Roman" w:hAnsi="Times New Roman"/>
          <w:bCs/>
          <w:sz w:val="28"/>
          <w:szCs w:val="28"/>
        </w:rPr>
      </w:pPr>
      <w:r w:rsidRPr="000948CA">
        <w:rPr>
          <w:rFonts w:ascii="Times New Roman" w:eastAsia="Times New Roman" w:hAnsi="Times New Roman" w:cs="Times New Roman"/>
          <w:bCs/>
          <w:sz w:val="28"/>
          <w:szCs w:val="28"/>
        </w:rPr>
        <w:t>Appraisal of Literature Review</w:t>
      </w:r>
      <w:r w:rsidRPr="000948CA">
        <w:rPr>
          <w:rFonts w:ascii="Times New Roman" w:hAnsi="Times New Roman"/>
          <w:bCs/>
          <w:sz w:val="28"/>
          <w:szCs w:val="28"/>
        </w:rPr>
        <w:tab/>
      </w:r>
      <w:r w:rsidRPr="000948CA">
        <w:rPr>
          <w:rFonts w:ascii="Times New Roman" w:hAnsi="Times New Roman"/>
          <w:bCs/>
          <w:sz w:val="28"/>
          <w:szCs w:val="28"/>
        </w:rPr>
        <w:tab/>
      </w:r>
      <w:r w:rsidRPr="000948CA">
        <w:rPr>
          <w:rFonts w:ascii="Times New Roman" w:hAnsi="Times New Roman"/>
          <w:bCs/>
          <w:sz w:val="28"/>
          <w:szCs w:val="28"/>
        </w:rPr>
        <w:tab/>
      </w:r>
      <w:r w:rsidRPr="000948CA">
        <w:rPr>
          <w:rFonts w:ascii="Times New Roman" w:hAnsi="Times New Roman"/>
          <w:bCs/>
          <w:sz w:val="28"/>
          <w:szCs w:val="28"/>
        </w:rPr>
        <w:tab/>
      </w:r>
      <w:r w:rsidRPr="000948CA">
        <w:rPr>
          <w:rFonts w:ascii="Times New Roman" w:hAnsi="Times New Roman"/>
          <w:bCs/>
          <w:sz w:val="28"/>
          <w:szCs w:val="28"/>
        </w:rPr>
        <w:tab/>
        <w:t>28</w:t>
      </w:r>
    </w:p>
    <w:p w:rsidR="00FC6A8C" w:rsidRPr="005F7171" w:rsidRDefault="00FC6A8C" w:rsidP="00FC6A8C">
      <w:pPr>
        <w:spacing w:before="240" w:after="240"/>
        <w:jc w:val="both"/>
        <w:rPr>
          <w:rFonts w:ascii="Times New Roman" w:hAnsi="Times New Roman" w:cs="Times New Roman"/>
          <w:sz w:val="28"/>
          <w:szCs w:val="28"/>
        </w:rPr>
      </w:pPr>
      <w:r w:rsidRPr="005F7171">
        <w:rPr>
          <w:rFonts w:ascii="Times New Roman" w:hAnsi="Times New Roman" w:cs="Times New Roman"/>
          <w:b/>
          <w:bCs/>
          <w:sz w:val="28"/>
          <w:szCs w:val="28"/>
        </w:rPr>
        <w:t xml:space="preserve">CHAPTER THREE: RESEARCH METHOD </w:t>
      </w:r>
    </w:p>
    <w:p w:rsidR="00FC6A8C" w:rsidRPr="005F7171" w:rsidRDefault="00FC6A8C" w:rsidP="00FC6A8C">
      <w:pPr>
        <w:pStyle w:val="NormalWeb"/>
        <w:spacing w:before="240" w:beforeAutospacing="0" w:after="240" w:afterAutospacing="0" w:line="276" w:lineRule="auto"/>
        <w:jc w:val="both"/>
        <w:rPr>
          <w:rFonts w:ascii="Times New Roman" w:hAnsi="Times New Roman"/>
          <w:sz w:val="28"/>
          <w:szCs w:val="28"/>
        </w:rPr>
      </w:pPr>
      <w:r>
        <w:rPr>
          <w:rFonts w:ascii="Times New Roman" w:hAnsi="Times New Roman"/>
          <w:sz w:val="28"/>
          <w:szCs w:val="28"/>
        </w:rPr>
        <w:t xml:space="preserve">3.1 Research Design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31</w:t>
      </w:r>
    </w:p>
    <w:p w:rsidR="00FC6A8C" w:rsidRPr="005F7171" w:rsidRDefault="00FC6A8C" w:rsidP="00FC6A8C">
      <w:pPr>
        <w:pStyle w:val="NormalWeb"/>
        <w:spacing w:before="240" w:beforeAutospacing="0" w:after="240" w:afterAutospacing="0" w:line="276" w:lineRule="auto"/>
        <w:jc w:val="both"/>
        <w:rPr>
          <w:rFonts w:ascii="Times New Roman" w:hAnsi="Times New Roman"/>
          <w:sz w:val="28"/>
          <w:szCs w:val="28"/>
        </w:rPr>
      </w:pPr>
      <w:r>
        <w:rPr>
          <w:rFonts w:ascii="Times New Roman" w:hAnsi="Times New Roman"/>
          <w:sz w:val="28"/>
          <w:szCs w:val="28"/>
        </w:rPr>
        <w:t>3.2 Population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31</w:t>
      </w:r>
      <w:r w:rsidRPr="005F7171">
        <w:rPr>
          <w:rFonts w:ascii="Times New Roman" w:hAnsi="Times New Roman"/>
          <w:sz w:val="28"/>
          <w:szCs w:val="28"/>
        </w:rPr>
        <w:t xml:space="preserve"> </w:t>
      </w:r>
    </w:p>
    <w:p w:rsidR="00FC6A8C" w:rsidRPr="005F7171" w:rsidRDefault="00FC6A8C" w:rsidP="00FC6A8C">
      <w:pPr>
        <w:pStyle w:val="NormalWeb"/>
        <w:spacing w:before="240" w:beforeAutospacing="0" w:after="240" w:afterAutospacing="0" w:line="276" w:lineRule="auto"/>
        <w:jc w:val="both"/>
        <w:rPr>
          <w:rFonts w:ascii="Times New Roman" w:hAnsi="Times New Roman"/>
          <w:sz w:val="28"/>
          <w:szCs w:val="28"/>
        </w:rPr>
      </w:pPr>
      <w:r>
        <w:rPr>
          <w:rFonts w:ascii="Times New Roman" w:hAnsi="Times New Roman"/>
          <w:sz w:val="28"/>
          <w:szCs w:val="28"/>
        </w:rPr>
        <w:t xml:space="preserve">3.3 </w:t>
      </w:r>
      <w:r w:rsidRPr="005F7171">
        <w:rPr>
          <w:rFonts w:ascii="Times New Roman" w:hAnsi="Times New Roman"/>
          <w:sz w:val="28"/>
          <w:szCs w:val="28"/>
        </w:rPr>
        <w:t>Sampling a</w:t>
      </w:r>
      <w:r>
        <w:rPr>
          <w:rFonts w:ascii="Times New Roman" w:hAnsi="Times New Roman"/>
          <w:sz w:val="28"/>
          <w:szCs w:val="28"/>
        </w:rPr>
        <w:t xml:space="preserve">nd Sampling Techniques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31</w:t>
      </w:r>
    </w:p>
    <w:p w:rsidR="00FC6A8C" w:rsidRDefault="00FC6A8C" w:rsidP="00FC6A8C">
      <w:pPr>
        <w:pStyle w:val="NormalWeb"/>
        <w:spacing w:before="240" w:beforeAutospacing="0" w:after="240" w:afterAutospacing="0" w:line="276" w:lineRule="auto"/>
        <w:jc w:val="both"/>
        <w:rPr>
          <w:rFonts w:ascii="Times New Roman" w:hAnsi="Times New Roman"/>
          <w:sz w:val="28"/>
          <w:szCs w:val="28"/>
        </w:rPr>
      </w:pPr>
      <w:r>
        <w:rPr>
          <w:rFonts w:ascii="Times New Roman" w:hAnsi="Times New Roman"/>
          <w:sz w:val="28"/>
          <w:szCs w:val="28"/>
        </w:rPr>
        <w:t>3.4 Research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32</w:t>
      </w:r>
    </w:p>
    <w:p w:rsidR="00FC6A8C" w:rsidRPr="005F7171" w:rsidRDefault="00FC6A8C" w:rsidP="00FC6A8C">
      <w:pPr>
        <w:pStyle w:val="NormalWeb"/>
        <w:spacing w:before="240" w:beforeAutospacing="0" w:after="240" w:afterAutospacing="0" w:line="276" w:lineRule="auto"/>
        <w:jc w:val="both"/>
        <w:rPr>
          <w:rFonts w:ascii="Times New Roman" w:hAnsi="Times New Roman"/>
          <w:sz w:val="28"/>
          <w:szCs w:val="28"/>
        </w:rPr>
      </w:pPr>
      <w:r>
        <w:rPr>
          <w:rFonts w:ascii="Times New Roman" w:hAnsi="Times New Roman"/>
          <w:sz w:val="28"/>
          <w:szCs w:val="28"/>
        </w:rPr>
        <w:t xml:space="preserve">3.5 </w:t>
      </w:r>
      <w:r w:rsidRPr="005F7171">
        <w:rPr>
          <w:rFonts w:ascii="Times New Roman" w:hAnsi="Times New Roman"/>
          <w:sz w:val="28"/>
          <w:szCs w:val="28"/>
        </w:rPr>
        <w:t>V</w:t>
      </w:r>
      <w:r>
        <w:rPr>
          <w:rFonts w:ascii="Times New Roman" w:hAnsi="Times New Roman"/>
          <w:sz w:val="28"/>
          <w:szCs w:val="28"/>
        </w:rPr>
        <w:t xml:space="preserve">alidity of Instrument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32</w:t>
      </w:r>
    </w:p>
    <w:p w:rsidR="00FC6A8C" w:rsidRDefault="00FC6A8C" w:rsidP="00FC6A8C">
      <w:pPr>
        <w:pStyle w:val="NormalWeb"/>
        <w:spacing w:before="240" w:beforeAutospacing="0" w:after="240" w:afterAutospacing="0" w:line="276" w:lineRule="auto"/>
        <w:jc w:val="both"/>
        <w:rPr>
          <w:rFonts w:ascii="Times New Roman" w:hAnsi="Times New Roman"/>
          <w:sz w:val="28"/>
          <w:szCs w:val="28"/>
        </w:rPr>
      </w:pPr>
      <w:r>
        <w:rPr>
          <w:rFonts w:ascii="Times New Roman" w:hAnsi="Times New Roman"/>
          <w:sz w:val="28"/>
          <w:szCs w:val="28"/>
        </w:rPr>
        <w:t xml:space="preserve">3.6 </w:t>
      </w:r>
      <w:r w:rsidRPr="005F7171">
        <w:rPr>
          <w:rFonts w:ascii="Times New Roman" w:hAnsi="Times New Roman"/>
          <w:sz w:val="28"/>
          <w:szCs w:val="28"/>
        </w:rPr>
        <w:t>Reliabil</w:t>
      </w:r>
      <w:r>
        <w:rPr>
          <w:rFonts w:ascii="Times New Roman" w:hAnsi="Times New Roman"/>
          <w:sz w:val="28"/>
          <w:szCs w:val="28"/>
        </w:rPr>
        <w:t xml:space="preserve">ity of the Instrument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32</w:t>
      </w:r>
    </w:p>
    <w:p w:rsidR="00FC6A8C" w:rsidRPr="005F7171" w:rsidRDefault="00FC6A8C" w:rsidP="00FC6A8C">
      <w:pPr>
        <w:pStyle w:val="NormalWeb"/>
        <w:spacing w:before="240" w:beforeAutospacing="0" w:after="240" w:afterAutospacing="0" w:line="276" w:lineRule="auto"/>
        <w:jc w:val="both"/>
        <w:rPr>
          <w:rFonts w:ascii="Times New Roman" w:hAnsi="Times New Roman"/>
          <w:sz w:val="28"/>
          <w:szCs w:val="28"/>
        </w:rPr>
      </w:pPr>
      <w:r>
        <w:rPr>
          <w:rFonts w:ascii="Times New Roman" w:hAnsi="Times New Roman"/>
          <w:sz w:val="28"/>
          <w:szCs w:val="28"/>
        </w:rPr>
        <w:t>3.7 Method of Data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33</w:t>
      </w:r>
    </w:p>
    <w:p w:rsidR="00FC6A8C" w:rsidRPr="005F7171" w:rsidRDefault="00FC6A8C" w:rsidP="00FC6A8C">
      <w:pPr>
        <w:pStyle w:val="NormalWeb"/>
        <w:spacing w:before="240" w:beforeAutospacing="0" w:after="240" w:afterAutospacing="0" w:line="276" w:lineRule="auto"/>
        <w:jc w:val="both"/>
        <w:rPr>
          <w:rFonts w:ascii="Times New Roman" w:hAnsi="Times New Roman"/>
          <w:sz w:val="28"/>
          <w:szCs w:val="28"/>
        </w:rPr>
      </w:pPr>
      <w:r>
        <w:rPr>
          <w:rFonts w:ascii="Times New Roman" w:hAnsi="Times New Roman"/>
          <w:sz w:val="28"/>
          <w:szCs w:val="28"/>
        </w:rPr>
        <w:t>3.8 Data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33</w:t>
      </w:r>
    </w:p>
    <w:p w:rsidR="00FC6A8C" w:rsidRPr="005F7171" w:rsidRDefault="00FC6A8C" w:rsidP="00FC6A8C">
      <w:pPr>
        <w:pStyle w:val="NormalWeb"/>
        <w:spacing w:before="240" w:beforeAutospacing="0" w:after="240" w:afterAutospacing="0" w:line="276" w:lineRule="auto"/>
        <w:jc w:val="both"/>
        <w:rPr>
          <w:rFonts w:ascii="Times New Roman" w:hAnsi="Times New Roman"/>
          <w:b/>
          <w:bCs/>
          <w:sz w:val="28"/>
          <w:szCs w:val="28"/>
        </w:rPr>
      </w:pPr>
      <w:r w:rsidRPr="005F7171">
        <w:rPr>
          <w:rFonts w:ascii="Times New Roman" w:hAnsi="Times New Roman"/>
          <w:b/>
          <w:bCs/>
          <w:sz w:val="28"/>
          <w:szCs w:val="28"/>
        </w:rPr>
        <w:t xml:space="preserve">CHAPTER FOUR: RESULTS AND DISCUSSION </w:t>
      </w:r>
      <w:r w:rsidRPr="005F7171">
        <w:rPr>
          <w:rFonts w:ascii="Times New Roman" w:hAnsi="Times New Roman"/>
          <w:b/>
          <w:bCs/>
          <w:sz w:val="28"/>
          <w:szCs w:val="28"/>
        </w:rPr>
        <w:tab/>
      </w:r>
      <w:r w:rsidRPr="005F7171">
        <w:rPr>
          <w:rFonts w:ascii="Times New Roman" w:hAnsi="Times New Roman"/>
          <w:b/>
          <w:bCs/>
          <w:sz w:val="28"/>
          <w:szCs w:val="28"/>
        </w:rPr>
        <w:tab/>
      </w:r>
    </w:p>
    <w:p w:rsidR="00FC6A8C" w:rsidRPr="005F7171" w:rsidRDefault="00FC6A8C" w:rsidP="00FC6A8C">
      <w:pPr>
        <w:pStyle w:val="NormalWeb"/>
        <w:spacing w:before="240" w:beforeAutospacing="0" w:after="240" w:afterAutospacing="0" w:line="276" w:lineRule="auto"/>
        <w:jc w:val="both"/>
        <w:rPr>
          <w:rFonts w:ascii="Times New Roman" w:hAnsi="Times New Roman"/>
          <w:b/>
          <w:bCs/>
          <w:sz w:val="28"/>
          <w:szCs w:val="28"/>
        </w:rPr>
      </w:pPr>
      <w:r>
        <w:rPr>
          <w:rFonts w:ascii="Times New Roman" w:hAnsi="Times New Roman"/>
          <w:sz w:val="28"/>
          <w:szCs w:val="28"/>
        </w:rPr>
        <w:t xml:space="preserve">4.1 </w:t>
      </w:r>
      <w:r w:rsidRPr="005F7171">
        <w:rPr>
          <w:rFonts w:ascii="Times New Roman" w:hAnsi="Times New Roman"/>
          <w:sz w:val="28"/>
          <w:szCs w:val="28"/>
        </w:rPr>
        <w:t xml:space="preserve">Results  </w:t>
      </w:r>
      <w:r w:rsidRPr="005F7171">
        <w:rPr>
          <w:rFonts w:ascii="Times New Roman" w:hAnsi="Times New Roman"/>
          <w:sz w:val="28"/>
          <w:szCs w:val="28"/>
        </w:rPr>
        <w:tab/>
      </w:r>
      <w:r w:rsidRPr="005F7171">
        <w:rPr>
          <w:rFonts w:ascii="Times New Roman" w:hAnsi="Times New Roman"/>
          <w:sz w:val="28"/>
          <w:szCs w:val="28"/>
        </w:rPr>
        <w:tab/>
      </w:r>
      <w:r w:rsidRPr="005F7171">
        <w:rPr>
          <w:rFonts w:ascii="Times New Roman" w:hAnsi="Times New Roman"/>
          <w:sz w:val="28"/>
          <w:szCs w:val="28"/>
        </w:rPr>
        <w:tab/>
      </w:r>
      <w:r w:rsidRPr="005F7171">
        <w:rPr>
          <w:rFonts w:ascii="Times New Roman" w:hAnsi="Times New Roman"/>
          <w:sz w:val="28"/>
          <w:szCs w:val="28"/>
        </w:rPr>
        <w:tab/>
      </w:r>
      <w:r w:rsidRPr="005F7171">
        <w:rPr>
          <w:rFonts w:ascii="Times New Roman" w:hAnsi="Times New Roman"/>
          <w:sz w:val="28"/>
          <w:szCs w:val="28"/>
        </w:rPr>
        <w:tab/>
      </w:r>
      <w:r w:rsidRPr="005F7171">
        <w:rPr>
          <w:rFonts w:ascii="Times New Roman" w:hAnsi="Times New Roman"/>
          <w:sz w:val="28"/>
          <w:szCs w:val="28"/>
        </w:rPr>
        <w:tab/>
      </w:r>
      <w:r w:rsidRPr="005F7171">
        <w:rPr>
          <w:rFonts w:ascii="Times New Roman" w:hAnsi="Times New Roman"/>
          <w:sz w:val="28"/>
          <w:szCs w:val="28"/>
        </w:rPr>
        <w:tab/>
      </w:r>
      <w:r w:rsidRPr="005F7171">
        <w:rPr>
          <w:rFonts w:ascii="Times New Roman" w:hAnsi="Times New Roman"/>
          <w:sz w:val="28"/>
          <w:szCs w:val="28"/>
        </w:rPr>
        <w:tab/>
      </w:r>
      <w:r w:rsidRPr="005F7171">
        <w:rPr>
          <w:rFonts w:ascii="Times New Roman" w:hAnsi="Times New Roman"/>
          <w:sz w:val="28"/>
          <w:szCs w:val="28"/>
        </w:rPr>
        <w:tab/>
      </w:r>
      <w:r>
        <w:rPr>
          <w:rFonts w:ascii="Times New Roman" w:hAnsi="Times New Roman"/>
          <w:sz w:val="28"/>
          <w:szCs w:val="28"/>
        </w:rPr>
        <w:t>34</w:t>
      </w:r>
    </w:p>
    <w:p w:rsidR="00FC6A8C" w:rsidRPr="005F7171" w:rsidRDefault="00FC6A8C" w:rsidP="00FC6A8C">
      <w:pPr>
        <w:pStyle w:val="NormalWeb"/>
        <w:spacing w:before="240" w:beforeAutospacing="0" w:after="240" w:afterAutospacing="0" w:line="276" w:lineRule="auto"/>
        <w:jc w:val="both"/>
        <w:rPr>
          <w:rFonts w:ascii="Times New Roman" w:hAnsi="Times New Roman"/>
          <w:sz w:val="28"/>
          <w:szCs w:val="28"/>
        </w:rPr>
      </w:pPr>
      <w:r>
        <w:rPr>
          <w:rFonts w:ascii="Times New Roman" w:hAnsi="Times New Roman"/>
          <w:sz w:val="28"/>
          <w:szCs w:val="28"/>
        </w:rPr>
        <w:t xml:space="preserve">4.2 </w:t>
      </w:r>
      <w:r w:rsidRPr="005F7171">
        <w:rPr>
          <w:rFonts w:ascii="Times New Roman" w:hAnsi="Times New Roman"/>
          <w:sz w:val="28"/>
          <w:szCs w:val="28"/>
        </w:rPr>
        <w:t>D</w:t>
      </w:r>
      <w:r>
        <w:rPr>
          <w:rFonts w:ascii="Times New Roman" w:hAnsi="Times New Roman"/>
          <w:sz w:val="28"/>
          <w:szCs w:val="28"/>
        </w:rPr>
        <w:t xml:space="preserve">iscussion of Results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45</w:t>
      </w:r>
    </w:p>
    <w:p w:rsidR="00FC6A8C" w:rsidRPr="005F7171" w:rsidRDefault="00FC6A8C" w:rsidP="00FC6A8C">
      <w:pPr>
        <w:pStyle w:val="NormalWeb"/>
        <w:spacing w:before="240" w:beforeAutospacing="0" w:after="240" w:afterAutospacing="0" w:line="276" w:lineRule="auto"/>
        <w:jc w:val="both"/>
        <w:rPr>
          <w:rFonts w:ascii="Times New Roman" w:hAnsi="Times New Roman"/>
          <w:b/>
          <w:bCs/>
          <w:sz w:val="28"/>
          <w:szCs w:val="28"/>
        </w:rPr>
      </w:pPr>
      <w:r w:rsidRPr="005F7171">
        <w:rPr>
          <w:rFonts w:ascii="Times New Roman" w:hAnsi="Times New Roman"/>
          <w:b/>
          <w:bCs/>
          <w:sz w:val="28"/>
          <w:szCs w:val="28"/>
        </w:rPr>
        <w:t>CHAPTER FIVE: SUMMARY, CONCLUSION AND RECOMMENDATIONS</w:t>
      </w:r>
    </w:p>
    <w:p w:rsidR="00FC6A8C" w:rsidRPr="005F7171" w:rsidRDefault="00FC6A8C" w:rsidP="00FC6A8C">
      <w:pPr>
        <w:pStyle w:val="NormalWeb"/>
        <w:spacing w:before="240" w:beforeAutospacing="0" w:after="240" w:afterAutospacing="0" w:line="276" w:lineRule="auto"/>
        <w:jc w:val="both"/>
        <w:rPr>
          <w:rFonts w:ascii="Times New Roman" w:hAnsi="Times New Roman"/>
          <w:sz w:val="28"/>
          <w:szCs w:val="28"/>
        </w:rPr>
      </w:pPr>
      <w:r>
        <w:rPr>
          <w:rFonts w:ascii="Times New Roman" w:hAnsi="Times New Roman"/>
          <w:sz w:val="28"/>
          <w:szCs w:val="28"/>
        </w:rPr>
        <w:t xml:space="preserve">5.1 Summary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47</w:t>
      </w:r>
    </w:p>
    <w:p w:rsidR="00FC6A8C" w:rsidRPr="005F7171" w:rsidRDefault="00FC6A8C" w:rsidP="00FC6A8C">
      <w:pPr>
        <w:pStyle w:val="NormalWeb"/>
        <w:spacing w:before="240" w:beforeAutospacing="0" w:after="240" w:afterAutospacing="0" w:line="276" w:lineRule="auto"/>
        <w:jc w:val="both"/>
        <w:rPr>
          <w:rFonts w:ascii="Times New Roman" w:hAnsi="Times New Roman"/>
          <w:sz w:val="28"/>
          <w:szCs w:val="28"/>
        </w:rPr>
      </w:pPr>
      <w:r>
        <w:rPr>
          <w:rFonts w:ascii="Times New Roman" w:hAnsi="Times New Roman"/>
          <w:sz w:val="28"/>
          <w:szCs w:val="28"/>
        </w:rPr>
        <w:lastRenderedPageBreak/>
        <w:t xml:space="preserve">5.2 Conclusion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47</w:t>
      </w:r>
    </w:p>
    <w:p w:rsidR="00FC6A8C" w:rsidRPr="005F7171" w:rsidRDefault="00FC6A8C" w:rsidP="00FC6A8C">
      <w:pPr>
        <w:pStyle w:val="NormalWeb"/>
        <w:spacing w:before="240" w:beforeAutospacing="0" w:after="240" w:afterAutospacing="0" w:line="276" w:lineRule="auto"/>
        <w:jc w:val="both"/>
        <w:rPr>
          <w:rFonts w:ascii="Times New Roman" w:hAnsi="Times New Roman"/>
          <w:sz w:val="28"/>
          <w:szCs w:val="28"/>
        </w:rPr>
      </w:pPr>
      <w:r>
        <w:rPr>
          <w:rFonts w:ascii="Times New Roman" w:hAnsi="Times New Roman"/>
          <w:sz w:val="28"/>
          <w:szCs w:val="28"/>
        </w:rPr>
        <w:t xml:space="preserve">5.3 Recommendations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48</w:t>
      </w:r>
    </w:p>
    <w:p w:rsidR="00FC6A8C" w:rsidRPr="005F7171" w:rsidRDefault="00FC6A8C" w:rsidP="00FC6A8C">
      <w:pPr>
        <w:spacing w:before="240" w:after="240"/>
        <w:jc w:val="both"/>
        <w:rPr>
          <w:rFonts w:ascii="Times New Roman" w:hAnsi="Times New Roman" w:cs="Times New Roman"/>
          <w:b/>
          <w:bCs/>
          <w:sz w:val="28"/>
          <w:szCs w:val="28"/>
        </w:rPr>
      </w:pPr>
      <w:r w:rsidRPr="005F7171">
        <w:rPr>
          <w:rFonts w:ascii="Times New Roman" w:hAnsi="Times New Roman" w:cs="Times New Roman"/>
          <w:b/>
          <w:bCs/>
          <w:sz w:val="28"/>
          <w:szCs w:val="28"/>
        </w:rPr>
        <w:t>REFEREN</w:t>
      </w:r>
      <w:r>
        <w:rPr>
          <w:rFonts w:ascii="Times New Roman" w:hAnsi="Times New Roman" w:cs="Times New Roman"/>
          <w:b/>
          <w:bCs/>
          <w:sz w:val="28"/>
          <w:szCs w:val="28"/>
        </w:rPr>
        <w:t>CES</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50</w:t>
      </w:r>
    </w:p>
    <w:p w:rsidR="00FC6A8C" w:rsidRPr="005F7171" w:rsidRDefault="00FC6A8C" w:rsidP="00FC6A8C">
      <w:pPr>
        <w:spacing w:before="240" w:after="240"/>
        <w:jc w:val="both"/>
        <w:rPr>
          <w:rFonts w:ascii="Times New Roman" w:hAnsi="Times New Roman" w:cs="Times New Roman"/>
          <w:b/>
          <w:bCs/>
          <w:sz w:val="28"/>
          <w:szCs w:val="28"/>
        </w:rPr>
      </w:pPr>
      <w:r>
        <w:rPr>
          <w:rFonts w:ascii="Times New Roman" w:hAnsi="Times New Roman" w:cs="Times New Roman"/>
          <w:b/>
          <w:bCs/>
          <w:sz w:val="28"/>
          <w:szCs w:val="28"/>
        </w:rPr>
        <w:t xml:space="preserve">APPENDIX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52</w:t>
      </w:r>
    </w:p>
    <w:p w:rsidR="00FC6A8C" w:rsidRDefault="00FC6A8C" w:rsidP="00FC6A8C"/>
    <w:p w:rsidR="001D5592" w:rsidRPr="00062A01" w:rsidRDefault="001D5592" w:rsidP="002A732A">
      <w:pPr>
        <w:spacing w:after="0" w:line="480" w:lineRule="auto"/>
        <w:jc w:val="center"/>
        <w:rPr>
          <w:rFonts w:ascii="Times New Roman" w:hAnsi="Times New Roman" w:cs="Times New Roman"/>
          <w:b/>
          <w:sz w:val="24"/>
          <w:szCs w:val="24"/>
        </w:rPr>
      </w:pPr>
      <w:r w:rsidRPr="00062A01">
        <w:rPr>
          <w:rFonts w:ascii="Times New Roman" w:hAnsi="Times New Roman" w:cs="Times New Roman"/>
          <w:b/>
          <w:sz w:val="24"/>
          <w:szCs w:val="24"/>
        </w:rPr>
        <w:t>CHAPTER ONE</w:t>
      </w:r>
    </w:p>
    <w:p w:rsidR="001D5592" w:rsidRPr="00062A01" w:rsidRDefault="001D5592" w:rsidP="002A732A">
      <w:pPr>
        <w:spacing w:after="0" w:line="480" w:lineRule="auto"/>
        <w:jc w:val="center"/>
        <w:rPr>
          <w:rFonts w:ascii="Times New Roman" w:hAnsi="Times New Roman" w:cs="Times New Roman"/>
          <w:b/>
          <w:sz w:val="24"/>
          <w:szCs w:val="24"/>
        </w:rPr>
      </w:pPr>
      <w:r w:rsidRPr="00062A01">
        <w:rPr>
          <w:rFonts w:ascii="Times New Roman" w:hAnsi="Times New Roman" w:cs="Times New Roman"/>
          <w:b/>
          <w:sz w:val="24"/>
          <w:szCs w:val="24"/>
        </w:rPr>
        <w:t>INTRODUCTION</w:t>
      </w:r>
    </w:p>
    <w:p w:rsidR="001D5592" w:rsidRPr="00062A01" w:rsidRDefault="00887E18" w:rsidP="002A732A">
      <w:pPr>
        <w:spacing w:after="0" w:line="480" w:lineRule="auto"/>
        <w:jc w:val="both"/>
        <w:rPr>
          <w:rFonts w:ascii="Times New Roman" w:hAnsi="Times New Roman" w:cs="Times New Roman"/>
          <w:b/>
          <w:bCs/>
          <w:sz w:val="24"/>
          <w:szCs w:val="24"/>
        </w:rPr>
      </w:pPr>
      <w:r w:rsidRPr="00062A01">
        <w:rPr>
          <w:rFonts w:ascii="Times New Roman" w:hAnsi="Times New Roman" w:cs="Times New Roman"/>
          <w:b/>
          <w:bCs/>
          <w:sz w:val="24"/>
          <w:szCs w:val="24"/>
        </w:rPr>
        <w:t xml:space="preserve">1.1 </w:t>
      </w:r>
      <w:r w:rsidR="001D5592" w:rsidRPr="00062A01">
        <w:rPr>
          <w:rFonts w:ascii="Times New Roman" w:hAnsi="Times New Roman" w:cs="Times New Roman"/>
          <w:b/>
          <w:bCs/>
          <w:sz w:val="24"/>
          <w:szCs w:val="24"/>
        </w:rPr>
        <w:t>Background to the Study</w:t>
      </w:r>
    </w:p>
    <w:p w:rsidR="001D5592" w:rsidRPr="00062A01" w:rsidRDefault="001D5592" w:rsidP="002A732A">
      <w:pPr>
        <w:spacing w:after="0" w:line="480" w:lineRule="auto"/>
        <w:ind w:firstLine="720"/>
        <w:jc w:val="both"/>
        <w:rPr>
          <w:rFonts w:ascii="Times New Roman" w:hAnsi="Times New Roman" w:cs="Times New Roman"/>
          <w:sz w:val="24"/>
          <w:szCs w:val="24"/>
        </w:rPr>
      </w:pPr>
      <w:r w:rsidRPr="00062A01">
        <w:rPr>
          <w:rFonts w:ascii="Times New Roman" w:hAnsi="Times New Roman" w:cs="Times New Roman"/>
          <w:sz w:val="24"/>
          <w:szCs w:val="24"/>
        </w:rPr>
        <w:t>Social media is the fastest growing web application in the 21</w:t>
      </w:r>
      <w:r w:rsidRPr="00062A01">
        <w:rPr>
          <w:rFonts w:ascii="Times New Roman" w:hAnsi="Times New Roman" w:cs="Times New Roman"/>
          <w:sz w:val="24"/>
          <w:szCs w:val="24"/>
          <w:vertAlign w:val="superscript"/>
        </w:rPr>
        <w:t>st</w:t>
      </w:r>
      <w:r w:rsidRPr="00062A01">
        <w:rPr>
          <w:rFonts w:ascii="Times New Roman" w:hAnsi="Times New Roman" w:cs="Times New Roman"/>
          <w:sz w:val="24"/>
          <w:szCs w:val="24"/>
        </w:rPr>
        <w:t xml:space="preserve"> century. This phenomenon is made usable by means of the internet and the Information and Communication Technology (ICT) as well as the advent of smart phones. There are many social media platforms. Some readily available ones in Nigeria include Facebook, Skype, Twitter, MySpace, WhatsApp, 2go, sms</w:t>
      </w:r>
      <w:r w:rsidR="00887E18" w:rsidRPr="00062A01">
        <w:rPr>
          <w:rFonts w:ascii="Times New Roman" w:hAnsi="Times New Roman" w:cs="Times New Roman"/>
          <w:sz w:val="24"/>
          <w:szCs w:val="24"/>
        </w:rPr>
        <w:t xml:space="preserve"> etc</w:t>
      </w:r>
      <w:r w:rsidRPr="00062A01">
        <w:rPr>
          <w:rFonts w:ascii="Times New Roman" w:hAnsi="Times New Roman" w:cs="Times New Roman"/>
          <w:sz w:val="24"/>
          <w:szCs w:val="24"/>
        </w:rPr>
        <w:t>. Activities on social media are for socializing, getting and sharing information, discussing assignments and projects, debates, chats, collaborating and networking. According Freeman (2016), social media can be a useful tool for educational activities when approached in the right way.</w:t>
      </w:r>
    </w:p>
    <w:p w:rsidR="001D5592" w:rsidRPr="00062A01" w:rsidRDefault="001D5592" w:rsidP="002A732A">
      <w:pPr>
        <w:spacing w:after="0" w:line="480" w:lineRule="auto"/>
        <w:ind w:firstLine="720"/>
        <w:jc w:val="both"/>
        <w:rPr>
          <w:rFonts w:ascii="Times New Roman" w:hAnsi="Times New Roman" w:cs="Times New Roman"/>
          <w:sz w:val="24"/>
          <w:szCs w:val="24"/>
        </w:rPr>
      </w:pPr>
      <w:r w:rsidRPr="00062A01">
        <w:rPr>
          <w:rFonts w:ascii="Times New Roman" w:hAnsi="Times New Roman" w:cs="Times New Roman"/>
          <w:sz w:val="24"/>
          <w:szCs w:val="24"/>
        </w:rPr>
        <w:t xml:space="preserve">Similarly, Bright (2014) submits that social networks are resource centres for teaching of English language. Akinjobi (2013) is also of the opinion that social network sites should be explored as supplements to classroom activities while </w:t>
      </w:r>
      <w:r w:rsidRPr="00062A01">
        <w:rPr>
          <w:rFonts w:ascii="Times New Roman" w:hAnsi="Times New Roman" w:cs="Times New Roman"/>
          <w:sz w:val="24"/>
          <w:szCs w:val="24"/>
        </w:rPr>
        <w:lastRenderedPageBreak/>
        <w:t xml:space="preserve">Yunus &amp; Salehi (2012) opine that Facebook page enables proficiency in students’ use of English. </w:t>
      </w:r>
    </w:p>
    <w:p w:rsidR="001D5592" w:rsidRPr="00062A01" w:rsidRDefault="001D5592" w:rsidP="002A732A">
      <w:pPr>
        <w:spacing w:after="0" w:line="480" w:lineRule="auto"/>
        <w:ind w:firstLine="720"/>
        <w:jc w:val="both"/>
        <w:rPr>
          <w:rFonts w:ascii="Times New Roman" w:hAnsi="Times New Roman" w:cs="Times New Roman"/>
          <w:sz w:val="24"/>
          <w:szCs w:val="24"/>
        </w:rPr>
      </w:pPr>
      <w:r w:rsidRPr="00062A01">
        <w:rPr>
          <w:rFonts w:ascii="Times New Roman" w:hAnsi="Times New Roman" w:cs="Times New Roman"/>
          <w:sz w:val="24"/>
          <w:szCs w:val="24"/>
        </w:rPr>
        <w:t xml:space="preserve">In a related manner, Fatimayin (2015) asserts that social media can be used to accommodate both the social and educational aspects. They can be tools for supporting teaching/learning </w:t>
      </w:r>
      <w:bookmarkStart w:id="0" w:name="_GoBack"/>
      <w:bookmarkEnd w:id="0"/>
      <w:r w:rsidRPr="00062A01">
        <w:rPr>
          <w:rFonts w:ascii="Times New Roman" w:hAnsi="Times New Roman" w:cs="Times New Roman"/>
          <w:sz w:val="24"/>
          <w:szCs w:val="24"/>
        </w:rPr>
        <w:t xml:space="preserve">on one hand and a means of socializing on the other. She, however went on to state that social media has both advantages and disadvantages. One of its disadvantages is its impact on the way secondary </w:t>
      </w:r>
      <w:r w:rsidR="00287EF3" w:rsidRPr="00062A01">
        <w:rPr>
          <w:rFonts w:ascii="Times New Roman" w:hAnsi="Times New Roman" w:cs="Times New Roman"/>
          <w:sz w:val="24"/>
          <w:szCs w:val="24"/>
        </w:rPr>
        <w:t xml:space="preserve">school </w:t>
      </w:r>
      <w:r w:rsidRPr="00062A01">
        <w:rPr>
          <w:rFonts w:ascii="Times New Roman" w:hAnsi="Times New Roman" w:cs="Times New Roman"/>
          <w:sz w:val="24"/>
          <w:szCs w:val="24"/>
        </w:rPr>
        <w:t xml:space="preserve">students spell words and write. Secondly, is the negative influence on students’ time management, study behavior and copying of wrong concepts. For Paul &amp; Gelish, (2011) the use of mobile phones for sending short messages and accessing social media may and may not result in students’ lower academic performance. </w:t>
      </w:r>
    </w:p>
    <w:p w:rsidR="001D5592" w:rsidRPr="00062A01" w:rsidRDefault="001D5592" w:rsidP="002A732A">
      <w:pPr>
        <w:spacing w:after="0" w:line="480" w:lineRule="auto"/>
        <w:ind w:firstLine="720"/>
        <w:jc w:val="both"/>
        <w:rPr>
          <w:rFonts w:ascii="Times New Roman" w:hAnsi="Times New Roman" w:cs="Times New Roman"/>
          <w:sz w:val="24"/>
          <w:szCs w:val="24"/>
        </w:rPr>
      </w:pPr>
      <w:r w:rsidRPr="00062A01">
        <w:rPr>
          <w:rFonts w:ascii="Times New Roman" w:hAnsi="Times New Roman" w:cs="Times New Roman"/>
          <w:sz w:val="24"/>
          <w:szCs w:val="24"/>
        </w:rPr>
        <w:t xml:space="preserve">However, from classroom observation, social media language is infiltrating students’ formal writing exercises and impacting it negatively. This supports Selwyn’s (2009) assertion that Facebook use must be seen as identity politics of being a student rather than enhancing students’ engagement with formal studies. During classroom interaction with students, one finds that most of the students write using incorrect spelling, grammar and punctuation marks. Many use abbreviations profusely, while others have formed the habit of using text speak. This affects the structure of sentences used as well as their spellings. This in turn does not argur well for students’ vocabulary acquisition. Again, based on classroom observation of happenings in Mopamuro Local Government Area of </w:t>
      </w:r>
      <w:r w:rsidRPr="00062A01">
        <w:rPr>
          <w:rFonts w:ascii="Times New Roman" w:hAnsi="Times New Roman" w:cs="Times New Roman"/>
          <w:sz w:val="24"/>
          <w:szCs w:val="24"/>
        </w:rPr>
        <w:lastRenderedPageBreak/>
        <w:t>Kogi State, lack of teachers (qualified or not), coupled with large student population sometimes, makes detailed checking of errors difficult. They only glance over students’ work or ask that fellow students do the marking. This may result in some students being unaware of the difference between formal and informal writing. To compound the problem, majority of the students struggle with grammar, concord, meaning and comprehension Egbe and Ekpe (2017).</w:t>
      </w:r>
    </w:p>
    <w:p w:rsidR="001D5592" w:rsidRPr="00062A01" w:rsidRDefault="001D5592" w:rsidP="002A732A">
      <w:pPr>
        <w:spacing w:after="0" w:line="480" w:lineRule="auto"/>
        <w:ind w:firstLine="720"/>
        <w:jc w:val="both"/>
        <w:rPr>
          <w:rFonts w:ascii="Times New Roman" w:hAnsi="Times New Roman" w:cs="Times New Roman"/>
          <w:sz w:val="24"/>
          <w:szCs w:val="24"/>
        </w:rPr>
      </w:pPr>
      <w:r w:rsidRPr="00062A01">
        <w:rPr>
          <w:rFonts w:ascii="Times New Roman" w:hAnsi="Times New Roman" w:cs="Times New Roman"/>
          <w:sz w:val="24"/>
          <w:szCs w:val="24"/>
        </w:rPr>
        <w:t xml:space="preserve">Similarly, a report by Will (2017) state that 73% of teachers in a survey conducted by YouGov on behalf of Dictionary.com , think that social media and texting negatively affect their students’ grammar and spelling skills. The survey also found that students often struggle with grammar, meaning and comprehension and that 75% of the teachers are bothered when students use popular slang or “text speak” in their work while most teachers do not prioritise grammar and spelling when grading students work. Text speak provides an easy and cheap way of communication among the youths (students), most of whom ordinarily must have had difficulties with the not-so-uniform rules of the English language grammar and spelling (Egbe and Ekpe, 2017). A report published in 2010 by Clarion University shows that social media language is mostly informal and allows non- standard orthography and grammatical errors. Furthermore, Ofuokwu (2010) submit that scholars are expressing concern about how social media language is affecting Nigerian students’ usage in formal contexts especially in written essays. Similarly, Ekah (2007) states that the informal language of </w:t>
      </w:r>
      <w:r w:rsidRPr="00062A01">
        <w:rPr>
          <w:rFonts w:ascii="Times New Roman" w:hAnsi="Times New Roman" w:cs="Times New Roman"/>
          <w:sz w:val="24"/>
          <w:szCs w:val="24"/>
        </w:rPr>
        <w:lastRenderedPageBreak/>
        <w:t>texting is slowly ‘but steadily encroaching on formal texts’. (p.88). Egbe and Ekpe (2017) state that they noticed evidence of spellings associated with text messages in secondary school students’ composition during the marking sessions of the May/June and Nov/Dec examinations of the West African Examination Council(WAEC)and the National Examination Council(NECO).They further outlined the techniques employed in writing text messages and by extension, social media messages. These include:</w:t>
      </w:r>
    </w:p>
    <w:p w:rsidR="001D5592" w:rsidRPr="00062A01" w:rsidRDefault="001D5592" w:rsidP="002A732A">
      <w:pPr>
        <w:pStyle w:val="ListParagraph"/>
        <w:numPr>
          <w:ilvl w:val="0"/>
          <w:numId w:val="1"/>
        </w:numPr>
        <w:spacing w:after="0" w:line="480" w:lineRule="auto"/>
        <w:jc w:val="both"/>
        <w:rPr>
          <w:rFonts w:ascii="Times New Roman" w:hAnsi="Times New Roman" w:cs="Times New Roman"/>
          <w:sz w:val="24"/>
          <w:szCs w:val="24"/>
        </w:rPr>
      </w:pPr>
      <w:r w:rsidRPr="00062A01">
        <w:rPr>
          <w:rFonts w:ascii="Times New Roman" w:hAnsi="Times New Roman" w:cs="Times New Roman"/>
          <w:sz w:val="24"/>
          <w:szCs w:val="24"/>
        </w:rPr>
        <w:t>The use of pidgin forms: dem-them, una de-how are you?, waka-go.</w:t>
      </w:r>
    </w:p>
    <w:p w:rsidR="001D5592" w:rsidRPr="00062A01" w:rsidRDefault="001D5592" w:rsidP="002A732A">
      <w:pPr>
        <w:pStyle w:val="ListParagraph"/>
        <w:numPr>
          <w:ilvl w:val="0"/>
          <w:numId w:val="1"/>
        </w:numPr>
        <w:spacing w:after="0" w:line="480" w:lineRule="auto"/>
        <w:jc w:val="both"/>
        <w:rPr>
          <w:rFonts w:ascii="Times New Roman" w:hAnsi="Times New Roman" w:cs="Times New Roman"/>
          <w:sz w:val="24"/>
          <w:szCs w:val="24"/>
        </w:rPr>
      </w:pPr>
      <w:r w:rsidRPr="00062A01">
        <w:rPr>
          <w:rFonts w:ascii="Times New Roman" w:hAnsi="Times New Roman" w:cs="Times New Roman"/>
          <w:sz w:val="24"/>
          <w:szCs w:val="24"/>
        </w:rPr>
        <w:t>Deletion of last letter: wl-will, stil-still, hav-have, lov-love.</w:t>
      </w:r>
    </w:p>
    <w:p w:rsidR="001D5592" w:rsidRPr="00062A01" w:rsidRDefault="001D5592" w:rsidP="002A732A">
      <w:pPr>
        <w:pStyle w:val="ListParagraph"/>
        <w:numPr>
          <w:ilvl w:val="0"/>
          <w:numId w:val="1"/>
        </w:numPr>
        <w:spacing w:after="0" w:line="480" w:lineRule="auto"/>
        <w:jc w:val="both"/>
        <w:rPr>
          <w:rFonts w:ascii="Times New Roman" w:hAnsi="Times New Roman" w:cs="Times New Roman"/>
          <w:sz w:val="24"/>
          <w:szCs w:val="24"/>
        </w:rPr>
      </w:pPr>
      <w:r w:rsidRPr="00062A01">
        <w:rPr>
          <w:rFonts w:ascii="Times New Roman" w:hAnsi="Times New Roman" w:cs="Times New Roman"/>
          <w:sz w:val="24"/>
          <w:szCs w:val="24"/>
        </w:rPr>
        <w:t>Spelling in numerals: 2-to, 4-for, 4rm-from, 4get-forget, in2-into,gr8-great.</w:t>
      </w:r>
    </w:p>
    <w:p w:rsidR="001D5592" w:rsidRPr="00062A01" w:rsidRDefault="001D5592" w:rsidP="002A732A">
      <w:pPr>
        <w:pStyle w:val="ListParagraph"/>
        <w:numPr>
          <w:ilvl w:val="0"/>
          <w:numId w:val="1"/>
        </w:numPr>
        <w:spacing w:after="0" w:line="480" w:lineRule="auto"/>
        <w:jc w:val="both"/>
        <w:rPr>
          <w:rFonts w:ascii="Times New Roman" w:hAnsi="Times New Roman" w:cs="Times New Roman"/>
          <w:sz w:val="24"/>
          <w:szCs w:val="24"/>
        </w:rPr>
      </w:pPr>
      <w:r w:rsidRPr="00062A01">
        <w:rPr>
          <w:rFonts w:ascii="Times New Roman" w:hAnsi="Times New Roman" w:cs="Times New Roman"/>
          <w:sz w:val="24"/>
          <w:szCs w:val="24"/>
        </w:rPr>
        <w:t>Single letter spelling: u-you, c-see, n-and ,b-be, r-are, d-the.</w:t>
      </w:r>
    </w:p>
    <w:p w:rsidR="001D5592" w:rsidRPr="00062A01" w:rsidRDefault="001D5592" w:rsidP="002A732A">
      <w:pPr>
        <w:pStyle w:val="ListParagraph"/>
        <w:numPr>
          <w:ilvl w:val="0"/>
          <w:numId w:val="1"/>
        </w:numPr>
        <w:spacing w:after="0" w:line="480" w:lineRule="auto"/>
        <w:jc w:val="both"/>
        <w:rPr>
          <w:rFonts w:ascii="Times New Roman" w:hAnsi="Times New Roman" w:cs="Times New Roman"/>
          <w:sz w:val="24"/>
          <w:szCs w:val="24"/>
        </w:rPr>
      </w:pPr>
      <w:r w:rsidRPr="00062A01">
        <w:rPr>
          <w:rFonts w:ascii="Times New Roman" w:hAnsi="Times New Roman" w:cs="Times New Roman"/>
          <w:sz w:val="24"/>
          <w:szCs w:val="24"/>
        </w:rPr>
        <w:t>Consonant clusters: gdnt-goodnight, ppl-people, dt-that, bt-but, urs-yours.</w:t>
      </w:r>
    </w:p>
    <w:p w:rsidR="001D5592" w:rsidRPr="00062A01" w:rsidRDefault="001D5592" w:rsidP="002A732A">
      <w:pPr>
        <w:pStyle w:val="ListParagraph"/>
        <w:numPr>
          <w:ilvl w:val="0"/>
          <w:numId w:val="1"/>
        </w:numPr>
        <w:spacing w:after="0" w:line="480" w:lineRule="auto"/>
        <w:jc w:val="both"/>
        <w:rPr>
          <w:rFonts w:ascii="Times New Roman" w:hAnsi="Times New Roman" w:cs="Times New Roman"/>
          <w:sz w:val="24"/>
          <w:szCs w:val="24"/>
        </w:rPr>
      </w:pPr>
      <w:r w:rsidRPr="00062A01">
        <w:rPr>
          <w:rFonts w:ascii="Times New Roman" w:hAnsi="Times New Roman" w:cs="Times New Roman"/>
          <w:sz w:val="24"/>
          <w:szCs w:val="24"/>
        </w:rPr>
        <w:t>Use of phonemic: evri-every, oda-other, tot-thought, tnx-thanks, sori-sorry, bin-been, beta-better.. (Egbe &amp; Ekpe, 2007:40-44)</w:t>
      </w:r>
    </w:p>
    <w:p w:rsidR="001D5592" w:rsidRPr="00062A01" w:rsidRDefault="001D5592" w:rsidP="002A732A">
      <w:pPr>
        <w:spacing w:after="0" w:line="480" w:lineRule="auto"/>
        <w:ind w:firstLine="720"/>
        <w:jc w:val="both"/>
        <w:rPr>
          <w:rFonts w:ascii="Times New Roman" w:hAnsi="Times New Roman" w:cs="Times New Roman"/>
          <w:sz w:val="24"/>
          <w:szCs w:val="24"/>
        </w:rPr>
      </w:pPr>
      <w:r w:rsidRPr="00062A01">
        <w:rPr>
          <w:rFonts w:ascii="Times New Roman" w:hAnsi="Times New Roman" w:cs="Times New Roman"/>
          <w:sz w:val="24"/>
          <w:szCs w:val="24"/>
        </w:rPr>
        <w:t>Despite the general concern about social media language creeping into students’ academic writing, it is not going away any time soon. That does not mean teachers should turn away from correcting students and doing the needful.</w:t>
      </w:r>
    </w:p>
    <w:p w:rsidR="001D5592" w:rsidRPr="00062A01" w:rsidRDefault="001D5592" w:rsidP="002A732A">
      <w:pPr>
        <w:spacing w:after="0" w:line="480" w:lineRule="auto"/>
        <w:ind w:firstLine="720"/>
        <w:jc w:val="both"/>
        <w:rPr>
          <w:rFonts w:ascii="Times New Roman" w:hAnsi="Times New Roman" w:cs="Times New Roman"/>
          <w:sz w:val="24"/>
          <w:szCs w:val="24"/>
        </w:rPr>
      </w:pPr>
      <w:r w:rsidRPr="00062A01">
        <w:rPr>
          <w:rFonts w:ascii="Times New Roman" w:hAnsi="Times New Roman" w:cs="Times New Roman"/>
          <w:sz w:val="24"/>
          <w:szCs w:val="24"/>
        </w:rPr>
        <w:t xml:space="preserve">Students and adults are frequently using the social media platforms. It is very popular among students many of who subscribe to more than one of them. They also spend hours chatting, blogging, posting information and connecting </w:t>
      </w:r>
      <w:r w:rsidRPr="00062A01">
        <w:rPr>
          <w:rFonts w:ascii="Times New Roman" w:hAnsi="Times New Roman" w:cs="Times New Roman"/>
          <w:sz w:val="24"/>
          <w:szCs w:val="24"/>
        </w:rPr>
        <w:lastRenderedPageBreak/>
        <w:t>with friends and family. They are therefore continually using social media language which may undermine their writing skills as a result of daily exposure to informal new ways of writing and language usage which do not correspond to acceptable standard writing techniques. Some features of social media language include constant and consistent use of abbreviations, lack of grammatical rules and others. These easily slip in when students write especially students who are average and below average. Students also stand the risk of becoming lazy at writing as social media encourages abbreviation of word and sentence. The aim of this study was to examine the effect of social media on secondary school students’ written English. Specifically, the study sought to ascertain the effect of social media language use on students’ writing and spelling. It is a fact that technology which has brought a lot of innovations to all spheres of human lives including education. For example, there is the use of computers in class rooms in place of chalkboards, the use of projectors in interactive classrooms, online tutoring like the one made available in National Open University of Nigeria (NOUN) and other distant learning programmes. In addition, a large number of students use smart phones as complementary notebooks, get free online books and internet-based learning.</w:t>
      </w:r>
    </w:p>
    <w:p w:rsidR="001D5592" w:rsidRPr="00062A01" w:rsidRDefault="001D5592" w:rsidP="002A732A">
      <w:pPr>
        <w:spacing w:after="0" w:line="480" w:lineRule="auto"/>
        <w:ind w:firstLine="720"/>
        <w:jc w:val="both"/>
        <w:rPr>
          <w:rFonts w:ascii="Times New Roman" w:hAnsi="Times New Roman" w:cs="Times New Roman"/>
          <w:sz w:val="24"/>
          <w:szCs w:val="24"/>
        </w:rPr>
      </w:pPr>
      <w:r w:rsidRPr="00062A01">
        <w:rPr>
          <w:rFonts w:ascii="Times New Roman" w:hAnsi="Times New Roman" w:cs="Times New Roman"/>
          <w:sz w:val="24"/>
          <w:szCs w:val="24"/>
        </w:rPr>
        <w:t xml:space="preserve">Students and adults are frequently using the social media platforms to contact new friends, interact with families and search for information. Social media provides a platform for students to get needed pieces of information, share </w:t>
      </w:r>
      <w:r w:rsidRPr="00062A01">
        <w:rPr>
          <w:rFonts w:ascii="Times New Roman" w:hAnsi="Times New Roman" w:cs="Times New Roman"/>
          <w:sz w:val="24"/>
          <w:szCs w:val="24"/>
        </w:rPr>
        <w:lastRenderedPageBreak/>
        <w:t>learning problems with friends on Skype, Facebook and get solution to difficult assignment by sharing it with friends online, read e-books, surf for information and connect with the world. These, however may undermine their writing skills as students are daily exposed to informal new ways of writing and language usage which do not correspond to acceptable standard writing techniques. Some features of social media language include constant and consistent use of abbreviations, lack of grammatical rules and others. These easily slip in when students write especially students who are average or below average. Students also stand the risk of becoming lazy at writing as social media encourages abbreviation of word and sentence.</w:t>
      </w:r>
    </w:p>
    <w:p w:rsidR="001D5592" w:rsidRPr="00062A01" w:rsidRDefault="00887E18" w:rsidP="002A732A">
      <w:pPr>
        <w:spacing w:after="0" w:line="480" w:lineRule="auto"/>
        <w:jc w:val="both"/>
        <w:rPr>
          <w:rFonts w:ascii="Times New Roman" w:hAnsi="Times New Roman" w:cs="Times New Roman"/>
          <w:b/>
          <w:bCs/>
          <w:sz w:val="24"/>
          <w:szCs w:val="24"/>
        </w:rPr>
      </w:pPr>
      <w:r w:rsidRPr="00062A01">
        <w:rPr>
          <w:rFonts w:ascii="Times New Roman" w:hAnsi="Times New Roman" w:cs="Times New Roman"/>
          <w:b/>
          <w:bCs/>
          <w:sz w:val="24"/>
          <w:szCs w:val="24"/>
        </w:rPr>
        <w:t xml:space="preserve">1.2 </w:t>
      </w:r>
      <w:r w:rsidR="001D5592" w:rsidRPr="00062A01">
        <w:rPr>
          <w:rFonts w:ascii="Times New Roman" w:hAnsi="Times New Roman" w:cs="Times New Roman"/>
          <w:b/>
          <w:bCs/>
          <w:sz w:val="24"/>
          <w:szCs w:val="24"/>
        </w:rPr>
        <w:t>Statement of the Problem</w:t>
      </w:r>
    </w:p>
    <w:p w:rsidR="001D5592" w:rsidRPr="00062A01" w:rsidRDefault="001D5592" w:rsidP="002A732A">
      <w:pPr>
        <w:spacing w:after="0" w:line="480" w:lineRule="auto"/>
        <w:ind w:firstLine="720"/>
        <w:jc w:val="both"/>
        <w:rPr>
          <w:rFonts w:ascii="Times New Roman" w:hAnsi="Times New Roman" w:cs="Times New Roman"/>
          <w:sz w:val="24"/>
          <w:szCs w:val="24"/>
        </w:rPr>
      </w:pPr>
      <w:r w:rsidRPr="00062A01">
        <w:rPr>
          <w:rFonts w:ascii="Times New Roman" w:hAnsi="Times New Roman" w:cs="Times New Roman"/>
          <w:sz w:val="24"/>
          <w:szCs w:val="24"/>
        </w:rPr>
        <w:t xml:space="preserve">The internet is today the most important source of information and the growing dimensions of the use of social media by students cannot be underestimated. It has been observed that students devote more attention and time to social media than they do to their studies and they cannot pass their examinations well if they do not learn. Social media use contributes to lower academic performance, low self-perceptions and less interest among students (Blattner &amp; Fiori, 2009).  Academic excellence plays an important role in an individual’s life; be it in the family, at social gatherings, at the workplace, in an institution or even among peers. It has also been observed that social media </w:t>
      </w:r>
      <w:r w:rsidRPr="00062A01">
        <w:rPr>
          <w:rFonts w:ascii="Times New Roman" w:hAnsi="Times New Roman" w:cs="Times New Roman"/>
          <w:sz w:val="24"/>
          <w:szCs w:val="24"/>
        </w:rPr>
        <w:lastRenderedPageBreak/>
        <w:t>affects students’ use of English. They tend to use short-form words to chat with friends and get used to it thereby replicating the same errors during examinations</w:t>
      </w:r>
    </w:p>
    <w:p w:rsidR="001D5592" w:rsidRPr="00062A01" w:rsidRDefault="001D5592" w:rsidP="002A732A">
      <w:pPr>
        <w:spacing w:after="0" w:line="480" w:lineRule="auto"/>
        <w:ind w:firstLine="720"/>
        <w:jc w:val="both"/>
        <w:rPr>
          <w:rFonts w:ascii="Times New Roman" w:hAnsi="Times New Roman" w:cs="Times New Roman"/>
          <w:sz w:val="24"/>
          <w:szCs w:val="24"/>
        </w:rPr>
      </w:pPr>
      <w:r w:rsidRPr="00062A01">
        <w:rPr>
          <w:rFonts w:ascii="Times New Roman" w:hAnsi="Times New Roman" w:cs="Times New Roman"/>
          <w:sz w:val="24"/>
          <w:szCs w:val="24"/>
        </w:rPr>
        <w:t>Today, students at all levels of education especially junior secondary school students have been engaged in the use of social networking sites (SOCIAL NETWORKING SITESs).This research, therefore, seeks to investigate the effect of social media language on written English of  junior secondary school students</w:t>
      </w:r>
      <w:r w:rsidR="00287EF3" w:rsidRPr="00062A01">
        <w:rPr>
          <w:rFonts w:ascii="Times New Roman" w:hAnsi="Times New Roman" w:cs="Times New Roman"/>
          <w:sz w:val="24"/>
          <w:szCs w:val="24"/>
        </w:rPr>
        <w:t xml:space="preserve"> in ilorin south LGA, Kwara state.</w:t>
      </w:r>
    </w:p>
    <w:p w:rsidR="001D5592" w:rsidRPr="00062A01" w:rsidRDefault="00887E18" w:rsidP="002A732A">
      <w:pPr>
        <w:spacing w:after="0" w:line="480" w:lineRule="auto"/>
        <w:jc w:val="both"/>
        <w:rPr>
          <w:rFonts w:ascii="Times New Roman" w:hAnsi="Times New Roman" w:cs="Times New Roman"/>
          <w:b/>
          <w:bCs/>
          <w:sz w:val="24"/>
          <w:szCs w:val="24"/>
        </w:rPr>
      </w:pPr>
      <w:r w:rsidRPr="00062A01">
        <w:rPr>
          <w:rFonts w:ascii="Times New Roman" w:hAnsi="Times New Roman" w:cs="Times New Roman"/>
          <w:b/>
          <w:bCs/>
          <w:sz w:val="24"/>
          <w:szCs w:val="24"/>
        </w:rPr>
        <w:t xml:space="preserve">1.3 </w:t>
      </w:r>
      <w:r w:rsidR="001D5592" w:rsidRPr="00062A01">
        <w:rPr>
          <w:rFonts w:ascii="Times New Roman" w:hAnsi="Times New Roman" w:cs="Times New Roman"/>
          <w:b/>
          <w:bCs/>
          <w:sz w:val="24"/>
          <w:szCs w:val="24"/>
        </w:rPr>
        <w:t>Purpose of the Study</w:t>
      </w:r>
    </w:p>
    <w:p w:rsidR="00287EF3" w:rsidRPr="00062A01" w:rsidRDefault="001D5592" w:rsidP="002A732A">
      <w:pPr>
        <w:spacing w:after="0" w:line="480" w:lineRule="auto"/>
        <w:ind w:firstLine="360"/>
        <w:jc w:val="both"/>
        <w:rPr>
          <w:rFonts w:ascii="Times New Roman" w:hAnsi="Times New Roman" w:cs="Times New Roman"/>
          <w:sz w:val="24"/>
          <w:szCs w:val="24"/>
        </w:rPr>
      </w:pPr>
      <w:r w:rsidRPr="00062A01">
        <w:rPr>
          <w:rFonts w:ascii="Times New Roman" w:hAnsi="Times New Roman" w:cs="Times New Roman"/>
          <w:sz w:val="24"/>
          <w:szCs w:val="24"/>
        </w:rPr>
        <w:t>The aim of this study is to examine the effect of the language of social media on the</w:t>
      </w:r>
      <w:r w:rsidR="00287EF3" w:rsidRPr="00062A01">
        <w:rPr>
          <w:rFonts w:ascii="Times New Roman" w:hAnsi="Times New Roman" w:cs="Times New Roman"/>
          <w:sz w:val="24"/>
          <w:szCs w:val="24"/>
        </w:rPr>
        <w:t xml:space="preserve"> </w:t>
      </w:r>
      <w:r w:rsidR="0064182D" w:rsidRPr="00062A01">
        <w:rPr>
          <w:rFonts w:ascii="Times New Roman" w:hAnsi="Times New Roman" w:cs="Times New Roman"/>
          <w:sz w:val="24"/>
          <w:szCs w:val="24"/>
        </w:rPr>
        <w:t xml:space="preserve">junior </w:t>
      </w:r>
      <w:r w:rsidRPr="00062A01">
        <w:rPr>
          <w:rFonts w:ascii="Times New Roman" w:hAnsi="Times New Roman" w:cs="Times New Roman"/>
          <w:sz w:val="24"/>
          <w:szCs w:val="24"/>
        </w:rPr>
        <w:t xml:space="preserve">secondary school learners of English language. </w:t>
      </w:r>
    </w:p>
    <w:p w:rsidR="0064182D" w:rsidRPr="00062A01" w:rsidRDefault="001D5592" w:rsidP="002A732A">
      <w:pPr>
        <w:spacing w:after="0" w:line="480" w:lineRule="auto"/>
        <w:ind w:firstLine="360"/>
        <w:jc w:val="both"/>
        <w:rPr>
          <w:rFonts w:ascii="Times New Roman" w:hAnsi="Times New Roman" w:cs="Times New Roman"/>
          <w:sz w:val="24"/>
          <w:szCs w:val="24"/>
        </w:rPr>
      </w:pPr>
      <w:r w:rsidRPr="00062A01">
        <w:rPr>
          <w:rFonts w:ascii="Times New Roman" w:hAnsi="Times New Roman" w:cs="Times New Roman"/>
          <w:sz w:val="24"/>
          <w:szCs w:val="24"/>
        </w:rPr>
        <w:t xml:space="preserve">The specific objectives are </w:t>
      </w:r>
    </w:p>
    <w:p w:rsidR="001D5592" w:rsidRPr="00062A01" w:rsidRDefault="001D5592" w:rsidP="002A732A">
      <w:pPr>
        <w:pStyle w:val="ListParagraph"/>
        <w:numPr>
          <w:ilvl w:val="0"/>
          <w:numId w:val="2"/>
        </w:numPr>
        <w:spacing w:after="0" w:line="480" w:lineRule="auto"/>
        <w:jc w:val="both"/>
        <w:rPr>
          <w:rFonts w:ascii="Times New Roman" w:eastAsia="Times New Roman" w:hAnsi="Times New Roman" w:cs="Times New Roman"/>
          <w:sz w:val="24"/>
          <w:szCs w:val="24"/>
        </w:rPr>
      </w:pPr>
      <w:r w:rsidRPr="00062A01">
        <w:rPr>
          <w:rFonts w:ascii="Times New Roman" w:hAnsi="Times New Roman" w:cs="Times New Roman"/>
          <w:sz w:val="24"/>
          <w:szCs w:val="24"/>
        </w:rPr>
        <w:t>to</w:t>
      </w:r>
      <w:r w:rsidR="00287EF3" w:rsidRPr="00062A01">
        <w:rPr>
          <w:rFonts w:ascii="Times New Roman" w:hAnsi="Times New Roman" w:cs="Times New Roman"/>
          <w:sz w:val="24"/>
          <w:szCs w:val="24"/>
        </w:rPr>
        <w:t xml:space="preserve"> e</w:t>
      </w:r>
      <w:r w:rsidRPr="00062A01">
        <w:rPr>
          <w:rFonts w:ascii="Times New Roman" w:hAnsi="Times New Roman" w:cs="Times New Roman"/>
          <w:sz w:val="24"/>
          <w:szCs w:val="24"/>
        </w:rPr>
        <w:t xml:space="preserve">xamine the </w:t>
      </w:r>
      <w:r w:rsidRPr="00062A01">
        <w:rPr>
          <w:rFonts w:ascii="Times New Roman" w:eastAsia="Times New Roman" w:hAnsi="Times New Roman" w:cs="Times New Roman"/>
          <w:sz w:val="24"/>
          <w:szCs w:val="24"/>
        </w:rPr>
        <w:t>Students’ perception towards the use of English on social media</w:t>
      </w:r>
    </w:p>
    <w:p w:rsidR="001D5592" w:rsidRPr="00062A01" w:rsidRDefault="0064182D" w:rsidP="002A732A">
      <w:pPr>
        <w:pStyle w:val="ListParagraph"/>
        <w:numPr>
          <w:ilvl w:val="0"/>
          <w:numId w:val="2"/>
        </w:numPr>
        <w:spacing w:after="0" w:line="480" w:lineRule="auto"/>
        <w:rPr>
          <w:rFonts w:ascii="Times New Roman" w:eastAsia="Times New Roman" w:hAnsi="Times New Roman" w:cs="Times New Roman"/>
          <w:sz w:val="24"/>
          <w:szCs w:val="24"/>
        </w:rPr>
      </w:pPr>
      <w:r w:rsidRPr="00062A01">
        <w:rPr>
          <w:rFonts w:ascii="Times New Roman" w:hAnsi="Times New Roman" w:cs="Times New Roman"/>
          <w:sz w:val="24"/>
          <w:szCs w:val="24"/>
        </w:rPr>
        <w:t xml:space="preserve">to </w:t>
      </w:r>
      <w:r w:rsidR="00287EF3" w:rsidRPr="00062A01">
        <w:rPr>
          <w:rFonts w:ascii="Times New Roman" w:hAnsi="Times New Roman" w:cs="Times New Roman"/>
          <w:sz w:val="24"/>
          <w:szCs w:val="24"/>
        </w:rPr>
        <w:t>i</w:t>
      </w:r>
      <w:r w:rsidR="001D5592" w:rsidRPr="00062A01">
        <w:rPr>
          <w:rFonts w:ascii="Times New Roman" w:hAnsi="Times New Roman" w:cs="Times New Roman"/>
          <w:sz w:val="24"/>
          <w:szCs w:val="24"/>
        </w:rPr>
        <w:t>nvestigate the</w:t>
      </w:r>
      <w:r w:rsidR="001D5592" w:rsidRPr="00062A01">
        <w:rPr>
          <w:rFonts w:ascii="Times New Roman" w:eastAsia="Times New Roman" w:hAnsi="Times New Roman" w:cs="Times New Roman"/>
          <w:sz w:val="24"/>
          <w:szCs w:val="24"/>
        </w:rPr>
        <w:t xml:space="preserve"> students Opinion about the Use of Social Media in Writing</w:t>
      </w:r>
    </w:p>
    <w:p w:rsidR="001D5592" w:rsidRPr="00062A01" w:rsidRDefault="0064182D" w:rsidP="002A732A">
      <w:pPr>
        <w:pStyle w:val="ListParagraph"/>
        <w:numPr>
          <w:ilvl w:val="0"/>
          <w:numId w:val="2"/>
        </w:numPr>
        <w:spacing w:after="0" w:line="480" w:lineRule="auto"/>
        <w:jc w:val="both"/>
        <w:rPr>
          <w:rFonts w:ascii="Times New Roman" w:hAnsi="Times New Roman" w:cs="Times New Roman"/>
          <w:sz w:val="24"/>
          <w:szCs w:val="24"/>
        </w:rPr>
      </w:pPr>
      <w:r w:rsidRPr="00062A01">
        <w:rPr>
          <w:rFonts w:ascii="Times New Roman" w:hAnsi="Times New Roman" w:cs="Times New Roman"/>
          <w:sz w:val="24"/>
          <w:szCs w:val="24"/>
        </w:rPr>
        <w:t>to e</w:t>
      </w:r>
      <w:r w:rsidR="001D5592" w:rsidRPr="00062A01">
        <w:rPr>
          <w:rFonts w:ascii="Times New Roman" w:hAnsi="Times New Roman" w:cs="Times New Roman"/>
          <w:sz w:val="24"/>
          <w:szCs w:val="24"/>
        </w:rPr>
        <w:t>xamine the effect of social media language on academic performance of secondary school students in English language?</w:t>
      </w:r>
    </w:p>
    <w:p w:rsidR="001D5592" w:rsidRPr="00062A01" w:rsidRDefault="0064182D" w:rsidP="002A732A">
      <w:pPr>
        <w:spacing w:after="0" w:line="480" w:lineRule="auto"/>
        <w:jc w:val="both"/>
        <w:rPr>
          <w:rFonts w:ascii="Times New Roman" w:hAnsi="Times New Roman" w:cs="Times New Roman"/>
          <w:b/>
          <w:bCs/>
          <w:sz w:val="24"/>
          <w:szCs w:val="24"/>
        </w:rPr>
      </w:pPr>
      <w:r w:rsidRPr="00062A01">
        <w:rPr>
          <w:rFonts w:ascii="Times New Roman" w:hAnsi="Times New Roman" w:cs="Times New Roman"/>
          <w:b/>
          <w:bCs/>
          <w:sz w:val="24"/>
          <w:szCs w:val="24"/>
        </w:rPr>
        <w:t xml:space="preserve">1.4 </w:t>
      </w:r>
      <w:r w:rsidR="001D5592" w:rsidRPr="00062A01">
        <w:rPr>
          <w:rFonts w:ascii="Times New Roman" w:hAnsi="Times New Roman" w:cs="Times New Roman"/>
          <w:b/>
          <w:bCs/>
          <w:sz w:val="24"/>
          <w:szCs w:val="24"/>
        </w:rPr>
        <w:t>Research Questions</w:t>
      </w:r>
    </w:p>
    <w:p w:rsidR="0064182D" w:rsidRPr="00062A01" w:rsidRDefault="0064182D" w:rsidP="002A732A">
      <w:pPr>
        <w:tabs>
          <w:tab w:val="left" w:pos="90"/>
        </w:tabs>
        <w:spacing w:after="0" w:line="480" w:lineRule="auto"/>
        <w:ind w:firstLineChars="200" w:firstLine="520"/>
        <w:jc w:val="both"/>
        <w:rPr>
          <w:rFonts w:ascii="Times New Roman" w:hAnsi="Times New Roman" w:cs="Times New Roman"/>
          <w:sz w:val="26"/>
          <w:szCs w:val="26"/>
        </w:rPr>
      </w:pPr>
      <w:r w:rsidRPr="00062A01">
        <w:rPr>
          <w:rFonts w:ascii="Times New Roman" w:hAnsi="Times New Roman" w:cs="Times New Roman"/>
          <w:sz w:val="26"/>
          <w:szCs w:val="26"/>
        </w:rPr>
        <w:t>The following research questions were raised as a guide to the study:</w:t>
      </w:r>
    </w:p>
    <w:p w:rsidR="001D5592" w:rsidRPr="00062A01" w:rsidRDefault="0064182D" w:rsidP="002A732A">
      <w:pPr>
        <w:spacing w:after="0" w:line="480" w:lineRule="auto"/>
        <w:ind w:right="10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RQ</w:t>
      </w:r>
      <w:r w:rsidR="001D5592" w:rsidRPr="00062A01">
        <w:rPr>
          <w:rFonts w:ascii="Times New Roman" w:eastAsia="Times New Roman" w:hAnsi="Times New Roman" w:cs="Times New Roman"/>
          <w:sz w:val="24"/>
          <w:szCs w:val="24"/>
        </w:rPr>
        <w:t>1: what is the students’ perception towards the use of English on social media.</w:t>
      </w:r>
    </w:p>
    <w:p w:rsidR="001D5592" w:rsidRPr="00062A01" w:rsidRDefault="0064182D" w:rsidP="002A732A">
      <w:pPr>
        <w:spacing w:after="0" w:line="480" w:lineRule="auto"/>
        <w:ind w:right="10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lastRenderedPageBreak/>
        <w:t>RQ</w:t>
      </w:r>
      <w:r w:rsidR="001D5592" w:rsidRPr="00062A01">
        <w:rPr>
          <w:rFonts w:ascii="Times New Roman" w:eastAsia="Times New Roman" w:hAnsi="Times New Roman" w:cs="Times New Roman"/>
          <w:sz w:val="24"/>
          <w:szCs w:val="24"/>
        </w:rPr>
        <w:t>2: what are the opinions of students on influence of social media in writing skills?</w:t>
      </w:r>
    </w:p>
    <w:p w:rsidR="001D5592" w:rsidRPr="00062A01" w:rsidRDefault="001D5592" w:rsidP="002A732A">
      <w:pPr>
        <w:spacing w:after="0" w:line="480" w:lineRule="auto"/>
        <w:ind w:right="14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 xml:space="preserve">RQ3: What are the common error uses on the internet?  </w:t>
      </w:r>
    </w:p>
    <w:p w:rsidR="00B207D6" w:rsidRPr="00062A01" w:rsidRDefault="00B207D6" w:rsidP="002A732A">
      <w:pPr>
        <w:spacing w:after="0" w:line="480" w:lineRule="auto"/>
        <w:jc w:val="both"/>
        <w:rPr>
          <w:rFonts w:ascii="Times New Roman" w:hAnsi="Times New Roman" w:cs="Times New Roman"/>
          <w:b/>
          <w:bCs/>
          <w:sz w:val="24"/>
          <w:szCs w:val="24"/>
        </w:rPr>
      </w:pPr>
    </w:p>
    <w:p w:rsidR="00B207D6" w:rsidRPr="00062A01" w:rsidRDefault="00B207D6" w:rsidP="002A732A">
      <w:pPr>
        <w:spacing w:after="0" w:line="480" w:lineRule="auto"/>
        <w:jc w:val="both"/>
        <w:rPr>
          <w:rFonts w:ascii="Times New Roman" w:hAnsi="Times New Roman" w:cs="Times New Roman"/>
          <w:b/>
          <w:bCs/>
          <w:sz w:val="24"/>
          <w:szCs w:val="24"/>
        </w:rPr>
      </w:pPr>
    </w:p>
    <w:p w:rsidR="001D5592" w:rsidRPr="00062A01" w:rsidRDefault="0064182D" w:rsidP="002A732A">
      <w:pPr>
        <w:spacing w:after="0" w:line="480" w:lineRule="auto"/>
        <w:jc w:val="both"/>
        <w:rPr>
          <w:rFonts w:ascii="Times New Roman" w:hAnsi="Times New Roman" w:cs="Times New Roman"/>
          <w:b/>
          <w:bCs/>
          <w:sz w:val="24"/>
          <w:szCs w:val="24"/>
        </w:rPr>
      </w:pPr>
      <w:r w:rsidRPr="00062A01">
        <w:rPr>
          <w:rFonts w:ascii="Times New Roman" w:hAnsi="Times New Roman" w:cs="Times New Roman"/>
          <w:b/>
          <w:bCs/>
          <w:sz w:val="24"/>
          <w:szCs w:val="24"/>
        </w:rPr>
        <w:t>1.5</w:t>
      </w:r>
      <w:r w:rsidR="00887E18" w:rsidRPr="00062A01">
        <w:rPr>
          <w:rFonts w:ascii="Times New Roman" w:hAnsi="Times New Roman" w:cs="Times New Roman"/>
          <w:b/>
          <w:bCs/>
          <w:sz w:val="24"/>
          <w:szCs w:val="24"/>
        </w:rPr>
        <w:t xml:space="preserve"> </w:t>
      </w:r>
      <w:r w:rsidR="001D5592" w:rsidRPr="00062A01">
        <w:rPr>
          <w:rFonts w:ascii="Times New Roman" w:hAnsi="Times New Roman" w:cs="Times New Roman"/>
          <w:b/>
          <w:bCs/>
          <w:sz w:val="24"/>
          <w:szCs w:val="24"/>
        </w:rPr>
        <w:t xml:space="preserve">Research </w:t>
      </w:r>
      <w:r w:rsidRPr="00062A01">
        <w:rPr>
          <w:rFonts w:ascii="Times New Roman" w:hAnsi="Times New Roman" w:cs="Times New Roman"/>
          <w:b/>
          <w:bCs/>
          <w:sz w:val="24"/>
          <w:szCs w:val="24"/>
        </w:rPr>
        <w:t>Hypotheses</w:t>
      </w:r>
    </w:p>
    <w:p w:rsidR="0064182D" w:rsidRPr="00062A01" w:rsidRDefault="0064182D" w:rsidP="002A732A">
      <w:pPr>
        <w:tabs>
          <w:tab w:val="left" w:pos="90"/>
        </w:tabs>
        <w:spacing w:after="0" w:line="480" w:lineRule="auto"/>
        <w:ind w:firstLineChars="200" w:firstLine="520"/>
        <w:jc w:val="both"/>
        <w:rPr>
          <w:rFonts w:ascii="Times New Roman" w:hAnsi="Times New Roman" w:cs="Times New Roman"/>
          <w:sz w:val="26"/>
          <w:szCs w:val="26"/>
        </w:rPr>
      </w:pPr>
      <w:r w:rsidRPr="00062A01">
        <w:rPr>
          <w:rFonts w:ascii="Times New Roman" w:hAnsi="Times New Roman" w:cs="Times New Roman"/>
          <w:sz w:val="26"/>
          <w:szCs w:val="26"/>
        </w:rPr>
        <w:t>The following research hypotheses were raised as a guide to the study:</w:t>
      </w:r>
    </w:p>
    <w:p w:rsidR="001D5592" w:rsidRPr="00062A01" w:rsidRDefault="001D5592" w:rsidP="002A732A">
      <w:pPr>
        <w:spacing w:after="0" w:line="480" w:lineRule="auto"/>
        <w:ind w:right="100"/>
        <w:jc w:val="both"/>
        <w:rPr>
          <w:rFonts w:ascii="Times New Roman" w:eastAsia="Times New Roman" w:hAnsi="Times New Roman" w:cs="Times New Roman"/>
          <w:sz w:val="24"/>
          <w:szCs w:val="24"/>
        </w:rPr>
      </w:pPr>
      <w:r w:rsidRPr="00062A01">
        <w:rPr>
          <w:rFonts w:ascii="Times New Roman" w:eastAsia="Times New Roman" w:hAnsi="Times New Roman" w:cs="Times New Roman"/>
          <w:b/>
          <w:sz w:val="24"/>
          <w:szCs w:val="24"/>
        </w:rPr>
        <w:t>H0</w:t>
      </w:r>
      <w:r w:rsidRPr="00062A01">
        <w:rPr>
          <w:rFonts w:ascii="Times New Roman" w:eastAsia="Times New Roman" w:hAnsi="Times New Roman" w:cs="Times New Roman"/>
          <w:b/>
          <w:sz w:val="24"/>
          <w:szCs w:val="24"/>
          <w:vertAlign w:val="subscript"/>
        </w:rPr>
        <w:t>1</w:t>
      </w:r>
      <w:r w:rsidRPr="00062A01">
        <w:rPr>
          <w:rFonts w:ascii="Times New Roman" w:eastAsia="Times New Roman" w:hAnsi="Times New Roman" w:cs="Times New Roman"/>
          <w:sz w:val="24"/>
          <w:szCs w:val="24"/>
        </w:rPr>
        <w:t xml:space="preserve">: there is no significant relationship between students’ perception towards the use of English </w:t>
      </w:r>
      <w:r w:rsidR="00887E18" w:rsidRPr="00062A01">
        <w:rPr>
          <w:rFonts w:ascii="Times New Roman" w:eastAsia="Times New Roman" w:hAnsi="Times New Roman" w:cs="Times New Roman"/>
          <w:sz w:val="24"/>
          <w:szCs w:val="24"/>
        </w:rPr>
        <w:t>and</w:t>
      </w:r>
      <w:r w:rsidRPr="00062A01">
        <w:rPr>
          <w:rFonts w:ascii="Times New Roman" w:eastAsia="Times New Roman" w:hAnsi="Times New Roman" w:cs="Times New Roman"/>
          <w:sz w:val="24"/>
          <w:szCs w:val="24"/>
        </w:rPr>
        <w:t xml:space="preserve"> social media</w:t>
      </w:r>
      <w:r w:rsidR="00887E18" w:rsidRPr="00062A01">
        <w:rPr>
          <w:rFonts w:ascii="Times New Roman" w:eastAsia="Times New Roman" w:hAnsi="Times New Roman" w:cs="Times New Roman"/>
          <w:sz w:val="24"/>
          <w:szCs w:val="24"/>
        </w:rPr>
        <w:t xml:space="preserve"> use</w:t>
      </w:r>
      <w:r w:rsidRPr="00062A01">
        <w:rPr>
          <w:rFonts w:ascii="Times New Roman" w:eastAsia="Times New Roman" w:hAnsi="Times New Roman" w:cs="Times New Roman"/>
          <w:sz w:val="24"/>
          <w:szCs w:val="24"/>
        </w:rPr>
        <w:t>.</w:t>
      </w:r>
    </w:p>
    <w:p w:rsidR="001D5592" w:rsidRPr="00062A01" w:rsidRDefault="001D5592" w:rsidP="002A732A">
      <w:pPr>
        <w:spacing w:after="0" w:line="480" w:lineRule="auto"/>
        <w:ind w:right="100"/>
        <w:jc w:val="both"/>
        <w:rPr>
          <w:rFonts w:ascii="Times New Roman" w:eastAsia="Times New Roman" w:hAnsi="Times New Roman" w:cs="Times New Roman"/>
          <w:sz w:val="24"/>
          <w:szCs w:val="24"/>
        </w:rPr>
      </w:pPr>
      <w:r w:rsidRPr="00062A01">
        <w:rPr>
          <w:rFonts w:ascii="Times New Roman" w:eastAsia="Times New Roman" w:hAnsi="Times New Roman" w:cs="Times New Roman"/>
          <w:b/>
          <w:sz w:val="24"/>
          <w:szCs w:val="24"/>
        </w:rPr>
        <w:t>H0</w:t>
      </w:r>
      <w:r w:rsidRPr="00062A01">
        <w:rPr>
          <w:rFonts w:ascii="Times New Roman" w:eastAsia="Times New Roman" w:hAnsi="Times New Roman" w:cs="Times New Roman"/>
          <w:b/>
          <w:sz w:val="24"/>
          <w:szCs w:val="24"/>
          <w:vertAlign w:val="subscript"/>
        </w:rPr>
        <w:t>2</w:t>
      </w:r>
      <w:r w:rsidRPr="00062A01">
        <w:rPr>
          <w:rFonts w:ascii="Times New Roman" w:eastAsia="Times New Roman" w:hAnsi="Times New Roman" w:cs="Times New Roman"/>
          <w:sz w:val="24"/>
          <w:szCs w:val="24"/>
        </w:rPr>
        <w:t>: there is no significant relationship between students on influence of social media and writing skills?</w:t>
      </w:r>
    </w:p>
    <w:p w:rsidR="00887E18" w:rsidRPr="00062A01" w:rsidRDefault="001D5592" w:rsidP="002A732A">
      <w:pPr>
        <w:spacing w:after="0" w:line="480" w:lineRule="auto"/>
        <w:ind w:right="140"/>
        <w:jc w:val="both"/>
        <w:rPr>
          <w:rFonts w:ascii="Times New Roman" w:eastAsia="Times New Roman" w:hAnsi="Times New Roman" w:cs="Times New Roman"/>
          <w:sz w:val="24"/>
          <w:szCs w:val="24"/>
        </w:rPr>
      </w:pPr>
      <w:r w:rsidRPr="00062A01">
        <w:rPr>
          <w:rFonts w:ascii="Times New Roman" w:eastAsia="Times New Roman" w:hAnsi="Times New Roman" w:cs="Times New Roman"/>
          <w:b/>
          <w:sz w:val="24"/>
          <w:szCs w:val="24"/>
        </w:rPr>
        <w:t>H0</w:t>
      </w:r>
      <w:r w:rsidRPr="00062A01">
        <w:rPr>
          <w:rFonts w:ascii="Times New Roman" w:eastAsia="Times New Roman" w:hAnsi="Times New Roman" w:cs="Times New Roman"/>
          <w:b/>
          <w:sz w:val="24"/>
          <w:szCs w:val="24"/>
          <w:vertAlign w:val="subscript"/>
        </w:rPr>
        <w:t>3</w:t>
      </w:r>
      <w:r w:rsidRPr="00062A01">
        <w:rPr>
          <w:rFonts w:ascii="Times New Roman" w:eastAsia="Times New Roman" w:hAnsi="Times New Roman" w:cs="Times New Roman"/>
          <w:sz w:val="24"/>
          <w:szCs w:val="24"/>
        </w:rPr>
        <w:t xml:space="preserve">: there is no significant relationship between the common error use on the internet and English language? </w:t>
      </w:r>
    </w:p>
    <w:p w:rsidR="001D5592" w:rsidRPr="00062A01" w:rsidRDefault="0064182D" w:rsidP="002A732A">
      <w:pPr>
        <w:spacing w:after="0" w:line="480" w:lineRule="auto"/>
        <w:jc w:val="both"/>
        <w:rPr>
          <w:rFonts w:ascii="Times New Roman" w:hAnsi="Times New Roman" w:cs="Times New Roman"/>
          <w:b/>
          <w:bCs/>
          <w:sz w:val="24"/>
          <w:szCs w:val="24"/>
        </w:rPr>
      </w:pPr>
      <w:r w:rsidRPr="00062A01">
        <w:rPr>
          <w:rFonts w:ascii="Times New Roman" w:hAnsi="Times New Roman" w:cs="Times New Roman"/>
          <w:b/>
          <w:bCs/>
          <w:sz w:val="24"/>
          <w:szCs w:val="24"/>
        </w:rPr>
        <w:t>1.6</w:t>
      </w:r>
      <w:r w:rsidR="00887E18" w:rsidRPr="00062A01">
        <w:rPr>
          <w:rFonts w:ascii="Times New Roman" w:hAnsi="Times New Roman" w:cs="Times New Roman"/>
          <w:b/>
          <w:bCs/>
          <w:sz w:val="24"/>
          <w:szCs w:val="24"/>
        </w:rPr>
        <w:t xml:space="preserve"> </w:t>
      </w:r>
      <w:r w:rsidR="001D5592" w:rsidRPr="00062A01">
        <w:rPr>
          <w:rFonts w:ascii="Times New Roman" w:hAnsi="Times New Roman" w:cs="Times New Roman"/>
          <w:b/>
          <w:bCs/>
          <w:sz w:val="24"/>
          <w:szCs w:val="24"/>
        </w:rPr>
        <w:t>Scope of the Study</w:t>
      </w:r>
    </w:p>
    <w:p w:rsidR="001D5592" w:rsidRPr="00062A01" w:rsidRDefault="001D5592" w:rsidP="002A732A">
      <w:pPr>
        <w:spacing w:after="0" w:line="480" w:lineRule="auto"/>
        <w:ind w:firstLine="720"/>
        <w:jc w:val="both"/>
        <w:rPr>
          <w:rFonts w:ascii="Times New Roman" w:hAnsi="Times New Roman" w:cs="Times New Roman"/>
          <w:sz w:val="24"/>
          <w:szCs w:val="24"/>
        </w:rPr>
      </w:pPr>
      <w:r w:rsidRPr="00062A01">
        <w:rPr>
          <w:rFonts w:ascii="Times New Roman" w:hAnsi="Times New Roman" w:cs="Times New Roman"/>
          <w:sz w:val="24"/>
          <w:szCs w:val="24"/>
        </w:rPr>
        <w:t xml:space="preserve">The study concentrates on the effects of the language of social media on </w:t>
      </w:r>
      <w:r w:rsidR="0064182D" w:rsidRPr="00062A01">
        <w:rPr>
          <w:rFonts w:ascii="Times New Roman" w:hAnsi="Times New Roman" w:cs="Times New Roman"/>
          <w:sz w:val="24"/>
          <w:szCs w:val="24"/>
        </w:rPr>
        <w:t xml:space="preserve">junior </w:t>
      </w:r>
      <w:r w:rsidRPr="00062A01">
        <w:rPr>
          <w:rFonts w:ascii="Times New Roman" w:hAnsi="Times New Roman" w:cs="Times New Roman"/>
          <w:sz w:val="24"/>
          <w:szCs w:val="24"/>
        </w:rPr>
        <w:t xml:space="preserve">secondary school students in </w:t>
      </w:r>
      <w:r w:rsidR="00172DA5" w:rsidRPr="00062A01">
        <w:rPr>
          <w:rFonts w:ascii="Times New Roman" w:hAnsi="Times New Roman" w:cs="Times New Roman"/>
          <w:sz w:val="24"/>
          <w:szCs w:val="24"/>
        </w:rPr>
        <w:t>Ilorin South</w:t>
      </w:r>
      <w:r w:rsidRPr="00062A01">
        <w:rPr>
          <w:rFonts w:ascii="Times New Roman" w:hAnsi="Times New Roman" w:cs="Times New Roman"/>
          <w:sz w:val="24"/>
          <w:szCs w:val="24"/>
        </w:rPr>
        <w:t xml:space="preserve"> LGA, kwara State.</w:t>
      </w:r>
    </w:p>
    <w:p w:rsidR="001D5592" w:rsidRPr="00062A01" w:rsidRDefault="00887E18" w:rsidP="002A732A">
      <w:pPr>
        <w:spacing w:after="0" w:line="480" w:lineRule="auto"/>
        <w:jc w:val="both"/>
        <w:rPr>
          <w:rFonts w:ascii="Times New Roman" w:eastAsia="Times New Roman" w:hAnsi="Times New Roman" w:cs="Times New Roman"/>
          <w:b/>
          <w:sz w:val="24"/>
          <w:szCs w:val="24"/>
        </w:rPr>
      </w:pPr>
      <w:r w:rsidRPr="00062A01">
        <w:rPr>
          <w:rFonts w:ascii="Times New Roman" w:eastAsia="Times New Roman" w:hAnsi="Times New Roman" w:cs="Times New Roman"/>
          <w:b/>
          <w:sz w:val="24"/>
          <w:szCs w:val="24"/>
        </w:rPr>
        <w:t xml:space="preserve">1.6 </w:t>
      </w:r>
      <w:r w:rsidR="001D5592" w:rsidRPr="00062A01">
        <w:rPr>
          <w:rFonts w:ascii="Times New Roman" w:eastAsia="Times New Roman" w:hAnsi="Times New Roman" w:cs="Times New Roman"/>
          <w:b/>
          <w:sz w:val="24"/>
          <w:szCs w:val="24"/>
        </w:rPr>
        <w:t>Significance of the Study</w:t>
      </w:r>
    </w:p>
    <w:p w:rsidR="001D5592" w:rsidRPr="00062A01" w:rsidRDefault="001D5592" w:rsidP="002A732A">
      <w:pPr>
        <w:spacing w:after="0" w:line="480" w:lineRule="auto"/>
        <w:ind w:right="6" w:firstLine="72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 xml:space="preserve">This study is significant to the teachers, parents and students. This study will help the teachers of the school to know the influence that social media has on their students, so as to assist them to enlighten and create awareness to the students on the possible influence it has on them. The study is of significant to </w:t>
      </w:r>
      <w:r w:rsidRPr="00062A01">
        <w:rPr>
          <w:rFonts w:ascii="Times New Roman" w:eastAsia="Times New Roman" w:hAnsi="Times New Roman" w:cs="Times New Roman"/>
          <w:sz w:val="24"/>
          <w:szCs w:val="24"/>
        </w:rPr>
        <w:lastRenderedPageBreak/>
        <w:t>parents in the sense that they will know the possible effects these social media usage has on their children, so as to serve as watch-dog to their children on the usage of the social networking site.</w:t>
      </w:r>
    </w:p>
    <w:p w:rsidR="001D5592" w:rsidRPr="00062A01" w:rsidRDefault="001D5592" w:rsidP="002A732A">
      <w:pPr>
        <w:spacing w:after="0" w:line="480" w:lineRule="auto"/>
        <w:ind w:right="6" w:firstLine="720"/>
        <w:jc w:val="both"/>
        <w:rPr>
          <w:rFonts w:ascii="Times New Roman" w:hAnsi="Times New Roman" w:cs="Times New Roman"/>
          <w:sz w:val="24"/>
          <w:szCs w:val="24"/>
        </w:rPr>
      </w:pPr>
      <w:r w:rsidRPr="00062A01">
        <w:rPr>
          <w:rFonts w:ascii="Times New Roman" w:eastAsia="Times New Roman" w:hAnsi="Times New Roman" w:cs="Times New Roman"/>
          <w:sz w:val="24"/>
          <w:szCs w:val="24"/>
        </w:rPr>
        <w:t xml:space="preserve">The study will enable beneficial to the students of the higher level so that they will be aware that, apart from the social benefits of this social networking site, using the sites more than necessary will pose possible dangers to their health. It will be relevant in assisting students in understanding the diversity of social media. </w:t>
      </w:r>
      <w:r w:rsidRPr="00062A01">
        <w:rPr>
          <w:rFonts w:ascii="Times New Roman" w:hAnsi="Times New Roman" w:cs="Times New Roman"/>
          <w:sz w:val="24"/>
          <w:szCs w:val="24"/>
        </w:rPr>
        <w:t>It will enlighten the students on the negative influence that social media language has impacted on their written English.</w:t>
      </w:r>
    </w:p>
    <w:p w:rsidR="001D5592" w:rsidRPr="00062A01" w:rsidRDefault="001D5592" w:rsidP="002A732A">
      <w:pPr>
        <w:spacing w:after="0" w:line="480" w:lineRule="auto"/>
        <w:ind w:right="6" w:firstLine="72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It will provide relevance material for students and other researchers undertaking similar research. The study will help researchers with more information on the Influence of social media on student’s academic performance.</w:t>
      </w:r>
    </w:p>
    <w:p w:rsidR="001D5592" w:rsidRPr="00062A01" w:rsidRDefault="00887E18" w:rsidP="002A732A">
      <w:pPr>
        <w:spacing w:after="0" w:line="480" w:lineRule="auto"/>
        <w:jc w:val="both"/>
        <w:rPr>
          <w:rFonts w:ascii="Times New Roman" w:hAnsi="Times New Roman" w:cs="Times New Roman"/>
          <w:b/>
          <w:bCs/>
          <w:sz w:val="24"/>
          <w:szCs w:val="24"/>
        </w:rPr>
      </w:pPr>
      <w:r w:rsidRPr="00062A01">
        <w:rPr>
          <w:rFonts w:ascii="Times New Roman" w:hAnsi="Times New Roman" w:cs="Times New Roman"/>
          <w:b/>
          <w:bCs/>
          <w:sz w:val="24"/>
          <w:szCs w:val="24"/>
        </w:rPr>
        <w:t xml:space="preserve">1.7 </w:t>
      </w:r>
      <w:r w:rsidR="001D5592" w:rsidRPr="00062A01">
        <w:rPr>
          <w:rFonts w:ascii="Times New Roman" w:hAnsi="Times New Roman" w:cs="Times New Roman"/>
          <w:b/>
          <w:bCs/>
          <w:sz w:val="24"/>
          <w:szCs w:val="24"/>
        </w:rPr>
        <w:t>Limitations of the Study</w:t>
      </w:r>
    </w:p>
    <w:p w:rsidR="001D5592" w:rsidRPr="00062A01" w:rsidRDefault="001D5592" w:rsidP="002A732A">
      <w:pPr>
        <w:spacing w:after="0" w:line="480" w:lineRule="auto"/>
        <w:ind w:firstLine="720"/>
        <w:jc w:val="both"/>
        <w:rPr>
          <w:rFonts w:ascii="Times New Roman" w:hAnsi="Times New Roman" w:cs="Times New Roman"/>
          <w:sz w:val="24"/>
          <w:szCs w:val="24"/>
        </w:rPr>
      </w:pPr>
      <w:r w:rsidRPr="00062A01">
        <w:rPr>
          <w:rFonts w:ascii="Times New Roman" w:hAnsi="Times New Roman" w:cs="Times New Roman"/>
          <w:sz w:val="24"/>
          <w:szCs w:val="24"/>
        </w:rPr>
        <w:t>There is limitation in the time available for this study because the researcher will combine the research with academic work. Due to time constraints, very few secondary schools will be visited in the course of the research. To embark on such a study and make a deep comprehensive learning, very huge sum of money will be needed. Therefore, the study is limited to few secondary schools and attempt will be made to evaluate the extent of the effect of social media language on secondary school students.</w:t>
      </w:r>
    </w:p>
    <w:p w:rsidR="001D5592" w:rsidRPr="00062A01" w:rsidRDefault="00887E18" w:rsidP="002A732A">
      <w:pPr>
        <w:spacing w:after="0" w:line="480" w:lineRule="auto"/>
        <w:jc w:val="both"/>
        <w:rPr>
          <w:rFonts w:ascii="Times New Roman" w:hAnsi="Times New Roman" w:cs="Times New Roman"/>
          <w:b/>
          <w:bCs/>
          <w:sz w:val="24"/>
          <w:szCs w:val="24"/>
        </w:rPr>
      </w:pPr>
      <w:r w:rsidRPr="00062A01">
        <w:rPr>
          <w:rFonts w:ascii="Times New Roman" w:hAnsi="Times New Roman" w:cs="Times New Roman"/>
          <w:b/>
          <w:bCs/>
          <w:sz w:val="24"/>
          <w:szCs w:val="24"/>
        </w:rPr>
        <w:t xml:space="preserve">1.8 </w:t>
      </w:r>
      <w:r w:rsidR="001D5592" w:rsidRPr="00062A01">
        <w:rPr>
          <w:rFonts w:ascii="Times New Roman" w:hAnsi="Times New Roman" w:cs="Times New Roman"/>
          <w:b/>
          <w:bCs/>
          <w:sz w:val="24"/>
          <w:szCs w:val="24"/>
        </w:rPr>
        <w:t>Operational Definition of Terms</w:t>
      </w:r>
    </w:p>
    <w:p w:rsidR="001D5592" w:rsidRPr="00062A01" w:rsidRDefault="001D5592" w:rsidP="002A732A">
      <w:pPr>
        <w:spacing w:after="0" w:line="480" w:lineRule="auto"/>
        <w:jc w:val="both"/>
        <w:rPr>
          <w:rFonts w:ascii="Times New Roman" w:hAnsi="Times New Roman" w:cs="Times New Roman"/>
          <w:sz w:val="24"/>
          <w:szCs w:val="24"/>
        </w:rPr>
      </w:pPr>
      <w:r w:rsidRPr="00062A01">
        <w:rPr>
          <w:rFonts w:ascii="Times New Roman" w:hAnsi="Times New Roman" w:cs="Times New Roman"/>
          <w:b/>
          <w:bCs/>
          <w:sz w:val="24"/>
          <w:szCs w:val="24"/>
        </w:rPr>
        <w:lastRenderedPageBreak/>
        <w:t>Social media</w:t>
      </w:r>
      <w:r w:rsidRPr="00062A01">
        <w:rPr>
          <w:rFonts w:ascii="Times New Roman" w:hAnsi="Times New Roman" w:cs="Times New Roman"/>
          <w:sz w:val="24"/>
          <w:szCs w:val="24"/>
        </w:rPr>
        <w:t>: is an interactive form of media that allow users to interact with and publish to each other, generally by means of the Internet.</w:t>
      </w:r>
    </w:p>
    <w:p w:rsidR="001D5592" w:rsidRPr="00062A01" w:rsidRDefault="001D5592" w:rsidP="002A732A">
      <w:pPr>
        <w:spacing w:after="0" w:line="480" w:lineRule="auto"/>
        <w:jc w:val="both"/>
        <w:rPr>
          <w:rFonts w:ascii="Times New Roman" w:hAnsi="Times New Roman" w:cs="Times New Roman"/>
          <w:sz w:val="24"/>
          <w:szCs w:val="24"/>
        </w:rPr>
      </w:pPr>
      <w:r w:rsidRPr="00062A01">
        <w:rPr>
          <w:rFonts w:ascii="Times New Roman" w:hAnsi="Times New Roman" w:cs="Times New Roman"/>
          <w:b/>
          <w:bCs/>
          <w:sz w:val="24"/>
          <w:szCs w:val="24"/>
        </w:rPr>
        <w:t>Influence</w:t>
      </w:r>
      <w:r w:rsidRPr="00062A01">
        <w:rPr>
          <w:rFonts w:ascii="Times New Roman" w:hAnsi="Times New Roman" w:cs="Times New Roman"/>
          <w:sz w:val="24"/>
          <w:szCs w:val="24"/>
        </w:rPr>
        <w:t>: is the power to affect, control or manipulate something or someone; the ability to change the development of fluctuating things such as conduct, thoughts or decisions.</w:t>
      </w:r>
    </w:p>
    <w:p w:rsidR="001D5592" w:rsidRPr="00062A01" w:rsidRDefault="001D5592" w:rsidP="002A732A">
      <w:pPr>
        <w:spacing w:after="0" w:line="480" w:lineRule="auto"/>
        <w:jc w:val="both"/>
        <w:rPr>
          <w:rFonts w:ascii="Times New Roman" w:hAnsi="Times New Roman" w:cs="Times New Roman"/>
          <w:sz w:val="24"/>
          <w:szCs w:val="24"/>
        </w:rPr>
      </w:pPr>
      <w:r w:rsidRPr="00062A01">
        <w:rPr>
          <w:rFonts w:ascii="Times New Roman" w:hAnsi="Times New Roman" w:cs="Times New Roman"/>
          <w:b/>
          <w:bCs/>
          <w:sz w:val="24"/>
          <w:szCs w:val="24"/>
        </w:rPr>
        <w:t>Communication</w:t>
      </w:r>
      <w:r w:rsidRPr="00062A01">
        <w:rPr>
          <w:rFonts w:ascii="Times New Roman" w:hAnsi="Times New Roman" w:cs="Times New Roman"/>
          <w:sz w:val="24"/>
          <w:szCs w:val="24"/>
        </w:rPr>
        <w:t>: is the concept or state of exchanging data or information between entities.</w:t>
      </w:r>
    </w:p>
    <w:p w:rsidR="001D5592" w:rsidRPr="00062A01" w:rsidRDefault="001D5592" w:rsidP="002A732A">
      <w:pPr>
        <w:spacing w:after="0" w:line="480" w:lineRule="auto"/>
        <w:jc w:val="both"/>
        <w:rPr>
          <w:rFonts w:ascii="Times New Roman" w:hAnsi="Times New Roman" w:cs="Times New Roman"/>
          <w:sz w:val="24"/>
          <w:szCs w:val="24"/>
        </w:rPr>
      </w:pPr>
      <w:r w:rsidRPr="00062A01">
        <w:rPr>
          <w:rFonts w:ascii="Times New Roman" w:hAnsi="Times New Roman" w:cs="Times New Roman"/>
          <w:b/>
          <w:bCs/>
          <w:sz w:val="24"/>
          <w:szCs w:val="24"/>
        </w:rPr>
        <w:t>Technology</w:t>
      </w:r>
      <w:r w:rsidRPr="00062A01">
        <w:rPr>
          <w:rFonts w:ascii="Times New Roman" w:hAnsi="Times New Roman" w:cs="Times New Roman"/>
          <w:sz w:val="24"/>
          <w:szCs w:val="24"/>
        </w:rPr>
        <w:t>: is the organization of knowledge for practical purposes.</w:t>
      </w:r>
    </w:p>
    <w:p w:rsidR="001D5592" w:rsidRPr="00062A01" w:rsidRDefault="001D5592" w:rsidP="002A732A">
      <w:pPr>
        <w:spacing w:after="0" w:line="480" w:lineRule="auto"/>
        <w:jc w:val="both"/>
        <w:rPr>
          <w:rFonts w:ascii="Times New Roman" w:hAnsi="Times New Roman" w:cs="Times New Roman"/>
          <w:sz w:val="24"/>
          <w:szCs w:val="24"/>
        </w:rPr>
      </w:pPr>
      <w:r w:rsidRPr="00062A01">
        <w:rPr>
          <w:rFonts w:ascii="Times New Roman" w:hAnsi="Times New Roman" w:cs="Times New Roman"/>
          <w:b/>
          <w:bCs/>
          <w:sz w:val="24"/>
          <w:szCs w:val="24"/>
        </w:rPr>
        <w:t>Language</w:t>
      </w:r>
      <w:r w:rsidRPr="00062A01">
        <w:rPr>
          <w:rFonts w:ascii="Times New Roman" w:hAnsi="Times New Roman" w:cs="Times New Roman"/>
          <w:sz w:val="24"/>
          <w:szCs w:val="24"/>
        </w:rPr>
        <w:t>: is a body of words, and set of methods of combining them (called a grammar), understood by a community and used as a form of communication</w:t>
      </w:r>
    </w:p>
    <w:p w:rsidR="001D5592" w:rsidRPr="00062A01" w:rsidRDefault="001D5592" w:rsidP="002A732A">
      <w:pPr>
        <w:spacing w:after="0" w:line="480" w:lineRule="auto"/>
        <w:ind w:left="2880" w:hanging="2880"/>
        <w:jc w:val="both"/>
        <w:rPr>
          <w:rFonts w:ascii="Times New Roman" w:eastAsia="Times New Roman" w:hAnsi="Times New Roman" w:cs="Times New Roman"/>
          <w:sz w:val="24"/>
          <w:szCs w:val="24"/>
        </w:rPr>
      </w:pPr>
      <w:r w:rsidRPr="00062A01">
        <w:rPr>
          <w:rFonts w:ascii="Times New Roman" w:eastAsia="Times New Roman" w:hAnsi="Times New Roman" w:cs="Times New Roman"/>
          <w:b/>
          <w:sz w:val="24"/>
          <w:szCs w:val="24"/>
        </w:rPr>
        <w:t>Students</w:t>
      </w:r>
      <w:r w:rsidRPr="00062A01">
        <w:rPr>
          <w:rFonts w:ascii="Times New Roman" w:eastAsia="Times New Roman" w:hAnsi="Times New Roman" w:cs="Times New Roman"/>
          <w:sz w:val="24"/>
          <w:szCs w:val="24"/>
        </w:rPr>
        <w:t xml:space="preserve">: </w:t>
      </w:r>
      <w:r w:rsidRPr="00062A01">
        <w:rPr>
          <w:rFonts w:ascii="Times New Roman" w:eastAsia="Times New Roman" w:hAnsi="Times New Roman" w:cs="Times New Roman"/>
          <w:sz w:val="24"/>
          <w:szCs w:val="24"/>
        </w:rPr>
        <w:tab/>
        <w:t>Someone who is Studying at a University or School. Someone who is very interested in a particular subject.</w:t>
      </w:r>
    </w:p>
    <w:p w:rsidR="001D5592" w:rsidRPr="00062A01" w:rsidRDefault="001D5592" w:rsidP="002A732A">
      <w:pPr>
        <w:spacing w:after="0" w:line="480" w:lineRule="auto"/>
        <w:ind w:left="2880" w:hanging="2880"/>
        <w:jc w:val="both"/>
        <w:rPr>
          <w:rFonts w:ascii="Times New Roman" w:eastAsia="Times New Roman" w:hAnsi="Times New Roman" w:cs="Times New Roman"/>
          <w:sz w:val="24"/>
          <w:szCs w:val="24"/>
        </w:rPr>
      </w:pPr>
      <w:r w:rsidRPr="00062A01">
        <w:rPr>
          <w:rFonts w:ascii="Times New Roman" w:eastAsia="Times New Roman" w:hAnsi="Times New Roman" w:cs="Times New Roman"/>
          <w:b/>
          <w:sz w:val="24"/>
          <w:szCs w:val="24"/>
        </w:rPr>
        <w:t>Twitter</w:t>
      </w:r>
      <w:r w:rsidRPr="00062A01">
        <w:rPr>
          <w:rFonts w:ascii="Times New Roman" w:eastAsia="Times New Roman" w:hAnsi="Times New Roman" w:cs="Times New Roman"/>
          <w:sz w:val="24"/>
          <w:szCs w:val="24"/>
        </w:rPr>
        <w:t xml:space="preserve">: </w:t>
      </w:r>
      <w:r w:rsidRPr="00062A01">
        <w:rPr>
          <w:rFonts w:ascii="Times New Roman" w:eastAsia="Times New Roman" w:hAnsi="Times New Roman" w:cs="Times New Roman"/>
          <w:sz w:val="24"/>
          <w:szCs w:val="24"/>
        </w:rPr>
        <w:tab/>
        <w:t>A short message posted on Twitter (a micro blog).</w:t>
      </w:r>
    </w:p>
    <w:p w:rsidR="001D5592" w:rsidRPr="00062A01" w:rsidRDefault="001D5592" w:rsidP="002A732A">
      <w:pPr>
        <w:spacing w:after="0" w:line="480" w:lineRule="auto"/>
        <w:ind w:left="2880" w:hanging="2880"/>
        <w:jc w:val="both"/>
        <w:rPr>
          <w:rFonts w:ascii="Times New Roman" w:eastAsia="Times New Roman" w:hAnsi="Times New Roman" w:cs="Times New Roman"/>
          <w:sz w:val="24"/>
          <w:szCs w:val="24"/>
        </w:rPr>
      </w:pPr>
      <w:r w:rsidRPr="00062A01">
        <w:rPr>
          <w:rFonts w:ascii="Times New Roman" w:eastAsia="Times New Roman" w:hAnsi="Times New Roman" w:cs="Times New Roman"/>
          <w:b/>
          <w:sz w:val="24"/>
          <w:szCs w:val="24"/>
        </w:rPr>
        <w:t>ICT</w:t>
      </w:r>
      <w:r w:rsidRPr="00062A01">
        <w:rPr>
          <w:rFonts w:ascii="Times New Roman" w:eastAsia="Times New Roman" w:hAnsi="Times New Roman" w:cs="Times New Roman"/>
          <w:sz w:val="24"/>
          <w:szCs w:val="24"/>
        </w:rPr>
        <w:t xml:space="preserve">: </w:t>
      </w:r>
      <w:r w:rsidRPr="00062A01">
        <w:rPr>
          <w:rFonts w:ascii="Times New Roman" w:eastAsia="Times New Roman" w:hAnsi="Times New Roman" w:cs="Times New Roman"/>
          <w:sz w:val="24"/>
          <w:szCs w:val="24"/>
        </w:rPr>
        <w:tab/>
        <w:t>Information and Communication Technology.</w:t>
      </w:r>
    </w:p>
    <w:p w:rsidR="001D5592" w:rsidRPr="00062A01" w:rsidRDefault="001D5592" w:rsidP="002A732A">
      <w:pPr>
        <w:spacing w:after="0" w:line="480" w:lineRule="auto"/>
        <w:jc w:val="both"/>
        <w:rPr>
          <w:rFonts w:ascii="Times New Roman" w:hAnsi="Times New Roman" w:cs="Times New Roman"/>
          <w:sz w:val="24"/>
          <w:szCs w:val="24"/>
        </w:rPr>
      </w:pPr>
    </w:p>
    <w:p w:rsidR="001D5592" w:rsidRPr="00062A01" w:rsidRDefault="001D5592" w:rsidP="002A732A">
      <w:pPr>
        <w:spacing w:after="0" w:line="480" w:lineRule="auto"/>
        <w:jc w:val="center"/>
        <w:rPr>
          <w:rFonts w:ascii="Times New Roman" w:hAnsi="Times New Roman" w:cs="Times New Roman"/>
          <w:b/>
          <w:bCs/>
          <w:sz w:val="24"/>
          <w:szCs w:val="24"/>
        </w:rPr>
      </w:pPr>
    </w:p>
    <w:p w:rsidR="001D5592" w:rsidRPr="00062A01" w:rsidRDefault="001D5592" w:rsidP="002A732A">
      <w:pPr>
        <w:spacing w:after="0" w:line="480" w:lineRule="auto"/>
        <w:jc w:val="center"/>
        <w:rPr>
          <w:rFonts w:ascii="Times New Roman" w:hAnsi="Times New Roman" w:cs="Times New Roman"/>
          <w:b/>
          <w:bCs/>
          <w:sz w:val="24"/>
          <w:szCs w:val="24"/>
        </w:rPr>
      </w:pPr>
    </w:p>
    <w:p w:rsidR="001D5592" w:rsidRPr="00062A01" w:rsidRDefault="001D5592" w:rsidP="002A732A">
      <w:pPr>
        <w:spacing w:after="0" w:line="480" w:lineRule="auto"/>
        <w:jc w:val="center"/>
        <w:rPr>
          <w:rFonts w:ascii="Times New Roman" w:hAnsi="Times New Roman" w:cs="Times New Roman"/>
          <w:b/>
          <w:bCs/>
          <w:sz w:val="24"/>
          <w:szCs w:val="24"/>
        </w:rPr>
      </w:pPr>
    </w:p>
    <w:p w:rsidR="001D5592" w:rsidRPr="00062A01" w:rsidRDefault="001D5592" w:rsidP="002A732A">
      <w:pPr>
        <w:spacing w:after="0" w:line="480" w:lineRule="auto"/>
        <w:jc w:val="center"/>
        <w:rPr>
          <w:rFonts w:ascii="Times New Roman" w:hAnsi="Times New Roman" w:cs="Times New Roman"/>
          <w:b/>
          <w:bCs/>
          <w:sz w:val="24"/>
          <w:szCs w:val="24"/>
        </w:rPr>
      </w:pPr>
    </w:p>
    <w:p w:rsidR="00B207D6" w:rsidRPr="00062A01" w:rsidRDefault="00B207D6" w:rsidP="002A732A">
      <w:pPr>
        <w:spacing w:after="0" w:line="480" w:lineRule="auto"/>
        <w:jc w:val="center"/>
        <w:rPr>
          <w:rFonts w:ascii="Times New Roman" w:hAnsi="Times New Roman" w:cs="Times New Roman"/>
          <w:b/>
          <w:bCs/>
          <w:sz w:val="24"/>
          <w:szCs w:val="24"/>
        </w:rPr>
      </w:pPr>
    </w:p>
    <w:p w:rsidR="00B207D6" w:rsidRPr="00062A01" w:rsidRDefault="00B207D6" w:rsidP="002A732A">
      <w:pPr>
        <w:spacing w:after="0" w:line="480" w:lineRule="auto"/>
        <w:jc w:val="center"/>
        <w:rPr>
          <w:rFonts w:ascii="Times New Roman" w:hAnsi="Times New Roman" w:cs="Times New Roman"/>
          <w:b/>
          <w:bCs/>
          <w:sz w:val="24"/>
          <w:szCs w:val="24"/>
        </w:rPr>
      </w:pPr>
    </w:p>
    <w:p w:rsidR="00B207D6" w:rsidRPr="00062A01" w:rsidRDefault="00B207D6" w:rsidP="002A732A">
      <w:pPr>
        <w:spacing w:after="0" w:line="480" w:lineRule="auto"/>
        <w:jc w:val="center"/>
        <w:rPr>
          <w:rFonts w:ascii="Times New Roman" w:hAnsi="Times New Roman" w:cs="Times New Roman"/>
          <w:b/>
          <w:bCs/>
          <w:sz w:val="24"/>
          <w:szCs w:val="24"/>
        </w:rPr>
      </w:pPr>
    </w:p>
    <w:p w:rsidR="00B207D6" w:rsidRPr="00062A01" w:rsidRDefault="00B207D6" w:rsidP="002A732A">
      <w:pPr>
        <w:spacing w:after="0" w:line="480" w:lineRule="auto"/>
        <w:jc w:val="center"/>
        <w:rPr>
          <w:rFonts w:ascii="Times New Roman" w:hAnsi="Times New Roman" w:cs="Times New Roman"/>
          <w:b/>
          <w:bCs/>
          <w:sz w:val="24"/>
          <w:szCs w:val="24"/>
        </w:rPr>
      </w:pPr>
    </w:p>
    <w:p w:rsidR="00B207D6" w:rsidRPr="00062A01" w:rsidRDefault="00B207D6" w:rsidP="002A732A">
      <w:pPr>
        <w:spacing w:after="0" w:line="480" w:lineRule="auto"/>
        <w:jc w:val="center"/>
        <w:rPr>
          <w:rFonts w:ascii="Times New Roman" w:hAnsi="Times New Roman" w:cs="Times New Roman"/>
          <w:b/>
          <w:bCs/>
          <w:sz w:val="24"/>
          <w:szCs w:val="24"/>
        </w:rPr>
      </w:pPr>
    </w:p>
    <w:p w:rsidR="00B207D6" w:rsidRPr="00062A01" w:rsidRDefault="00B207D6" w:rsidP="002A732A">
      <w:pPr>
        <w:spacing w:after="0" w:line="480" w:lineRule="auto"/>
        <w:jc w:val="center"/>
        <w:rPr>
          <w:rFonts w:ascii="Times New Roman" w:hAnsi="Times New Roman" w:cs="Times New Roman"/>
          <w:b/>
          <w:bCs/>
          <w:sz w:val="24"/>
          <w:szCs w:val="24"/>
        </w:rPr>
      </w:pPr>
    </w:p>
    <w:p w:rsidR="001D5592" w:rsidRPr="00062A01" w:rsidRDefault="001D5592" w:rsidP="002A732A">
      <w:pPr>
        <w:spacing w:after="0" w:line="480" w:lineRule="auto"/>
        <w:jc w:val="center"/>
        <w:rPr>
          <w:rFonts w:ascii="Times New Roman" w:hAnsi="Times New Roman" w:cs="Times New Roman"/>
          <w:b/>
          <w:bCs/>
          <w:sz w:val="24"/>
          <w:szCs w:val="24"/>
        </w:rPr>
      </w:pPr>
      <w:r w:rsidRPr="00062A01">
        <w:rPr>
          <w:rFonts w:ascii="Times New Roman" w:hAnsi="Times New Roman" w:cs="Times New Roman"/>
          <w:b/>
          <w:bCs/>
          <w:sz w:val="24"/>
          <w:szCs w:val="24"/>
        </w:rPr>
        <w:t>CHAPTER TWO</w:t>
      </w:r>
    </w:p>
    <w:p w:rsidR="001D5592" w:rsidRPr="00062A01" w:rsidRDefault="001D5592" w:rsidP="002A732A">
      <w:pPr>
        <w:spacing w:after="0" w:line="480" w:lineRule="auto"/>
        <w:jc w:val="center"/>
        <w:rPr>
          <w:rFonts w:ascii="Times New Roman" w:hAnsi="Times New Roman" w:cs="Times New Roman"/>
          <w:b/>
          <w:bCs/>
          <w:sz w:val="24"/>
          <w:szCs w:val="24"/>
        </w:rPr>
      </w:pPr>
      <w:r w:rsidRPr="00062A01">
        <w:rPr>
          <w:rFonts w:ascii="Times New Roman" w:hAnsi="Times New Roman" w:cs="Times New Roman"/>
          <w:b/>
          <w:bCs/>
          <w:sz w:val="24"/>
          <w:szCs w:val="24"/>
        </w:rPr>
        <w:t>LITERATURE REVIEW</w:t>
      </w:r>
    </w:p>
    <w:p w:rsidR="001D5592" w:rsidRPr="00062A01" w:rsidRDefault="001D5592" w:rsidP="002A732A">
      <w:pPr>
        <w:spacing w:after="0" w:line="480" w:lineRule="auto"/>
        <w:ind w:right="6" w:firstLine="72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This chapter reviewed some of the numerous works done by scholars and researchers which are directly related to this research work. In doing so, this chapter examined and reviewed the following areas;</w:t>
      </w:r>
    </w:p>
    <w:p w:rsidR="001D5592" w:rsidRPr="00062A01" w:rsidRDefault="001D5592" w:rsidP="002A732A">
      <w:pPr>
        <w:numPr>
          <w:ilvl w:val="0"/>
          <w:numId w:val="7"/>
        </w:numPr>
        <w:tabs>
          <w:tab w:val="left" w:pos="1440"/>
        </w:tabs>
        <w:spacing w:after="0" w:line="480" w:lineRule="auto"/>
        <w:ind w:left="1440" w:hanging="360"/>
        <w:rPr>
          <w:rFonts w:ascii="Times New Roman" w:eastAsia="Symbol" w:hAnsi="Times New Roman" w:cs="Times New Roman"/>
          <w:bCs/>
          <w:sz w:val="24"/>
          <w:szCs w:val="24"/>
        </w:rPr>
      </w:pPr>
      <w:r w:rsidRPr="00062A01">
        <w:rPr>
          <w:rFonts w:ascii="Times New Roman" w:hAnsi="Times New Roman" w:cs="Times New Roman"/>
          <w:bCs/>
          <w:sz w:val="24"/>
          <w:szCs w:val="24"/>
        </w:rPr>
        <w:t>ICT and Social Media Evolution</w:t>
      </w:r>
      <w:r w:rsidRPr="00062A01">
        <w:rPr>
          <w:rFonts w:ascii="Times New Roman" w:eastAsia="Times New Roman" w:hAnsi="Times New Roman" w:cs="Times New Roman"/>
          <w:bCs/>
          <w:sz w:val="24"/>
          <w:szCs w:val="24"/>
        </w:rPr>
        <w:t xml:space="preserve"> </w:t>
      </w:r>
    </w:p>
    <w:p w:rsidR="001D5592" w:rsidRPr="00062A01" w:rsidRDefault="001D5592" w:rsidP="002A732A">
      <w:pPr>
        <w:numPr>
          <w:ilvl w:val="0"/>
          <w:numId w:val="7"/>
        </w:numPr>
        <w:tabs>
          <w:tab w:val="left" w:pos="1440"/>
        </w:tabs>
        <w:spacing w:after="0" w:line="480" w:lineRule="auto"/>
        <w:ind w:left="1440" w:hanging="360"/>
        <w:rPr>
          <w:rFonts w:ascii="Times New Roman" w:eastAsia="Symbol" w:hAnsi="Times New Roman" w:cs="Times New Roman"/>
          <w:sz w:val="24"/>
          <w:szCs w:val="24"/>
        </w:rPr>
      </w:pPr>
      <w:r w:rsidRPr="00062A01">
        <w:rPr>
          <w:rFonts w:ascii="Times New Roman" w:eastAsia="Times New Roman" w:hAnsi="Times New Roman" w:cs="Times New Roman"/>
          <w:sz w:val="24"/>
          <w:szCs w:val="24"/>
        </w:rPr>
        <w:t>The concept of social media</w:t>
      </w:r>
    </w:p>
    <w:p w:rsidR="001D5592" w:rsidRPr="00062A01" w:rsidRDefault="001D5592" w:rsidP="002A732A">
      <w:pPr>
        <w:numPr>
          <w:ilvl w:val="0"/>
          <w:numId w:val="7"/>
        </w:numPr>
        <w:tabs>
          <w:tab w:val="left" w:pos="1440"/>
        </w:tabs>
        <w:spacing w:after="0" w:line="480" w:lineRule="auto"/>
        <w:ind w:left="1440" w:hanging="360"/>
        <w:rPr>
          <w:rFonts w:ascii="Times New Roman" w:eastAsia="Symbol" w:hAnsi="Times New Roman" w:cs="Times New Roman"/>
          <w:bCs/>
          <w:sz w:val="24"/>
          <w:szCs w:val="24"/>
        </w:rPr>
      </w:pPr>
      <w:r w:rsidRPr="00062A01">
        <w:rPr>
          <w:rFonts w:ascii="Times New Roman" w:eastAsia="Times New Roman" w:hAnsi="Times New Roman" w:cs="Times New Roman"/>
          <w:bCs/>
          <w:sz w:val="24"/>
          <w:szCs w:val="24"/>
        </w:rPr>
        <w:t>Parental Involvement and Social Media</w:t>
      </w:r>
    </w:p>
    <w:p w:rsidR="001D5592" w:rsidRPr="00062A01" w:rsidRDefault="001D5592" w:rsidP="002A732A">
      <w:pPr>
        <w:numPr>
          <w:ilvl w:val="0"/>
          <w:numId w:val="7"/>
        </w:numPr>
        <w:tabs>
          <w:tab w:val="left" w:pos="1440"/>
        </w:tabs>
        <w:spacing w:after="0" w:line="480" w:lineRule="auto"/>
        <w:ind w:left="1440" w:hanging="360"/>
        <w:rPr>
          <w:rFonts w:ascii="Times New Roman" w:eastAsia="Symbol" w:hAnsi="Times New Roman" w:cs="Times New Roman"/>
          <w:bCs/>
          <w:sz w:val="24"/>
          <w:szCs w:val="24"/>
        </w:rPr>
      </w:pPr>
      <w:r w:rsidRPr="00062A01">
        <w:rPr>
          <w:rFonts w:ascii="Times New Roman" w:eastAsia="Times New Roman" w:hAnsi="Times New Roman" w:cs="Times New Roman"/>
          <w:bCs/>
          <w:sz w:val="24"/>
          <w:szCs w:val="24"/>
        </w:rPr>
        <w:t>Benefits of Social Networking</w:t>
      </w:r>
    </w:p>
    <w:p w:rsidR="001D5592" w:rsidRPr="00062A01" w:rsidRDefault="001D5592" w:rsidP="002A732A">
      <w:pPr>
        <w:numPr>
          <w:ilvl w:val="0"/>
          <w:numId w:val="7"/>
        </w:numPr>
        <w:tabs>
          <w:tab w:val="left" w:pos="1440"/>
        </w:tabs>
        <w:spacing w:after="0" w:line="480" w:lineRule="auto"/>
        <w:ind w:left="1440" w:hanging="360"/>
        <w:rPr>
          <w:rFonts w:ascii="Times New Roman" w:eastAsia="Symbol" w:hAnsi="Times New Roman" w:cs="Times New Roman"/>
          <w:bCs/>
          <w:sz w:val="24"/>
          <w:szCs w:val="24"/>
        </w:rPr>
      </w:pPr>
      <w:r w:rsidRPr="00062A01">
        <w:rPr>
          <w:rFonts w:ascii="Times New Roman" w:eastAsia="Times New Roman" w:hAnsi="Times New Roman" w:cs="Times New Roman"/>
          <w:bCs/>
          <w:sz w:val="24"/>
          <w:szCs w:val="24"/>
        </w:rPr>
        <w:t>Positive impacts of Social Networking Sites</w:t>
      </w:r>
    </w:p>
    <w:p w:rsidR="001D5592" w:rsidRPr="00062A01" w:rsidRDefault="001D5592" w:rsidP="002A732A">
      <w:pPr>
        <w:numPr>
          <w:ilvl w:val="0"/>
          <w:numId w:val="7"/>
        </w:numPr>
        <w:tabs>
          <w:tab w:val="left" w:pos="1440"/>
        </w:tabs>
        <w:spacing w:after="0" w:line="480" w:lineRule="auto"/>
        <w:ind w:left="1440" w:hanging="360"/>
        <w:rPr>
          <w:rFonts w:ascii="Times New Roman" w:eastAsia="Symbol" w:hAnsi="Times New Roman" w:cs="Times New Roman"/>
          <w:bCs/>
          <w:sz w:val="24"/>
          <w:szCs w:val="24"/>
        </w:rPr>
      </w:pPr>
      <w:r w:rsidRPr="00062A01">
        <w:rPr>
          <w:rFonts w:ascii="Times New Roman" w:eastAsia="Times New Roman" w:hAnsi="Times New Roman" w:cs="Times New Roman"/>
          <w:bCs/>
          <w:sz w:val="24"/>
          <w:szCs w:val="24"/>
        </w:rPr>
        <w:t xml:space="preserve">Negative Impacts of Social Networking Sites </w:t>
      </w:r>
    </w:p>
    <w:p w:rsidR="001D5592" w:rsidRPr="00062A01" w:rsidRDefault="001D5592" w:rsidP="002A732A">
      <w:pPr>
        <w:numPr>
          <w:ilvl w:val="0"/>
          <w:numId w:val="7"/>
        </w:numPr>
        <w:tabs>
          <w:tab w:val="left" w:pos="1440"/>
        </w:tabs>
        <w:spacing w:after="0" w:line="480" w:lineRule="auto"/>
        <w:ind w:left="1440" w:hanging="360"/>
        <w:rPr>
          <w:rFonts w:ascii="Times New Roman" w:eastAsia="Symbol" w:hAnsi="Times New Roman" w:cs="Times New Roman"/>
          <w:bCs/>
          <w:sz w:val="24"/>
          <w:szCs w:val="24"/>
        </w:rPr>
      </w:pPr>
      <w:r w:rsidRPr="00062A01">
        <w:rPr>
          <w:rFonts w:ascii="Times New Roman" w:eastAsia="Times New Roman" w:hAnsi="Times New Roman" w:cs="Times New Roman"/>
          <w:bCs/>
          <w:sz w:val="24"/>
          <w:szCs w:val="24"/>
        </w:rPr>
        <w:t>Student’s addictiveness to social media</w:t>
      </w:r>
    </w:p>
    <w:p w:rsidR="001D5592" w:rsidRPr="00062A01" w:rsidRDefault="001D5592" w:rsidP="002A732A">
      <w:pPr>
        <w:numPr>
          <w:ilvl w:val="0"/>
          <w:numId w:val="7"/>
        </w:numPr>
        <w:tabs>
          <w:tab w:val="left" w:pos="1440"/>
        </w:tabs>
        <w:spacing w:after="0" w:line="480" w:lineRule="auto"/>
        <w:ind w:left="1440" w:hanging="360"/>
        <w:rPr>
          <w:rFonts w:ascii="Times New Roman" w:eastAsia="Symbol" w:hAnsi="Times New Roman" w:cs="Times New Roman"/>
          <w:bCs/>
          <w:sz w:val="24"/>
          <w:szCs w:val="24"/>
        </w:rPr>
      </w:pPr>
      <w:r w:rsidRPr="00062A01">
        <w:rPr>
          <w:rFonts w:ascii="Times New Roman" w:hAnsi="Times New Roman" w:cs="Times New Roman"/>
          <w:bCs/>
          <w:sz w:val="24"/>
          <w:szCs w:val="24"/>
        </w:rPr>
        <w:t>Language Use on Social Media</w:t>
      </w:r>
    </w:p>
    <w:p w:rsidR="001D5592" w:rsidRPr="00062A01" w:rsidRDefault="001D5592" w:rsidP="002A732A">
      <w:pPr>
        <w:numPr>
          <w:ilvl w:val="0"/>
          <w:numId w:val="7"/>
        </w:numPr>
        <w:tabs>
          <w:tab w:val="left" w:pos="1440"/>
        </w:tabs>
        <w:spacing w:after="0" w:line="480" w:lineRule="auto"/>
        <w:ind w:left="1440" w:hanging="360"/>
        <w:rPr>
          <w:rFonts w:ascii="Times New Roman" w:eastAsia="Symbol" w:hAnsi="Times New Roman" w:cs="Times New Roman"/>
          <w:bCs/>
          <w:sz w:val="24"/>
          <w:szCs w:val="24"/>
        </w:rPr>
      </w:pPr>
      <w:r w:rsidRPr="00062A01">
        <w:rPr>
          <w:rFonts w:ascii="Times New Roman" w:hAnsi="Times New Roman" w:cs="Times New Roman"/>
          <w:bCs/>
          <w:sz w:val="24"/>
          <w:szCs w:val="24"/>
        </w:rPr>
        <w:t>Effects of Social Media on Students’ Writing</w:t>
      </w:r>
    </w:p>
    <w:p w:rsidR="001D5592" w:rsidRPr="00062A01" w:rsidRDefault="001D5592" w:rsidP="002A732A">
      <w:pPr>
        <w:numPr>
          <w:ilvl w:val="0"/>
          <w:numId w:val="7"/>
        </w:numPr>
        <w:tabs>
          <w:tab w:val="left" w:pos="1440"/>
        </w:tabs>
        <w:spacing w:after="0" w:line="480" w:lineRule="auto"/>
        <w:ind w:left="1440" w:hanging="360"/>
        <w:rPr>
          <w:rFonts w:ascii="Times New Roman" w:eastAsia="Symbol" w:hAnsi="Times New Roman" w:cs="Times New Roman"/>
          <w:bCs/>
          <w:sz w:val="24"/>
          <w:szCs w:val="24"/>
        </w:rPr>
      </w:pPr>
      <w:r w:rsidRPr="00062A01">
        <w:rPr>
          <w:rFonts w:ascii="Times New Roman" w:eastAsia="Times New Roman" w:hAnsi="Times New Roman" w:cs="Times New Roman"/>
          <w:bCs/>
          <w:sz w:val="24"/>
          <w:szCs w:val="24"/>
        </w:rPr>
        <w:t>Appraisal of Literature Review</w:t>
      </w:r>
    </w:p>
    <w:p w:rsidR="001D5592" w:rsidRPr="00062A01" w:rsidRDefault="00887E18" w:rsidP="002A732A">
      <w:pPr>
        <w:spacing w:after="0" w:line="480" w:lineRule="auto"/>
        <w:jc w:val="both"/>
        <w:rPr>
          <w:rFonts w:ascii="Times New Roman" w:hAnsi="Times New Roman" w:cs="Times New Roman"/>
          <w:sz w:val="24"/>
          <w:szCs w:val="24"/>
        </w:rPr>
      </w:pPr>
      <w:r w:rsidRPr="00062A01">
        <w:rPr>
          <w:rFonts w:ascii="Times New Roman" w:hAnsi="Times New Roman" w:cs="Times New Roman"/>
          <w:b/>
          <w:sz w:val="24"/>
          <w:szCs w:val="24"/>
        </w:rPr>
        <w:t xml:space="preserve">2.1 </w:t>
      </w:r>
      <w:r w:rsidR="001D5592" w:rsidRPr="00062A01">
        <w:rPr>
          <w:rFonts w:ascii="Times New Roman" w:hAnsi="Times New Roman" w:cs="Times New Roman"/>
          <w:b/>
          <w:sz w:val="24"/>
          <w:szCs w:val="24"/>
        </w:rPr>
        <w:t>ICT and Social Media Evolution</w:t>
      </w:r>
    </w:p>
    <w:p w:rsidR="001D5592" w:rsidRPr="00062A01" w:rsidRDefault="001D5592" w:rsidP="002A732A">
      <w:pPr>
        <w:pStyle w:val="ListParagraph"/>
        <w:spacing w:after="0" w:line="480" w:lineRule="auto"/>
        <w:ind w:left="0" w:firstLine="720"/>
        <w:jc w:val="both"/>
        <w:rPr>
          <w:rFonts w:ascii="Times New Roman" w:hAnsi="Times New Roman" w:cs="Times New Roman"/>
          <w:sz w:val="24"/>
          <w:szCs w:val="24"/>
        </w:rPr>
      </w:pPr>
      <w:r w:rsidRPr="00062A01">
        <w:rPr>
          <w:rFonts w:ascii="Times New Roman" w:hAnsi="Times New Roman" w:cs="Times New Roman"/>
          <w:sz w:val="24"/>
          <w:szCs w:val="24"/>
        </w:rPr>
        <w:lastRenderedPageBreak/>
        <w:t>Social Media is the collection of online communication channels dedicated to community-based input, interaction, content sharing and collaboration.ICT and social media are concepts that have their existence depending on one another. Social media is a channel through which ICT is carried out and both work together to make sure information and communication is effectively carried out.</w:t>
      </w:r>
    </w:p>
    <w:p w:rsidR="001D5592" w:rsidRPr="00062A01" w:rsidRDefault="001D5592" w:rsidP="002A732A">
      <w:pPr>
        <w:pStyle w:val="ListParagraph"/>
        <w:spacing w:after="0" w:line="480" w:lineRule="auto"/>
        <w:ind w:left="0" w:firstLine="720"/>
        <w:jc w:val="both"/>
        <w:rPr>
          <w:rFonts w:ascii="Times New Roman" w:hAnsi="Times New Roman" w:cs="Times New Roman"/>
          <w:sz w:val="24"/>
          <w:szCs w:val="24"/>
        </w:rPr>
      </w:pPr>
      <w:r w:rsidRPr="00062A01">
        <w:rPr>
          <w:rFonts w:ascii="Times New Roman" w:hAnsi="Times New Roman" w:cs="Times New Roman"/>
          <w:sz w:val="24"/>
          <w:szCs w:val="24"/>
        </w:rPr>
        <w:t xml:space="preserve">The advent of ICTs has made impact on the quality and quantity of teaching, learning and research in educational institutions. According to Ololube, Ubogu, Egbezor (2007), the introduction of ICT usage, integration and diffusion has initiated a new age in education as an unlimited system whose inculcation could help students in information gathering, organization handling and access to communication in various forms. Finally, the evolution of ICT and social media has undoubtedly affected teaching and learning in schools, influencing secondary school students’ writing in the English language. It is however noteworthy that there are several social media sites which had helped develop quality teaching at all levels of education around the world. These include: FB, e-mails, Skype, and Edmodo, Youtube, TeacherTube, Academia.Edu, LinkedIn. </w:t>
      </w:r>
    </w:p>
    <w:p w:rsidR="001D5592" w:rsidRPr="00062A01" w:rsidRDefault="004A0474" w:rsidP="002A732A">
      <w:pPr>
        <w:spacing w:after="0" w:line="480" w:lineRule="auto"/>
        <w:rPr>
          <w:rFonts w:ascii="Times New Roman" w:eastAsia="Times New Roman" w:hAnsi="Times New Roman" w:cs="Times New Roman"/>
          <w:b/>
          <w:sz w:val="24"/>
          <w:szCs w:val="24"/>
        </w:rPr>
      </w:pPr>
      <w:r w:rsidRPr="00062A01">
        <w:rPr>
          <w:rFonts w:ascii="Times New Roman" w:eastAsia="Times New Roman" w:hAnsi="Times New Roman" w:cs="Times New Roman"/>
          <w:b/>
          <w:sz w:val="24"/>
          <w:szCs w:val="24"/>
        </w:rPr>
        <w:t xml:space="preserve">2.2 </w:t>
      </w:r>
      <w:r w:rsidR="001D5592" w:rsidRPr="00062A01">
        <w:rPr>
          <w:rFonts w:ascii="Times New Roman" w:eastAsia="Times New Roman" w:hAnsi="Times New Roman" w:cs="Times New Roman"/>
          <w:b/>
          <w:sz w:val="24"/>
          <w:szCs w:val="24"/>
        </w:rPr>
        <w:t>Concept of Social Media</w:t>
      </w:r>
    </w:p>
    <w:p w:rsidR="001D5592" w:rsidRPr="00062A01" w:rsidRDefault="001D5592" w:rsidP="002A732A">
      <w:pPr>
        <w:spacing w:after="0" w:line="480" w:lineRule="auto"/>
        <w:ind w:right="6" w:firstLine="72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 xml:space="preserve">Social media is that means that employs mobile and web based technology to create highly interactive platforms via which individuals and community share, co-create, discuss and modifies user-generated content (Kietzmannn, 2012). </w:t>
      </w:r>
      <w:r w:rsidRPr="00062A01">
        <w:rPr>
          <w:rFonts w:ascii="Times New Roman" w:eastAsia="Times New Roman" w:hAnsi="Times New Roman" w:cs="Times New Roman"/>
          <w:sz w:val="24"/>
          <w:szCs w:val="24"/>
        </w:rPr>
        <w:lastRenderedPageBreak/>
        <w:t>Social media is a phrase being tossed around a lot. It is a website that does not just give you information but interact with you while giving you information. It is a group of internet based application that allows the creation and exchange of users generated content. It is easy to confuse social media with social news because we often refer to members of the news as the media. Adding to it, that social news site is also social media site. Some media website includes:</w:t>
      </w:r>
    </w:p>
    <w:p w:rsidR="001D5592" w:rsidRPr="00062A01" w:rsidRDefault="001D5592" w:rsidP="002A732A">
      <w:pPr>
        <w:numPr>
          <w:ilvl w:val="0"/>
          <w:numId w:val="4"/>
        </w:numPr>
        <w:tabs>
          <w:tab w:val="left" w:pos="720"/>
        </w:tabs>
        <w:spacing w:after="0" w:line="480" w:lineRule="auto"/>
        <w:ind w:left="720" w:right="6" w:hanging="360"/>
        <w:rPr>
          <w:rFonts w:ascii="Times New Roman" w:eastAsia="Symbol" w:hAnsi="Times New Roman" w:cs="Times New Roman"/>
          <w:sz w:val="24"/>
          <w:szCs w:val="24"/>
        </w:rPr>
      </w:pPr>
      <w:r w:rsidRPr="00062A01">
        <w:rPr>
          <w:rFonts w:ascii="Times New Roman" w:eastAsia="Times New Roman" w:hAnsi="Times New Roman" w:cs="Times New Roman"/>
          <w:b/>
          <w:sz w:val="24"/>
          <w:szCs w:val="24"/>
        </w:rPr>
        <w:t xml:space="preserve">Social Bookmarking: </w:t>
      </w:r>
      <w:r w:rsidRPr="00062A01">
        <w:rPr>
          <w:rFonts w:ascii="Times New Roman" w:eastAsia="Times New Roman" w:hAnsi="Times New Roman" w:cs="Times New Roman"/>
          <w:sz w:val="24"/>
          <w:szCs w:val="24"/>
        </w:rPr>
        <w:t>interact by tagging website and searching through website book marked by others (Blink list, simple).</w:t>
      </w:r>
    </w:p>
    <w:p w:rsidR="001D5592" w:rsidRPr="00062A01" w:rsidRDefault="001D5592" w:rsidP="002A732A">
      <w:pPr>
        <w:numPr>
          <w:ilvl w:val="0"/>
          <w:numId w:val="4"/>
        </w:numPr>
        <w:tabs>
          <w:tab w:val="left" w:pos="720"/>
        </w:tabs>
        <w:spacing w:after="0" w:line="480" w:lineRule="auto"/>
        <w:ind w:left="720" w:right="6" w:hanging="360"/>
        <w:rPr>
          <w:rFonts w:ascii="Times New Roman" w:eastAsia="Symbol" w:hAnsi="Times New Roman" w:cs="Times New Roman"/>
          <w:sz w:val="24"/>
          <w:szCs w:val="24"/>
        </w:rPr>
      </w:pPr>
      <w:r w:rsidRPr="00062A01">
        <w:rPr>
          <w:rFonts w:ascii="Times New Roman" w:eastAsia="Times New Roman" w:hAnsi="Times New Roman" w:cs="Times New Roman"/>
          <w:b/>
          <w:sz w:val="24"/>
          <w:szCs w:val="24"/>
        </w:rPr>
        <w:t xml:space="preserve">Social News: </w:t>
      </w:r>
      <w:r w:rsidRPr="00062A01">
        <w:rPr>
          <w:rFonts w:ascii="Times New Roman" w:eastAsia="Times New Roman" w:hAnsi="Times New Roman" w:cs="Times New Roman"/>
          <w:sz w:val="24"/>
          <w:szCs w:val="24"/>
        </w:rPr>
        <w:t>interact by voting for articles and commenting on them (Digg,propello).</w:t>
      </w:r>
    </w:p>
    <w:p w:rsidR="001D5592" w:rsidRPr="00062A01" w:rsidRDefault="001D5592" w:rsidP="002A732A">
      <w:pPr>
        <w:numPr>
          <w:ilvl w:val="0"/>
          <w:numId w:val="4"/>
        </w:numPr>
        <w:tabs>
          <w:tab w:val="left" w:pos="720"/>
        </w:tabs>
        <w:spacing w:after="0" w:line="480" w:lineRule="auto"/>
        <w:ind w:left="720" w:right="6" w:hanging="360"/>
        <w:rPr>
          <w:rFonts w:ascii="Times New Roman" w:eastAsia="Symbol" w:hAnsi="Times New Roman" w:cs="Times New Roman"/>
          <w:sz w:val="24"/>
          <w:szCs w:val="24"/>
        </w:rPr>
      </w:pPr>
      <w:r w:rsidRPr="00062A01">
        <w:rPr>
          <w:rFonts w:ascii="Times New Roman" w:eastAsia="Times New Roman" w:hAnsi="Times New Roman" w:cs="Times New Roman"/>
          <w:b/>
          <w:sz w:val="24"/>
          <w:szCs w:val="24"/>
        </w:rPr>
        <w:t xml:space="preserve">Social Networking: </w:t>
      </w:r>
      <w:r w:rsidRPr="00062A01">
        <w:rPr>
          <w:rFonts w:ascii="Times New Roman" w:eastAsia="Times New Roman" w:hAnsi="Times New Roman" w:cs="Times New Roman"/>
          <w:sz w:val="24"/>
          <w:szCs w:val="24"/>
        </w:rPr>
        <w:t>interact by adding friends, commenting on photo and profiles,sharing groups for discussions (Facebook, 2go, BB chat)</w:t>
      </w:r>
    </w:p>
    <w:p w:rsidR="001D5592" w:rsidRPr="00062A01" w:rsidRDefault="001D5592" w:rsidP="002A732A">
      <w:pPr>
        <w:numPr>
          <w:ilvl w:val="0"/>
          <w:numId w:val="4"/>
        </w:numPr>
        <w:tabs>
          <w:tab w:val="left" w:pos="720"/>
        </w:tabs>
        <w:spacing w:after="0" w:line="480" w:lineRule="auto"/>
        <w:ind w:left="720" w:right="6" w:hanging="360"/>
        <w:rPr>
          <w:rFonts w:ascii="Times New Roman" w:eastAsia="Symbol" w:hAnsi="Times New Roman" w:cs="Times New Roman"/>
          <w:sz w:val="24"/>
          <w:szCs w:val="24"/>
        </w:rPr>
      </w:pPr>
      <w:r w:rsidRPr="00062A01">
        <w:rPr>
          <w:rFonts w:ascii="Times New Roman" w:eastAsia="Times New Roman" w:hAnsi="Times New Roman" w:cs="Times New Roman"/>
          <w:b/>
          <w:sz w:val="24"/>
          <w:szCs w:val="24"/>
        </w:rPr>
        <w:t xml:space="preserve">Social Photo and Video Sharing: </w:t>
      </w:r>
      <w:r w:rsidRPr="00062A01">
        <w:rPr>
          <w:rFonts w:ascii="Times New Roman" w:eastAsia="Times New Roman" w:hAnsi="Times New Roman" w:cs="Times New Roman"/>
          <w:sz w:val="24"/>
          <w:szCs w:val="24"/>
        </w:rPr>
        <w:t>interact by sharing photos or videos and</w:t>
      </w:r>
      <w:r w:rsidR="004A0474" w:rsidRPr="00062A01">
        <w:rPr>
          <w:rFonts w:ascii="Times New Roman" w:eastAsia="Times New Roman" w:hAnsi="Times New Roman" w:cs="Times New Roman"/>
          <w:sz w:val="24"/>
          <w:szCs w:val="24"/>
        </w:rPr>
        <w:t xml:space="preserve"> </w:t>
      </w:r>
      <w:r w:rsidRPr="00062A01">
        <w:rPr>
          <w:rFonts w:ascii="Times New Roman" w:eastAsia="Times New Roman" w:hAnsi="Times New Roman" w:cs="Times New Roman"/>
          <w:sz w:val="24"/>
          <w:szCs w:val="24"/>
        </w:rPr>
        <w:t>commenting on the user submission. (Youtube and Fliki).</w:t>
      </w:r>
    </w:p>
    <w:p w:rsidR="001D5592" w:rsidRPr="00062A01" w:rsidRDefault="001D5592" w:rsidP="002A732A">
      <w:pPr>
        <w:numPr>
          <w:ilvl w:val="0"/>
          <w:numId w:val="4"/>
        </w:numPr>
        <w:tabs>
          <w:tab w:val="left" w:pos="780"/>
        </w:tabs>
        <w:spacing w:after="0" w:line="480" w:lineRule="auto"/>
        <w:ind w:left="780" w:hanging="420"/>
        <w:rPr>
          <w:rFonts w:ascii="Times New Roman" w:eastAsia="Symbol" w:hAnsi="Times New Roman" w:cs="Times New Roman"/>
          <w:sz w:val="24"/>
          <w:szCs w:val="24"/>
        </w:rPr>
      </w:pPr>
      <w:r w:rsidRPr="00062A01">
        <w:rPr>
          <w:rFonts w:ascii="Times New Roman" w:eastAsia="Times New Roman" w:hAnsi="Times New Roman" w:cs="Times New Roman"/>
          <w:b/>
          <w:sz w:val="24"/>
          <w:szCs w:val="24"/>
        </w:rPr>
        <w:t xml:space="preserve">Wikis: </w:t>
      </w:r>
      <w:r w:rsidRPr="00062A01">
        <w:rPr>
          <w:rFonts w:ascii="Times New Roman" w:eastAsia="Times New Roman" w:hAnsi="Times New Roman" w:cs="Times New Roman"/>
          <w:sz w:val="24"/>
          <w:szCs w:val="24"/>
        </w:rPr>
        <w:t>interact by adding articles and editing existing articles. (Wikipedia, wikia).</w:t>
      </w:r>
    </w:p>
    <w:p w:rsidR="001D5592" w:rsidRPr="00062A01" w:rsidRDefault="001D5592" w:rsidP="002A732A">
      <w:pPr>
        <w:spacing w:after="0" w:line="480" w:lineRule="auto"/>
        <w:ind w:right="6" w:firstLine="36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 xml:space="preserve">Social media refers to the means of interaction among people in which they create, share, exchange and comment among themselves in different networks. Andreas and Michael (2010) are of the opinion that social media is a group of internet based application that builds on the ideological foundation and allows the creation and exchange of users – generated content. Social media has become one </w:t>
      </w:r>
      <w:r w:rsidRPr="00062A01">
        <w:rPr>
          <w:rFonts w:ascii="Times New Roman" w:eastAsia="Times New Roman" w:hAnsi="Times New Roman" w:cs="Times New Roman"/>
          <w:sz w:val="24"/>
          <w:szCs w:val="24"/>
        </w:rPr>
        <w:lastRenderedPageBreak/>
        <w:t>of the major channel of chatting through platforms such as 2go, BB chat, blogger and wiki a. There has been an increase in the mobile social media which has created new opportunity for browsing.</w:t>
      </w:r>
    </w:p>
    <w:p w:rsidR="001D5592" w:rsidRPr="00062A01" w:rsidRDefault="001D5592" w:rsidP="002A732A">
      <w:pPr>
        <w:spacing w:after="0" w:line="480" w:lineRule="auto"/>
        <w:ind w:right="6" w:firstLine="36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The internet usage effect of social media, in views of Nielsen (2012) is that, students continue to spend more time on the social media than any site. The total time spent on social media across mobile devices increased by 37%, 121 billion minutes in July 2012 compared to 88 billion minutes in July 2011.</w:t>
      </w:r>
    </w:p>
    <w:p w:rsidR="001D5592" w:rsidRPr="00062A01" w:rsidRDefault="001D5592" w:rsidP="002A732A">
      <w:pPr>
        <w:spacing w:after="0" w:line="480" w:lineRule="auto"/>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Kaplan and Haenlein (2010) classified social media into six different classes as follows:</w:t>
      </w:r>
    </w:p>
    <w:p w:rsidR="001D5592" w:rsidRPr="00062A01" w:rsidRDefault="001D5592" w:rsidP="002A732A">
      <w:pPr>
        <w:numPr>
          <w:ilvl w:val="0"/>
          <w:numId w:val="5"/>
        </w:numPr>
        <w:tabs>
          <w:tab w:val="left" w:pos="720"/>
        </w:tabs>
        <w:spacing w:after="0" w:line="480" w:lineRule="auto"/>
        <w:ind w:left="720" w:hanging="720"/>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Collaborative Project (Wikipedia)</w:t>
      </w:r>
    </w:p>
    <w:p w:rsidR="001D5592" w:rsidRPr="00062A01" w:rsidRDefault="001D5592" w:rsidP="002A732A">
      <w:pPr>
        <w:numPr>
          <w:ilvl w:val="0"/>
          <w:numId w:val="5"/>
        </w:numPr>
        <w:tabs>
          <w:tab w:val="left" w:pos="720"/>
        </w:tabs>
        <w:spacing w:after="0" w:line="480" w:lineRule="auto"/>
        <w:ind w:left="720" w:hanging="720"/>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Blogs and Micro blogs (Twitter)</w:t>
      </w:r>
    </w:p>
    <w:p w:rsidR="001D5592" w:rsidRPr="00062A01" w:rsidRDefault="001D5592" w:rsidP="002A732A">
      <w:pPr>
        <w:numPr>
          <w:ilvl w:val="0"/>
          <w:numId w:val="5"/>
        </w:numPr>
        <w:tabs>
          <w:tab w:val="left" w:pos="720"/>
        </w:tabs>
        <w:spacing w:after="0" w:line="480" w:lineRule="auto"/>
        <w:ind w:left="720" w:hanging="720"/>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Content Communities (Youtube)</w:t>
      </w:r>
    </w:p>
    <w:p w:rsidR="001D5592" w:rsidRPr="00062A01" w:rsidRDefault="001D5592" w:rsidP="002A732A">
      <w:pPr>
        <w:numPr>
          <w:ilvl w:val="0"/>
          <w:numId w:val="5"/>
        </w:numPr>
        <w:tabs>
          <w:tab w:val="left" w:pos="720"/>
        </w:tabs>
        <w:spacing w:after="0" w:line="480" w:lineRule="auto"/>
        <w:ind w:left="720" w:hanging="720"/>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Social Networking Site (Facebook; 2go; BB chat)</w:t>
      </w:r>
    </w:p>
    <w:p w:rsidR="001D5592" w:rsidRPr="00062A01" w:rsidRDefault="001D5592" w:rsidP="002A732A">
      <w:pPr>
        <w:numPr>
          <w:ilvl w:val="0"/>
          <w:numId w:val="5"/>
        </w:numPr>
        <w:tabs>
          <w:tab w:val="left" w:pos="780"/>
        </w:tabs>
        <w:spacing w:after="0" w:line="480" w:lineRule="auto"/>
        <w:ind w:left="780" w:hanging="780"/>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Virtual Game World (World of war craft)</w:t>
      </w:r>
    </w:p>
    <w:p w:rsidR="001D5592" w:rsidRPr="00062A01" w:rsidRDefault="001D5592" w:rsidP="002A732A">
      <w:pPr>
        <w:numPr>
          <w:ilvl w:val="0"/>
          <w:numId w:val="5"/>
        </w:numPr>
        <w:tabs>
          <w:tab w:val="left" w:pos="780"/>
        </w:tabs>
        <w:spacing w:after="0" w:line="480" w:lineRule="auto"/>
        <w:ind w:left="780" w:hanging="780"/>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Virtual Second World (Second life)</w:t>
      </w:r>
    </w:p>
    <w:p w:rsidR="001D5592" w:rsidRPr="00062A01" w:rsidRDefault="001D5592" w:rsidP="002A732A">
      <w:pPr>
        <w:spacing w:after="0" w:line="480" w:lineRule="auto"/>
        <w:ind w:right="6" w:firstLine="72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Technology includes the blogs, picture sharing, music sharing, crowd sourcing, e-mail, instant messaging and voice over. These services could be integrated via social network aggregation platforms.</w:t>
      </w:r>
    </w:p>
    <w:p w:rsidR="001D5592" w:rsidRPr="00062A01" w:rsidRDefault="001D5592" w:rsidP="002A732A">
      <w:pPr>
        <w:pStyle w:val="ListParagraph"/>
        <w:numPr>
          <w:ilvl w:val="0"/>
          <w:numId w:val="9"/>
        </w:numPr>
        <w:spacing w:after="0" w:line="480" w:lineRule="auto"/>
        <w:rPr>
          <w:rFonts w:ascii="Times New Roman" w:eastAsia="Times New Roman" w:hAnsi="Times New Roman" w:cs="Times New Roman"/>
          <w:b/>
          <w:sz w:val="24"/>
          <w:szCs w:val="24"/>
        </w:rPr>
      </w:pPr>
      <w:r w:rsidRPr="00062A01">
        <w:rPr>
          <w:rFonts w:ascii="Times New Roman" w:eastAsia="Times New Roman" w:hAnsi="Times New Roman" w:cs="Times New Roman"/>
          <w:b/>
          <w:sz w:val="24"/>
          <w:szCs w:val="24"/>
        </w:rPr>
        <w:t>Mobile Social Media</w:t>
      </w:r>
    </w:p>
    <w:p w:rsidR="001D5592" w:rsidRPr="00062A01" w:rsidRDefault="001D5592" w:rsidP="002A732A">
      <w:pPr>
        <w:spacing w:after="0" w:line="480" w:lineRule="auto"/>
        <w:ind w:right="6" w:firstLine="36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 xml:space="preserve">When social media is used in combination with mobile devices, it is called mobile social media. Social media is a group of mobile marketing application that </w:t>
      </w:r>
      <w:r w:rsidRPr="00062A01">
        <w:rPr>
          <w:rFonts w:ascii="Times New Roman" w:eastAsia="Times New Roman" w:hAnsi="Times New Roman" w:cs="Times New Roman"/>
          <w:sz w:val="24"/>
          <w:szCs w:val="24"/>
        </w:rPr>
        <w:lastRenderedPageBreak/>
        <w:t>allows the creation and exchange of users generated content. Due to the fact that mobile social media runs on mobile devices, it differs from traditional social media as it incorporates new factors such as the current location of the user, time delay between sending and receiving. According to Kaplan (2002), social media can be divided into four types:</w:t>
      </w:r>
    </w:p>
    <w:p w:rsidR="001D5592" w:rsidRPr="00062A01" w:rsidRDefault="001D5592" w:rsidP="002A732A">
      <w:pPr>
        <w:numPr>
          <w:ilvl w:val="0"/>
          <w:numId w:val="6"/>
        </w:numPr>
        <w:tabs>
          <w:tab w:val="left" w:pos="720"/>
        </w:tabs>
        <w:spacing w:after="0" w:line="480" w:lineRule="auto"/>
        <w:ind w:left="420" w:right="6" w:hanging="360"/>
        <w:rPr>
          <w:rFonts w:ascii="Times New Roman" w:eastAsia="Wingdings" w:hAnsi="Times New Roman" w:cs="Times New Roman"/>
          <w:sz w:val="24"/>
          <w:szCs w:val="24"/>
          <w:vertAlign w:val="superscript"/>
        </w:rPr>
      </w:pPr>
      <w:r w:rsidRPr="00062A01">
        <w:rPr>
          <w:rFonts w:ascii="Times New Roman" w:eastAsia="Times New Roman" w:hAnsi="Times New Roman" w:cs="Times New Roman"/>
          <w:sz w:val="24"/>
          <w:szCs w:val="24"/>
        </w:rPr>
        <w:t>Space-timers (location and time sensitive): exchange of message with relevance for specific location and time (Face book, 2go, BB chat)</w:t>
      </w:r>
    </w:p>
    <w:p w:rsidR="001D5592" w:rsidRPr="00062A01" w:rsidRDefault="001D5592" w:rsidP="002A732A">
      <w:pPr>
        <w:numPr>
          <w:ilvl w:val="0"/>
          <w:numId w:val="6"/>
        </w:numPr>
        <w:tabs>
          <w:tab w:val="left" w:pos="720"/>
        </w:tabs>
        <w:spacing w:after="0" w:line="480" w:lineRule="auto"/>
        <w:ind w:left="420" w:right="6" w:hanging="360"/>
        <w:jc w:val="both"/>
        <w:rPr>
          <w:rFonts w:ascii="Times New Roman" w:eastAsia="Wingdings" w:hAnsi="Times New Roman" w:cs="Times New Roman"/>
          <w:sz w:val="24"/>
          <w:szCs w:val="24"/>
          <w:vertAlign w:val="superscript"/>
        </w:rPr>
      </w:pPr>
      <w:r w:rsidRPr="00062A01">
        <w:rPr>
          <w:rFonts w:ascii="Times New Roman" w:eastAsia="Times New Roman" w:hAnsi="Times New Roman" w:cs="Times New Roman"/>
          <w:sz w:val="24"/>
          <w:szCs w:val="24"/>
        </w:rPr>
        <w:t>Quick-time (time sensitive): transfer of traditional social media application to mobile services to increase immediacy (posting twitter messages, status update[2go], and updating display picture [dp] [bbm]).</w:t>
      </w:r>
    </w:p>
    <w:p w:rsidR="001D5592" w:rsidRPr="00062A01" w:rsidRDefault="001D5592" w:rsidP="002A732A">
      <w:pPr>
        <w:numPr>
          <w:ilvl w:val="0"/>
          <w:numId w:val="6"/>
        </w:numPr>
        <w:tabs>
          <w:tab w:val="left" w:pos="720"/>
        </w:tabs>
        <w:spacing w:after="0" w:line="480" w:lineRule="auto"/>
        <w:ind w:left="420" w:right="6" w:hanging="360"/>
        <w:rPr>
          <w:rFonts w:ascii="Times New Roman" w:eastAsia="Wingdings" w:hAnsi="Times New Roman" w:cs="Times New Roman"/>
          <w:sz w:val="24"/>
          <w:szCs w:val="24"/>
          <w:vertAlign w:val="superscript"/>
        </w:rPr>
      </w:pPr>
      <w:r w:rsidRPr="00062A01">
        <w:rPr>
          <w:rFonts w:ascii="Times New Roman" w:eastAsia="Times New Roman" w:hAnsi="Times New Roman" w:cs="Times New Roman"/>
          <w:sz w:val="24"/>
          <w:szCs w:val="24"/>
        </w:rPr>
        <w:t>Space-locators (location sensitive): exchange message with relevance for one specific location which are tagged to certain place (yelp, sype).</w:t>
      </w:r>
    </w:p>
    <w:p w:rsidR="001D5592" w:rsidRPr="00062A01" w:rsidRDefault="001D5592" w:rsidP="002A732A">
      <w:pPr>
        <w:numPr>
          <w:ilvl w:val="0"/>
          <w:numId w:val="6"/>
        </w:numPr>
        <w:tabs>
          <w:tab w:val="left" w:pos="720"/>
        </w:tabs>
        <w:spacing w:after="0" w:line="480" w:lineRule="auto"/>
        <w:ind w:left="420" w:right="6" w:hanging="360"/>
        <w:rPr>
          <w:rFonts w:ascii="Times New Roman" w:eastAsia="Wingdings" w:hAnsi="Times New Roman" w:cs="Times New Roman"/>
          <w:sz w:val="24"/>
          <w:szCs w:val="24"/>
          <w:vertAlign w:val="superscript"/>
        </w:rPr>
      </w:pPr>
      <w:r w:rsidRPr="00062A01">
        <w:rPr>
          <w:rFonts w:ascii="Times New Roman" w:eastAsia="Times New Roman" w:hAnsi="Times New Roman" w:cs="Times New Roman"/>
          <w:sz w:val="24"/>
          <w:szCs w:val="24"/>
        </w:rPr>
        <w:t>Slow-timers (neither location nor time sensitive): transfer traditional social media application to mobile devices (reading a wikipedia entry).</w:t>
      </w:r>
    </w:p>
    <w:p w:rsidR="001D5592" w:rsidRPr="00062A01" w:rsidRDefault="001D5592" w:rsidP="002A732A">
      <w:pPr>
        <w:spacing w:after="0" w:line="480" w:lineRule="auto"/>
        <w:rPr>
          <w:rFonts w:ascii="Times New Roman" w:eastAsia="Times New Roman" w:hAnsi="Times New Roman" w:cs="Times New Roman"/>
          <w:sz w:val="24"/>
          <w:szCs w:val="24"/>
        </w:rPr>
      </w:pPr>
    </w:p>
    <w:p w:rsidR="001D5592" w:rsidRPr="00062A01" w:rsidRDefault="001D5592" w:rsidP="002A732A">
      <w:pPr>
        <w:pStyle w:val="ListParagraph"/>
        <w:numPr>
          <w:ilvl w:val="0"/>
          <w:numId w:val="9"/>
        </w:numPr>
        <w:spacing w:after="0" w:line="480" w:lineRule="auto"/>
        <w:rPr>
          <w:rFonts w:ascii="Times New Roman" w:eastAsia="Times New Roman" w:hAnsi="Times New Roman" w:cs="Times New Roman"/>
          <w:b/>
          <w:sz w:val="24"/>
          <w:szCs w:val="24"/>
        </w:rPr>
      </w:pPr>
      <w:r w:rsidRPr="00062A01">
        <w:rPr>
          <w:rFonts w:ascii="Times New Roman" w:eastAsia="Times New Roman" w:hAnsi="Times New Roman" w:cs="Times New Roman"/>
          <w:b/>
          <w:sz w:val="24"/>
          <w:szCs w:val="24"/>
        </w:rPr>
        <w:t>Social Networking Sites</w:t>
      </w:r>
    </w:p>
    <w:p w:rsidR="001D5592" w:rsidRPr="00062A01" w:rsidRDefault="001D5592" w:rsidP="002A732A">
      <w:pPr>
        <w:spacing w:after="0" w:line="480" w:lineRule="auto"/>
        <w:ind w:right="6" w:firstLine="72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 xml:space="preserve">It is used to describe any website that enables users to create public profiles within that website and form relationship with other users of the same website who access their profile. It is used to describe community base website, online discussion forum, chat rooms and other social space online. Commonly, the phrase “social networking sites” is used as an umbrella term for all social </w:t>
      </w:r>
      <w:r w:rsidRPr="00062A01">
        <w:rPr>
          <w:rFonts w:ascii="Times New Roman" w:eastAsia="Times New Roman" w:hAnsi="Times New Roman" w:cs="Times New Roman"/>
          <w:sz w:val="24"/>
          <w:szCs w:val="24"/>
        </w:rPr>
        <w:lastRenderedPageBreak/>
        <w:t>media and computer-mediated communication, including but not limited to Facebook, Twitter, LinkedIn, and Myspace, as well as the inaugural social networking sites of Cyworld, Bebo and Friendster.</w:t>
      </w:r>
    </w:p>
    <w:p w:rsidR="001D5592" w:rsidRPr="00062A01" w:rsidRDefault="001D5592" w:rsidP="002A732A">
      <w:pPr>
        <w:spacing w:after="0" w:line="480" w:lineRule="auto"/>
        <w:ind w:right="6" w:firstLine="72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Ellison and Boyd (2007) define social network sites as web-based services that allow individuals to construct profiles, display user connections, and search and traverse within that list of connections. A social media is an online service or platforms that focus on facilitating the building of social network among people who share interest, activities and background on real life connections. It is a website that allows users to share information within a selected group. It is a great way to stay connected and a convenient way to share</w:t>
      </w:r>
      <w:bookmarkStart w:id="1" w:name="page25"/>
      <w:bookmarkEnd w:id="1"/>
      <w:r w:rsidRPr="00062A01">
        <w:rPr>
          <w:rFonts w:ascii="Times New Roman" w:eastAsia="Times New Roman" w:hAnsi="Times New Roman" w:cs="Times New Roman"/>
          <w:sz w:val="24"/>
          <w:szCs w:val="24"/>
        </w:rPr>
        <w:t xml:space="preserve">photos from trips (Awake, 2012). It consists of a representation of each user (profiles), social links and a variety of additional services. </w:t>
      </w:r>
    </w:p>
    <w:p w:rsidR="001D5592" w:rsidRPr="00062A01" w:rsidRDefault="004A0474" w:rsidP="002A732A">
      <w:pPr>
        <w:spacing w:after="0" w:line="480" w:lineRule="auto"/>
        <w:rPr>
          <w:rFonts w:ascii="Times New Roman" w:eastAsia="Times New Roman" w:hAnsi="Times New Roman" w:cs="Times New Roman"/>
          <w:b/>
          <w:sz w:val="24"/>
          <w:szCs w:val="24"/>
        </w:rPr>
      </w:pPr>
      <w:r w:rsidRPr="00062A01">
        <w:rPr>
          <w:rFonts w:ascii="Times New Roman" w:eastAsia="Times New Roman" w:hAnsi="Times New Roman" w:cs="Times New Roman"/>
          <w:b/>
          <w:sz w:val="24"/>
          <w:szCs w:val="24"/>
        </w:rPr>
        <w:t xml:space="preserve">2.2 </w:t>
      </w:r>
      <w:r w:rsidR="001D5592" w:rsidRPr="00062A01">
        <w:rPr>
          <w:rFonts w:ascii="Times New Roman" w:eastAsia="Times New Roman" w:hAnsi="Times New Roman" w:cs="Times New Roman"/>
          <w:b/>
          <w:sz w:val="24"/>
          <w:szCs w:val="24"/>
        </w:rPr>
        <w:t>Parental Involvement and Social Media</w:t>
      </w:r>
    </w:p>
    <w:p w:rsidR="001D5592" w:rsidRPr="00062A01" w:rsidRDefault="001D5592" w:rsidP="002A732A">
      <w:pPr>
        <w:spacing w:after="0" w:line="480" w:lineRule="auto"/>
        <w:ind w:right="6" w:firstLine="72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 xml:space="preserve">Parent- child conflicts have also become more of an issue since the sudden escalation of online social networking (Greenfield &amp; Subrahmanyam, 2008). Research has shown that students who have a strong sense of communication and closeness with one (or more) parent or guardian have a better chance at academic success (Greenfield &amp; Subrahmanyam, 2008). With adolescents hooked on the Internet and other forms of technology and their language changing with new acronyms and code words that can only be learned through this technology, the gap between parents and children has gotten larger (Greenfield &amp; Subrahmanyam, </w:t>
      </w:r>
      <w:r w:rsidRPr="00062A01">
        <w:rPr>
          <w:rFonts w:ascii="Times New Roman" w:eastAsia="Times New Roman" w:hAnsi="Times New Roman" w:cs="Times New Roman"/>
          <w:sz w:val="24"/>
          <w:szCs w:val="24"/>
        </w:rPr>
        <w:lastRenderedPageBreak/>
        <w:t>2008). Many parents do not understand their children, and cannot find a way to relate to their virtual worlds. This, in turn, causes distress in the household and may ultimately lead to a barrier between parent, child, and communication about school work and grades (Greenfield &amp; Subrahmanyam, 2008).</w:t>
      </w:r>
    </w:p>
    <w:p w:rsidR="001D5592" w:rsidRPr="00062A01" w:rsidRDefault="004A0474" w:rsidP="002A732A">
      <w:pPr>
        <w:spacing w:after="0" w:line="480" w:lineRule="auto"/>
        <w:rPr>
          <w:rFonts w:ascii="Times New Roman" w:eastAsia="Times New Roman" w:hAnsi="Times New Roman" w:cs="Times New Roman"/>
          <w:b/>
          <w:sz w:val="24"/>
          <w:szCs w:val="24"/>
        </w:rPr>
      </w:pPr>
      <w:r w:rsidRPr="00062A01">
        <w:rPr>
          <w:rFonts w:ascii="Times New Roman" w:eastAsia="Times New Roman" w:hAnsi="Times New Roman" w:cs="Times New Roman"/>
          <w:b/>
          <w:sz w:val="24"/>
          <w:szCs w:val="24"/>
        </w:rPr>
        <w:t xml:space="preserve">2.3 </w:t>
      </w:r>
      <w:r w:rsidR="001D5592" w:rsidRPr="00062A01">
        <w:rPr>
          <w:rFonts w:ascii="Times New Roman" w:eastAsia="Times New Roman" w:hAnsi="Times New Roman" w:cs="Times New Roman"/>
          <w:b/>
          <w:sz w:val="24"/>
          <w:szCs w:val="24"/>
        </w:rPr>
        <w:t>Benefits of Social Networking</w:t>
      </w:r>
    </w:p>
    <w:p w:rsidR="001D5592" w:rsidRPr="00062A01" w:rsidRDefault="001D5592" w:rsidP="002A732A">
      <w:pPr>
        <w:spacing w:after="0" w:line="480" w:lineRule="auto"/>
        <w:ind w:right="6" w:firstLine="72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Though many arguments can be made about the possible risks of adolescent social networking, it is important to point out the benefits of these websites as well. Many schools have started to use these sites to promote education, keep students up to date with assignments, and offer help to those in need (Boyd, 2007). In general, the Internet and social networking sites can be a positive influence on adolescents. Social networking sites</w:t>
      </w:r>
      <w:bookmarkStart w:id="2" w:name="page35"/>
      <w:bookmarkEnd w:id="2"/>
      <w:r w:rsidRPr="00062A01">
        <w:rPr>
          <w:rFonts w:ascii="Times New Roman" w:eastAsia="Times New Roman" w:hAnsi="Times New Roman" w:cs="Times New Roman"/>
          <w:sz w:val="24"/>
          <w:szCs w:val="24"/>
        </w:rPr>
        <w:t>provide an outlet for teens to express themselves in their own unique ways (Boyd, 2007). In addition, they serve both as a meeting place for teens to interact with other like-minded people and as showplaces for a teen’s artistic and musical abilities (Boyd, 2007).</w:t>
      </w:r>
    </w:p>
    <w:p w:rsidR="001D5592" w:rsidRPr="00062A01" w:rsidRDefault="001D5592" w:rsidP="002A732A">
      <w:pPr>
        <w:spacing w:after="0" w:line="480" w:lineRule="auto"/>
        <w:ind w:right="6" w:firstLine="72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Finally, high school students use these sites as tools to obtain information and resources for graduation preparation and future planning. For example, students applying for college visit profiles of that college’s students to view pictures and read blogs of past students to determine whether the college would be a good fit (Boyd &amp; Ellison, 2007).</w:t>
      </w:r>
    </w:p>
    <w:p w:rsidR="001D5592" w:rsidRPr="00062A01" w:rsidRDefault="001D5592" w:rsidP="002A732A">
      <w:pPr>
        <w:spacing w:after="0" w:line="480" w:lineRule="auto"/>
        <w:rPr>
          <w:rFonts w:ascii="Times New Roman" w:eastAsia="Times New Roman" w:hAnsi="Times New Roman" w:cs="Times New Roman"/>
          <w:b/>
          <w:sz w:val="24"/>
          <w:szCs w:val="24"/>
        </w:rPr>
      </w:pPr>
      <w:r w:rsidRPr="00062A01">
        <w:rPr>
          <w:rFonts w:ascii="Times New Roman" w:eastAsia="Times New Roman" w:hAnsi="Times New Roman" w:cs="Times New Roman"/>
          <w:b/>
          <w:sz w:val="24"/>
          <w:szCs w:val="24"/>
        </w:rPr>
        <w:t>Positive impacts of Social Networking Sites</w:t>
      </w:r>
    </w:p>
    <w:p w:rsidR="001D5592" w:rsidRPr="00062A01" w:rsidRDefault="001D5592" w:rsidP="002A732A">
      <w:pPr>
        <w:spacing w:after="0" w:line="480" w:lineRule="auto"/>
        <w:ind w:firstLine="720"/>
        <w:rPr>
          <w:rFonts w:ascii="Times New Roman" w:eastAsia="Times New Roman" w:hAnsi="Times New Roman" w:cs="Times New Roman"/>
          <w:b/>
          <w:sz w:val="24"/>
          <w:szCs w:val="24"/>
        </w:rPr>
      </w:pPr>
      <w:r w:rsidRPr="00062A01">
        <w:rPr>
          <w:rFonts w:ascii="Times New Roman" w:eastAsia="Times New Roman" w:hAnsi="Times New Roman" w:cs="Times New Roman"/>
          <w:sz w:val="24"/>
          <w:szCs w:val="24"/>
        </w:rPr>
        <w:lastRenderedPageBreak/>
        <w:t>According to Asad et al (2012) students’ academic learning outcomes could increase when their social learning outcomes were heightened (p. 501).</w:t>
      </w:r>
    </w:p>
    <w:p w:rsidR="001D5592" w:rsidRPr="00062A01" w:rsidRDefault="001D5592" w:rsidP="002A732A">
      <w:pPr>
        <w:spacing w:after="0" w:line="480" w:lineRule="auto"/>
        <w:ind w:left="1460" w:right="144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Students are however, eager to use Social Networking Sites for academic purposes and this presents an opportunity to engage them to learn informally by seeking, exploring and testing ideas with other students within their own social network. (Gremu &amp; Halse, 2012)</w:t>
      </w:r>
    </w:p>
    <w:p w:rsidR="001D5592" w:rsidRPr="00062A01" w:rsidRDefault="001D5592" w:rsidP="002A732A">
      <w:pPr>
        <w:spacing w:after="0" w:line="480" w:lineRule="auto"/>
        <w:ind w:firstLine="72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Digital social media like Facebbok, Twitter, and Google Plus, “all these are impacting upon education far more dramatically than the conventional word-filled web page” (Eastment, 2007). Boyd (2007) says teenagers and young adults have especially embraced these sites as a way to connect with their peers, share information, reinvent their personalities, and showcase their social lives According to Flad (2010) now communication is instant as teens have their own cell phones that enable them to access social networking sites throughout the day. Livingstone (2008) says being friends with someone on a Social Networking Sites allows a person to communicate in a variety of ways such as sending private and public messages, participating in on-line games, commenting on photos that have been posted, sharing music or movie preferences, responding to journal entries, and much more. While Krashen (2011) asserts that comprehensible input was both a necessary and a sufficient condition for the</w:t>
      </w:r>
      <w:bookmarkStart w:id="3" w:name="page21"/>
      <w:bookmarkEnd w:id="3"/>
      <w:r w:rsidRPr="00062A01">
        <w:rPr>
          <w:rFonts w:ascii="Times New Roman" w:eastAsia="Times New Roman" w:hAnsi="Times New Roman" w:cs="Times New Roman"/>
          <w:sz w:val="24"/>
          <w:szCs w:val="24"/>
        </w:rPr>
        <w:t xml:space="preserve"> acquisition of language, Ellis </w:t>
      </w:r>
      <w:r w:rsidRPr="00062A01">
        <w:rPr>
          <w:rFonts w:ascii="Times New Roman" w:eastAsia="Times New Roman" w:hAnsi="Times New Roman" w:cs="Times New Roman"/>
          <w:sz w:val="24"/>
          <w:szCs w:val="24"/>
        </w:rPr>
        <w:lastRenderedPageBreak/>
        <w:t>(2015) conducted an analysis of various studies and theoretical treatments of the subject and concluded that both input and interaction influence second language acquisition.</w:t>
      </w:r>
    </w:p>
    <w:p w:rsidR="001D5592" w:rsidRPr="00062A01" w:rsidRDefault="001D5592" w:rsidP="002A732A">
      <w:pPr>
        <w:spacing w:after="0" w:line="480" w:lineRule="auto"/>
        <w:ind w:firstLine="72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 xml:space="preserve">A teacher makes efforts to gain an understanding of students’ prerequisite knowledge, including any misconceptions that the learner starts with in their construction of new knowledge (Anderson, 2008, p. 47). According to Harwood &amp; Blackstone (2012) instructors can show they are engaged in students’ Facebook learning by simply liking a link shared by a student, writing an encouraging comment to a post or referring in class to an interesting discussion that has occurred on the page. They further say Social Networking Sites demonstrate to the students that the class tutor is present and interested in what is happening online, and that he/she values their contributions. According to Harwood &amp; Blackstone (2012), this kind of support is very important to motivate the less confident learners to feel interested to participate in the discussion. And as the teacher is involved in the discussion the student are aware of their writing. They do not want to do any mistakes in their writing. Moreover the students want to be more creative in their writing because they know teacher is observing them and if their comment is resourceful, teacher will like his/her comment or will response to that (ibid). According to Vygotsky’s (1978) social development theory advocates learning contexts in which students are active in their own learning. To achieve this, Vygotsky (1978) advises that the traditional roles of the instructor </w:t>
      </w:r>
      <w:r w:rsidRPr="00062A01">
        <w:rPr>
          <w:rFonts w:ascii="Times New Roman" w:eastAsia="Times New Roman" w:hAnsi="Times New Roman" w:cs="Times New Roman"/>
          <w:sz w:val="24"/>
          <w:szCs w:val="24"/>
        </w:rPr>
        <w:lastRenderedPageBreak/>
        <w:t>and student are altered to enable the instructor to collaborate with students in order to facilitate the construction of meaning. According to Greenfield (2012) online chat is a new communicative environment and we may expect it to elicit adaptations in participants’ language use.</w:t>
      </w:r>
    </w:p>
    <w:p w:rsidR="001D5592" w:rsidRPr="00062A01" w:rsidRDefault="001D5592" w:rsidP="002A732A">
      <w:pPr>
        <w:spacing w:after="0" w:line="480" w:lineRule="auto"/>
        <w:ind w:left="1460" w:right="1440"/>
        <w:jc w:val="both"/>
        <w:rPr>
          <w:rFonts w:ascii="Times New Roman" w:eastAsia="Times New Roman" w:hAnsi="Times New Roman" w:cs="Times New Roman"/>
          <w:sz w:val="24"/>
          <w:szCs w:val="24"/>
        </w:rPr>
      </w:pPr>
      <w:bookmarkStart w:id="4" w:name="page22"/>
      <w:bookmarkEnd w:id="4"/>
      <w:r w:rsidRPr="00062A01">
        <w:rPr>
          <w:rFonts w:ascii="Times New Roman" w:eastAsia="Times New Roman" w:hAnsi="Times New Roman" w:cs="Times New Roman"/>
          <w:sz w:val="24"/>
          <w:szCs w:val="24"/>
        </w:rPr>
        <w:t>One dimension that distinguishes written from spoken language is explicitness—written language is more explicit, whereas spoken language is more implicit because it uses both verbal and nonverbal contexts to complete its messages. (Greenfield, 2012)</w:t>
      </w:r>
    </w:p>
    <w:p w:rsidR="001D5592" w:rsidRPr="00062A01" w:rsidRDefault="001D5592" w:rsidP="002A732A">
      <w:pPr>
        <w:spacing w:after="0" w:line="480" w:lineRule="auto"/>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 xml:space="preserve">According to Bunce (2010) “CMC provides conditions for language use, through which language acquisition processes, via exposure, production, and collaboration, are thought to occur”. He says such interaction is thought to encourage comprehensible input through interactional modification, corrective feedback, pushed output, and collaborative dialogue. Kern (2015) states, it helps the student to reduce the anxiety and feel free to participate and help them to improve their language production. Social Networking Sites is popular among learners, increasing motivation and participation, and reducing anxiety. Pellettieri (2010), Toyoda and Harrison (2012) have found that they generate negotiation of meaning and form, corrective feedback, self-correction, and output pushed </w:t>
      </w:r>
      <w:r w:rsidRPr="00062A01">
        <w:rPr>
          <w:rFonts w:ascii="Times New Roman" w:eastAsia="Times New Roman" w:hAnsi="Times New Roman" w:cs="Times New Roman"/>
          <w:sz w:val="24"/>
          <w:szCs w:val="24"/>
        </w:rPr>
        <w:lastRenderedPageBreak/>
        <w:t>towards target-like language as the student are aware about their status in the digital social media .</w:t>
      </w:r>
    </w:p>
    <w:p w:rsidR="001D5592" w:rsidRPr="00062A01" w:rsidRDefault="001D5592" w:rsidP="002A732A">
      <w:pPr>
        <w:spacing w:after="0" w:line="480" w:lineRule="auto"/>
        <w:rPr>
          <w:rFonts w:ascii="Times New Roman" w:eastAsia="Times New Roman" w:hAnsi="Times New Roman" w:cs="Times New Roman"/>
          <w:b/>
          <w:sz w:val="24"/>
          <w:szCs w:val="24"/>
        </w:rPr>
      </w:pPr>
      <w:r w:rsidRPr="00062A01">
        <w:rPr>
          <w:rFonts w:ascii="Times New Roman" w:eastAsia="Times New Roman" w:hAnsi="Times New Roman" w:cs="Times New Roman"/>
          <w:b/>
          <w:sz w:val="24"/>
          <w:szCs w:val="24"/>
        </w:rPr>
        <w:t>Negative Impacts of Social Networking Sites</w:t>
      </w:r>
    </w:p>
    <w:p w:rsidR="001D5592" w:rsidRPr="00062A01" w:rsidRDefault="001D5592" w:rsidP="002A732A">
      <w:pPr>
        <w:spacing w:after="0" w:line="480" w:lineRule="auto"/>
        <w:ind w:firstLine="72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According to Bunce (2010) chatroom interaction was less effective for language learning than face-to-face oral interaction as “slow typing can considerably hinder language production, negotiation, collaboration, and therefore noticing”. “An important characteristic of online chatrooms is that they are inherently visual. Chat conversations exhibit features of both written and spoken language” (Freiermuth, 2002). According to Herring (2016), chat takes place in the written medium (typing words on a keyboard and reading words on a screen), but like spoken language, particularly unplanned speech, generally consists of shorter, incomplete,</w:t>
      </w:r>
      <w:bookmarkStart w:id="5" w:name="page23"/>
      <w:bookmarkEnd w:id="5"/>
      <w:r w:rsidRPr="00062A01">
        <w:rPr>
          <w:rFonts w:ascii="Times New Roman" w:eastAsia="Times New Roman" w:hAnsi="Times New Roman" w:cs="Times New Roman"/>
          <w:sz w:val="24"/>
          <w:szCs w:val="24"/>
        </w:rPr>
        <w:t xml:space="preserve"> grammatically simple, and often incorrect (grammar and typographical errors) sentences. Anderson (2008) says “they exercise their mastery of communication norms and tools, some of which are not be appropriate to an educational online context” (p. 48). Therefore (Crystal, 2001) reports that 80% of the utterances in published log data were five words or fewer in length. Therefore Hezili (2010) found in his research, chat users omit copulas, subject pronouns, and articles. The use of misspelled words and spellings by replacing normal words and terms in the language is a definite cause for alarm hindering the ability of students and children to communicate effectively through the </w:t>
      </w:r>
      <w:r w:rsidRPr="00062A01">
        <w:rPr>
          <w:rFonts w:ascii="Times New Roman" w:eastAsia="Times New Roman" w:hAnsi="Times New Roman" w:cs="Times New Roman"/>
          <w:sz w:val="24"/>
          <w:szCs w:val="24"/>
        </w:rPr>
        <w:lastRenderedPageBreak/>
        <w:t>appropriate written medium, when writing academic papers, essays, drafts or any other literary prose (ibid).</w:t>
      </w:r>
    </w:p>
    <w:p w:rsidR="00F03CED" w:rsidRPr="00062A01" w:rsidRDefault="00F03CED" w:rsidP="002A732A">
      <w:pPr>
        <w:spacing w:after="0" w:line="480" w:lineRule="auto"/>
        <w:ind w:firstLine="720"/>
        <w:jc w:val="both"/>
        <w:rPr>
          <w:rFonts w:ascii="Times New Roman" w:eastAsia="Times New Roman" w:hAnsi="Times New Roman" w:cs="Times New Roman"/>
          <w:sz w:val="24"/>
          <w:szCs w:val="24"/>
        </w:rPr>
      </w:pPr>
    </w:p>
    <w:p w:rsidR="001D5592" w:rsidRPr="00062A01" w:rsidRDefault="004A0474" w:rsidP="002A732A">
      <w:pPr>
        <w:spacing w:after="0" w:line="480" w:lineRule="auto"/>
        <w:rPr>
          <w:rFonts w:ascii="Times New Roman" w:eastAsia="Times New Roman" w:hAnsi="Times New Roman" w:cs="Times New Roman"/>
          <w:b/>
          <w:sz w:val="24"/>
          <w:szCs w:val="24"/>
        </w:rPr>
      </w:pPr>
      <w:r w:rsidRPr="00062A01">
        <w:rPr>
          <w:rFonts w:ascii="Times New Roman" w:eastAsia="Times New Roman" w:hAnsi="Times New Roman" w:cs="Times New Roman"/>
          <w:b/>
          <w:sz w:val="24"/>
          <w:szCs w:val="24"/>
        </w:rPr>
        <w:t xml:space="preserve">2.4 </w:t>
      </w:r>
      <w:r w:rsidR="001D5592" w:rsidRPr="00062A01">
        <w:rPr>
          <w:rFonts w:ascii="Times New Roman" w:eastAsia="Times New Roman" w:hAnsi="Times New Roman" w:cs="Times New Roman"/>
          <w:b/>
          <w:sz w:val="24"/>
          <w:szCs w:val="24"/>
        </w:rPr>
        <w:t>Student’s Addictiveness to Social Media</w:t>
      </w:r>
    </w:p>
    <w:p w:rsidR="001D5592" w:rsidRPr="00062A01" w:rsidRDefault="001D5592" w:rsidP="002A732A">
      <w:pPr>
        <w:spacing w:after="0" w:line="480" w:lineRule="auto"/>
        <w:ind w:right="6" w:firstLine="72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On the internet, students engage in a variety of activities some of which may be potentially addictive. (kuss and Griffiths, 2011). The mass appeal of social media on the internet could be a cause for concern, particularly when attending to the gradually increasing amount of time students spend online. Undergraduates spend more time on Facebook, Twitter and other social media through smartphones that are now in abundance among these youths. Many student cannot go for two-three hours without checking and updating their profiles on these social networks even at the detriment of other activities such as educational and career pursuit. (Morahan- Martin and Schumacher, 2000) explain social media addiction as the excessive use of the internet and the failure to control this usage which seriously harms a person’s life.</w:t>
      </w:r>
    </w:p>
    <w:p w:rsidR="001D5592" w:rsidRPr="00062A01" w:rsidRDefault="001D5592" w:rsidP="002A732A">
      <w:pPr>
        <w:spacing w:after="0" w:line="480" w:lineRule="auto"/>
        <w:ind w:right="6" w:firstLine="72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In an article on the Daily Trust newspaper, Itodo (2011) posits that there seem to be an alarming rate of social networking obsession among students today; a trend that could affect their academic, social and spiritual lives negatively if not properly controlled.</w:t>
      </w:r>
    </w:p>
    <w:p w:rsidR="001D5592" w:rsidRPr="00062A01" w:rsidRDefault="001D5592" w:rsidP="002A732A">
      <w:pPr>
        <w:spacing w:after="0" w:line="480" w:lineRule="auto"/>
        <w:ind w:right="6" w:firstLine="72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 xml:space="preserve">Many concerned parents have expressed grave concern that they could hardly get the attention of their children and wards, as they seem to have been </w:t>
      </w:r>
      <w:r w:rsidRPr="00062A01">
        <w:rPr>
          <w:rFonts w:ascii="Times New Roman" w:eastAsia="Times New Roman" w:hAnsi="Times New Roman" w:cs="Times New Roman"/>
          <w:sz w:val="24"/>
          <w:szCs w:val="24"/>
        </w:rPr>
        <w:lastRenderedPageBreak/>
        <w:t>carried away by the fascinating world of social networks. Some youths are such social freaks that they have now carved out for themselves a world of fantasy and illusion for detached from reality. Bello (2012) of the Sunday Observer observes that if the dangerous trend of social media network “obsession” if left unchecked could further affect an already collapsing education system in Nigeria. The reason students are performing poorly in school these days might not be farfetched. While poor quality of lecturers can quickly take the blame, one might think harder if the phrase “Facebook frenzy” has not been heard of. It is a common sight to see a youth chatting in sensitive and highly organized places like church, mosque and lecture venues. Some are so carried away that even as they are walking along the high way, they keep chatting. Attention has been shifted from visible to invisible friends, while important ventures like study and writing are affected in the process.</w:t>
      </w:r>
    </w:p>
    <w:p w:rsidR="001D5592" w:rsidRPr="00062A01" w:rsidRDefault="001D5592" w:rsidP="002A732A">
      <w:pPr>
        <w:spacing w:after="0" w:line="480" w:lineRule="auto"/>
        <w:ind w:right="6" w:firstLine="72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This phenomenon has become a source of worry to many who believe in knowledge and skill acquisition (McQuail 2008). Jeong (2005) noted that internet addiction is significantly and negatively related to students’ academic performance, as well as emotional attributes.</w:t>
      </w:r>
    </w:p>
    <w:p w:rsidR="001D5592" w:rsidRPr="00062A01" w:rsidRDefault="001D5592" w:rsidP="002A732A">
      <w:pPr>
        <w:spacing w:after="0" w:line="480" w:lineRule="auto"/>
        <w:ind w:right="6" w:firstLine="72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 xml:space="preserve">In a study of 884 students of different universities in Nigeria, (Olowu &amp; Seri 2012). Indicated that students in Nigeria are spending too much time on social networking sites at the detriment of other necessary things such as their studies. They explained that Youths’ use of these social networking sites even </w:t>
      </w:r>
      <w:r w:rsidRPr="00062A01">
        <w:rPr>
          <w:rFonts w:ascii="Times New Roman" w:eastAsia="Times New Roman" w:hAnsi="Times New Roman" w:cs="Times New Roman"/>
          <w:sz w:val="24"/>
          <w:szCs w:val="24"/>
        </w:rPr>
        <w:lastRenderedPageBreak/>
        <w:t>point towards obsession. The youths have made the social media their top priority and continued to need more usage in order to feel satisfied</w:t>
      </w:r>
      <w:bookmarkStart w:id="6" w:name="page37"/>
      <w:bookmarkEnd w:id="6"/>
      <w:r w:rsidRPr="00062A01">
        <w:rPr>
          <w:rFonts w:ascii="Times New Roman" w:eastAsia="Times New Roman" w:hAnsi="Times New Roman" w:cs="Times New Roman"/>
          <w:sz w:val="24"/>
          <w:szCs w:val="24"/>
        </w:rPr>
        <w:t>.</w:t>
      </w:r>
    </w:p>
    <w:p w:rsidR="001D5592" w:rsidRPr="00062A01" w:rsidRDefault="001D5592" w:rsidP="002A732A">
      <w:pPr>
        <w:spacing w:after="0" w:line="480" w:lineRule="auto"/>
        <w:ind w:right="6" w:firstLine="72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In Ogedebe, Emmanuel &amp; Musa (2012), a study on Facebook and Academic Performance in Nigeria Universities was carried out on 122 university students; they tested six hypotheses to know the effect of Facebook on the academic performance of students in selected universities. The study tested among other hypotheses that the more time a student spends on Facebook, the lower his or her grade point average will be.</w:t>
      </w:r>
    </w:p>
    <w:p w:rsidR="001D5592" w:rsidRPr="00062A01" w:rsidRDefault="001D5592" w:rsidP="002A732A">
      <w:pPr>
        <w:spacing w:after="0" w:line="480" w:lineRule="auto"/>
        <w:ind w:right="6" w:firstLine="72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In Olubiyi (2012), the author observed that the bone of contention of the social media is the obsessive attitude of Nigerian youths towards its use. He pointed out that students waste their time through idle chats and other immoral acts. Students are so engrossed in the social media networks that they are almost 24 hours online. Even in classrooms and lecture theatres, it has been observed that some students are always busy pinging, 2going or Facebooking, while lectures are on. The result is that quality time that ought to be spent on academic research and other productive networking is lost.</w:t>
      </w:r>
    </w:p>
    <w:p w:rsidR="001D5592" w:rsidRPr="00062A01" w:rsidRDefault="004A0474" w:rsidP="002A732A">
      <w:pPr>
        <w:pStyle w:val="ListParagraph"/>
        <w:spacing w:after="0" w:line="480" w:lineRule="auto"/>
        <w:ind w:left="0"/>
        <w:jc w:val="both"/>
        <w:rPr>
          <w:rFonts w:ascii="Times New Roman" w:hAnsi="Times New Roman" w:cs="Times New Roman"/>
          <w:b/>
          <w:sz w:val="24"/>
          <w:szCs w:val="24"/>
        </w:rPr>
      </w:pPr>
      <w:r w:rsidRPr="00062A01">
        <w:rPr>
          <w:rFonts w:ascii="Times New Roman" w:hAnsi="Times New Roman" w:cs="Times New Roman"/>
          <w:b/>
          <w:sz w:val="24"/>
          <w:szCs w:val="24"/>
        </w:rPr>
        <w:t xml:space="preserve">2.5 </w:t>
      </w:r>
      <w:r w:rsidR="001D5592" w:rsidRPr="00062A01">
        <w:rPr>
          <w:rFonts w:ascii="Times New Roman" w:hAnsi="Times New Roman" w:cs="Times New Roman"/>
          <w:b/>
          <w:sz w:val="24"/>
          <w:szCs w:val="24"/>
        </w:rPr>
        <w:t>Language Use on Social Media</w:t>
      </w:r>
    </w:p>
    <w:p w:rsidR="001D5592" w:rsidRPr="00062A01" w:rsidRDefault="001D5592" w:rsidP="002A732A">
      <w:pPr>
        <w:pStyle w:val="ListParagraph"/>
        <w:spacing w:after="0" w:line="480" w:lineRule="auto"/>
        <w:ind w:left="0" w:firstLine="720"/>
        <w:jc w:val="both"/>
        <w:rPr>
          <w:rFonts w:ascii="Times New Roman" w:hAnsi="Times New Roman" w:cs="Times New Roman"/>
          <w:b/>
          <w:sz w:val="24"/>
          <w:szCs w:val="24"/>
        </w:rPr>
      </w:pPr>
      <w:r w:rsidRPr="00062A01">
        <w:rPr>
          <w:rFonts w:ascii="Times New Roman" w:eastAsia="Times New Roman" w:hAnsi="Times New Roman" w:cs="Times New Roman"/>
          <w:sz w:val="24"/>
          <w:szCs w:val="24"/>
        </w:rPr>
        <w:t xml:space="preserve">Technology is used to promote education in writing in the digital age. With the advance of the technology and with the help of internet, the new internet language is created. This internet language creates new forms of writing which people especially younger generations use for communication. The language </w:t>
      </w:r>
      <w:r w:rsidRPr="00062A01">
        <w:rPr>
          <w:rFonts w:ascii="Times New Roman" w:eastAsia="Times New Roman" w:hAnsi="Times New Roman" w:cs="Times New Roman"/>
          <w:sz w:val="24"/>
          <w:szCs w:val="24"/>
        </w:rPr>
        <w:lastRenderedPageBreak/>
        <w:t>which is also known as internet slang refers to different kind of slang used by different people in communicating on the internet.</w:t>
      </w:r>
    </w:p>
    <w:p w:rsidR="001D5592" w:rsidRPr="00062A01" w:rsidRDefault="001D5592" w:rsidP="002A732A">
      <w:pPr>
        <w:spacing w:after="0" w:line="480" w:lineRule="auto"/>
        <w:ind w:right="60" w:firstLine="72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Internet slang provides a channel which facilitates and constraints the ability to communicate in ways that are fundamentally different in terms of various writing aspects. The usage of internet slang is very common in social media as the language is easier, instant and short which saves time when communicating online. There are many types of internet slang and the variety used differ according to the user and its context. The slang usually refers to the abbreviation, acronym, new jargons that younger people used on the Internet.</w:t>
      </w:r>
    </w:p>
    <w:p w:rsidR="001D5592" w:rsidRPr="00062A01" w:rsidRDefault="001D5592" w:rsidP="002A732A">
      <w:pPr>
        <w:pStyle w:val="ListParagraph"/>
        <w:spacing w:after="0" w:line="480" w:lineRule="auto"/>
        <w:ind w:left="0" w:firstLine="720"/>
        <w:jc w:val="both"/>
        <w:rPr>
          <w:rFonts w:ascii="Times New Roman" w:hAnsi="Times New Roman" w:cs="Times New Roman"/>
          <w:sz w:val="24"/>
          <w:szCs w:val="24"/>
        </w:rPr>
      </w:pPr>
      <w:r w:rsidRPr="00062A01">
        <w:rPr>
          <w:rFonts w:ascii="Times New Roman" w:hAnsi="Times New Roman" w:cs="Times New Roman"/>
          <w:sz w:val="24"/>
          <w:szCs w:val="24"/>
        </w:rPr>
        <w:t xml:space="preserve">The use of language on social media site is characterized by acronyms, emoticons, neologism, and vocabulary alteration. Acronym, a feature of language use on social media is an abbreviation formed from the initial letters of different worlds and pronounced as a whole sentence. Will (2014) states that the use of acronyms (abbreviation formed from the initial letters of other words are pronounced as a word) are now common place substitutes to whole sentence, e.g. lol (Laugh out loud), gd9t (Good night), and tgtf (thank God it’s Friday). </w:t>
      </w:r>
    </w:p>
    <w:p w:rsidR="001D5592" w:rsidRPr="00062A01" w:rsidRDefault="001D5592" w:rsidP="002A732A">
      <w:pPr>
        <w:pStyle w:val="ListParagraph"/>
        <w:spacing w:after="0" w:line="480" w:lineRule="auto"/>
        <w:ind w:left="0" w:firstLine="720"/>
        <w:jc w:val="both"/>
        <w:rPr>
          <w:rFonts w:ascii="Times New Roman" w:hAnsi="Times New Roman" w:cs="Times New Roman"/>
          <w:sz w:val="24"/>
          <w:szCs w:val="24"/>
        </w:rPr>
      </w:pPr>
      <w:r w:rsidRPr="00062A01">
        <w:rPr>
          <w:rFonts w:ascii="Times New Roman" w:hAnsi="Times New Roman" w:cs="Times New Roman"/>
          <w:sz w:val="24"/>
          <w:szCs w:val="24"/>
        </w:rPr>
        <w:t xml:space="preserve">Language use on social media is a variety of English language that is absolutely different from Standard English language of everyday use. While Standard English is subject to grammatical rules and concord, language use on social media is not fashioned to abide by any grammatical rules or concord. Instead, it is open to all as just any one can put up any word for use as far as he or </w:t>
      </w:r>
      <w:r w:rsidRPr="00062A01">
        <w:rPr>
          <w:rFonts w:ascii="Times New Roman" w:hAnsi="Times New Roman" w:cs="Times New Roman"/>
          <w:sz w:val="24"/>
          <w:szCs w:val="24"/>
        </w:rPr>
        <w:lastRenderedPageBreak/>
        <w:t>she makes meaning to his or her recipient. However language use on social media is posing a lot of threat to Standard English language usage as students now take the writing of Standard English with levity.</w:t>
      </w:r>
    </w:p>
    <w:p w:rsidR="001D5592" w:rsidRPr="00062A01" w:rsidRDefault="009322D0" w:rsidP="002A732A">
      <w:pPr>
        <w:pStyle w:val="ListParagraph"/>
        <w:spacing w:after="0" w:line="480" w:lineRule="auto"/>
        <w:ind w:left="0"/>
        <w:jc w:val="both"/>
        <w:rPr>
          <w:rFonts w:ascii="Times New Roman" w:hAnsi="Times New Roman" w:cs="Times New Roman"/>
          <w:b/>
          <w:sz w:val="24"/>
          <w:szCs w:val="24"/>
        </w:rPr>
      </w:pPr>
      <w:r w:rsidRPr="00062A01">
        <w:rPr>
          <w:rFonts w:ascii="Times New Roman" w:hAnsi="Times New Roman" w:cs="Times New Roman"/>
          <w:b/>
          <w:sz w:val="24"/>
          <w:szCs w:val="24"/>
        </w:rPr>
        <w:t xml:space="preserve">2.6 </w:t>
      </w:r>
      <w:r w:rsidR="001D5592" w:rsidRPr="00062A01">
        <w:rPr>
          <w:rFonts w:ascii="Times New Roman" w:hAnsi="Times New Roman" w:cs="Times New Roman"/>
          <w:b/>
          <w:sz w:val="24"/>
          <w:szCs w:val="24"/>
        </w:rPr>
        <w:t>Writing in Schools</w:t>
      </w:r>
    </w:p>
    <w:p w:rsidR="001D5592" w:rsidRPr="00062A01" w:rsidRDefault="001D5592" w:rsidP="002A732A">
      <w:pPr>
        <w:pStyle w:val="ListParagraph"/>
        <w:spacing w:after="0" w:line="480" w:lineRule="auto"/>
        <w:ind w:left="0" w:firstLine="720"/>
        <w:jc w:val="both"/>
        <w:rPr>
          <w:rFonts w:ascii="Times New Roman" w:hAnsi="Times New Roman" w:cs="Times New Roman"/>
          <w:sz w:val="24"/>
          <w:szCs w:val="24"/>
        </w:rPr>
      </w:pPr>
      <w:r w:rsidRPr="00062A01">
        <w:rPr>
          <w:rFonts w:ascii="Times New Roman" w:hAnsi="Times New Roman" w:cs="Times New Roman"/>
          <w:sz w:val="24"/>
          <w:szCs w:val="24"/>
        </w:rPr>
        <w:t>Writing is a medium of human communication that represents language and emotion through the inscription or recording of signs and symbols. In most languages, writing isa complement to speech or spoken language. Writing relies on many of the same structures as speech – these include vocabulary, grammar and semantics, with the added dependency on a system of signs and symbols usually in the form of alphabet (Fatimayin, 2015).</w:t>
      </w:r>
    </w:p>
    <w:p w:rsidR="001D5592" w:rsidRPr="00062A01" w:rsidRDefault="001D5592" w:rsidP="002A732A">
      <w:pPr>
        <w:pStyle w:val="ListParagraph"/>
        <w:spacing w:after="0" w:line="480" w:lineRule="auto"/>
        <w:ind w:left="0" w:firstLine="720"/>
        <w:jc w:val="both"/>
        <w:rPr>
          <w:rFonts w:ascii="Times New Roman" w:hAnsi="Times New Roman" w:cs="Times New Roman"/>
          <w:sz w:val="24"/>
          <w:szCs w:val="24"/>
        </w:rPr>
      </w:pPr>
      <w:r w:rsidRPr="00062A01">
        <w:rPr>
          <w:rFonts w:ascii="Times New Roman" w:hAnsi="Times New Roman" w:cs="Times New Roman"/>
          <w:sz w:val="24"/>
          <w:szCs w:val="24"/>
        </w:rPr>
        <w:t>Going through some students writing, one finds that punctuation marks and use of capital letters to begin names are non-existent. Voegtlin (2010) submits that her students ‘writing changed as their social media use increased. She claims to have noticed the use of abbreviated text spelling in her students’ writing. She asserts that her English language development students are more likely to write phrases that they see in text messages, such as “smthng’ or ‘smbdy’ rather than learn to spell the word correctly.</w:t>
      </w:r>
    </w:p>
    <w:p w:rsidR="001D5592" w:rsidRPr="00062A01" w:rsidRDefault="009322D0" w:rsidP="002A732A">
      <w:pPr>
        <w:pStyle w:val="ListParagraph"/>
        <w:spacing w:after="0" w:line="480" w:lineRule="auto"/>
        <w:ind w:left="0"/>
        <w:jc w:val="both"/>
        <w:rPr>
          <w:rFonts w:ascii="Times New Roman" w:hAnsi="Times New Roman" w:cs="Times New Roman"/>
          <w:b/>
          <w:sz w:val="24"/>
          <w:szCs w:val="24"/>
        </w:rPr>
      </w:pPr>
      <w:r w:rsidRPr="00062A01">
        <w:rPr>
          <w:rFonts w:ascii="Times New Roman" w:hAnsi="Times New Roman" w:cs="Times New Roman"/>
          <w:b/>
          <w:sz w:val="24"/>
          <w:szCs w:val="24"/>
        </w:rPr>
        <w:t>2.7</w:t>
      </w:r>
      <w:r w:rsidR="004A0474" w:rsidRPr="00062A01">
        <w:rPr>
          <w:rFonts w:ascii="Times New Roman" w:hAnsi="Times New Roman" w:cs="Times New Roman"/>
          <w:b/>
          <w:sz w:val="24"/>
          <w:szCs w:val="24"/>
        </w:rPr>
        <w:t xml:space="preserve"> </w:t>
      </w:r>
      <w:r w:rsidR="001D5592" w:rsidRPr="00062A01">
        <w:rPr>
          <w:rFonts w:ascii="Times New Roman" w:hAnsi="Times New Roman" w:cs="Times New Roman"/>
          <w:b/>
          <w:sz w:val="24"/>
          <w:szCs w:val="24"/>
        </w:rPr>
        <w:t>Effects of Social Media on Students’ Writing</w:t>
      </w:r>
    </w:p>
    <w:p w:rsidR="001D5592" w:rsidRPr="00062A01" w:rsidRDefault="001D5592" w:rsidP="002A732A">
      <w:pPr>
        <w:spacing w:after="0" w:line="480" w:lineRule="auto"/>
        <w:ind w:right="40" w:firstLine="72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 xml:space="preserve">Students are more exposed and influenced by social media since it is a medium of social interaction in present day. Besides that, social media has been used in many ways for different purposes. For example, YouTube is used to </w:t>
      </w:r>
      <w:r w:rsidRPr="00062A01">
        <w:rPr>
          <w:rFonts w:ascii="Times New Roman" w:eastAsia="Times New Roman" w:hAnsi="Times New Roman" w:cs="Times New Roman"/>
          <w:sz w:val="24"/>
          <w:szCs w:val="24"/>
        </w:rPr>
        <w:lastRenderedPageBreak/>
        <w:t>watch video and online streaming, Wattpad for online novel sharing and many more. In education setting, social media is used for sharing notes and informational videos online, as well as is used for blended-learning purpose. The three top of social media tool that college students normally used are Facebook, Wikipedia and YouTube, for social engagement, direct communication, speed of feedback, and relationship building (Will, 2014).</w:t>
      </w:r>
    </w:p>
    <w:p w:rsidR="001D5592" w:rsidRPr="00062A01" w:rsidRDefault="001D5592" w:rsidP="002A732A">
      <w:pPr>
        <w:spacing w:after="0" w:line="480" w:lineRule="auto"/>
        <w:ind w:right="60" w:firstLine="72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Previous research implies that writing associated with texting and social media are now infiltrating academic writing. The main issues that most studies are finding deal with spelling, grammar, sentence or paragraph structure and formality. Formality is an issue because students are writing papers in a more casual tone. In Jamie Perkins’ study he noticed that people were not using complete sentences and were using a shorthand approach in their formal writings.</w:t>
      </w:r>
    </w:p>
    <w:p w:rsidR="001D5592" w:rsidRPr="00062A01" w:rsidRDefault="001D5592" w:rsidP="002A732A">
      <w:pPr>
        <w:spacing w:after="0" w:line="480" w:lineRule="auto"/>
        <w:ind w:right="6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This also relates to grammar problems where students tend to use internet slang, abbreviations to keep writing short hence, influenced their formal writing. This attitude and form of writing are unacceptable for academic and professional writing. Hence, this study will discover the types of academic writing errors being committed by students that are influenced by the utilization of social media for communication. Throughout the data sets, the researchers were keen to identify how the formal writing process is altered by the use of texting on social media.</w:t>
      </w:r>
    </w:p>
    <w:p w:rsidR="001D5592" w:rsidRPr="00062A01" w:rsidRDefault="001D5592" w:rsidP="002A732A">
      <w:pPr>
        <w:pStyle w:val="ListParagraph"/>
        <w:spacing w:after="0" w:line="480" w:lineRule="auto"/>
        <w:ind w:left="0" w:firstLine="360"/>
        <w:jc w:val="both"/>
        <w:rPr>
          <w:rFonts w:ascii="Times New Roman" w:hAnsi="Times New Roman" w:cs="Times New Roman"/>
          <w:sz w:val="24"/>
          <w:szCs w:val="24"/>
        </w:rPr>
      </w:pPr>
      <w:r w:rsidRPr="00062A01">
        <w:rPr>
          <w:rFonts w:ascii="Times New Roman" w:hAnsi="Times New Roman" w:cs="Times New Roman"/>
          <w:sz w:val="24"/>
          <w:szCs w:val="24"/>
        </w:rPr>
        <w:lastRenderedPageBreak/>
        <w:t>With the introduction of social media onto the scene, its effect on students’ writing is manifesting gradually. This is evident in the writing of many Nigerian students. The effect of social media language is seen mostly in these areas:</w:t>
      </w:r>
    </w:p>
    <w:p w:rsidR="001D5592" w:rsidRPr="00062A01" w:rsidRDefault="001D5592" w:rsidP="002A732A">
      <w:pPr>
        <w:pStyle w:val="ListParagraph"/>
        <w:numPr>
          <w:ilvl w:val="0"/>
          <w:numId w:val="3"/>
        </w:numPr>
        <w:spacing w:after="0" w:line="480" w:lineRule="auto"/>
        <w:jc w:val="both"/>
        <w:rPr>
          <w:rFonts w:ascii="Times New Roman" w:hAnsi="Times New Roman" w:cs="Times New Roman"/>
          <w:sz w:val="24"/>
          <w:szCs w:val="24"/>
        </w:rPr>
      </w:pPr>
      <w:r w:rsidRPr="00062A01">
        <w:rPr>
          <w:rFonts w:ascii="Times New Roman" w:hAnsi="Times New Roman" w:cs="Times New Roman"/>
          <w:sz w:val="24"/>
          <w:szCs w:val="24"/>
        </w:rPr>
        <w:t>Grammar and spelling errors: The most common error social media language brings are grammar and spelling errors. Grammar and spelling are more important in school but abbreviations, wrong spelling and omission of rules of grammar are acceptable on social media. This brings conflicts to writing as students write inappropriate and incorrect grammar and spellings in their writings at school.</w:t>
      </w:r>
    </w:p>
    <w:p w:rsidR="001D5592" w:rsidRPr="00062A01" w:rsidRDefault="001D5592" w:rsidP="002A732A">
      <w:pPr>
        <w:pStyle w:val="ListParagraph"/>
        <w:numPr>
          <w:ilvl w:val="0"/>
          <w:numId w:val="3"/>
        </w:numPr>
        <w:spacing w:after="0" w:line="480" w:lineRule="auto"/>
        <w:jc w:val="both"/>
        <w:rPr>
          <w:rFonts w:ascii="Times New Roman" w:hAnsi="Times New Roman" w:cs="Times New Roman"/>
          <w:sz w:val="24"/>
          <w:szCs w:val="24"/>
        </w:rPr>
      </w:pPr>
      <w:r w:rsidRPr="00062A01">
        <w:rPr>
          <w:rFonts w:ascii="Times New Roman" w:hAnsi="Times New Roman" w:cs="Times New Roman"/>
          <w:sz w:val="24"/>
          <w:szCs w:val="24"/>
        </w:rPr>
        <w:t>Using Text Language: Abbreviations that are common in social media are frowned upon in formal writing. Students ought to spell words completely and not use ‘text speak’ or ‘slang’. Students’ academic writing are now marked by social media abbreviated words (text speak) and slangs.(</w:t>
      </w:r>
      <w:hyperlink r:id="rId7" w:history="1">
        <w:r w:rsidRPr="00062A01">
          <w:rPr>
            <w:rStyle w:val="Hyperlink"/>
            <w:rFonts w:ascii="Times New Roman" w:hAnsi="Times New Roman" w:cs="Times New Roman"/>
            <w:color w:val="auto"/>
            <w:sz w:val="24"/>
            <w:szCs w:val="24"/>
            <w:u w:val="none"/>
          </w:rPr>
          <w:t>www.poynter.org/news</w:t>
        </w:r>
      </w:hyperlink>
      <w:r w:rsidRPr="00062A01">
        <w:rPr>
          <w:rFonts w:ascii="Times New Roman" w:hAnsi="Times New Roman" w:cs="Times New Roman"/>
          <w:sz w:val="24"/>
          <w:szCs w:val="24"/>
        </w:rPr>
        <w:t xml:space="preserve"> ).</w:t>
      </w:r>
    </w:p>
    <w:p w:rsidR="001D5592" w:rsidRPr="00062A01" w:rsidRDefault="009322D0" w:rsidP="002A732A">
      <w:pPr>
        <w:spacing w:after="0" w:line="480" w:lineRule="auto"/>
        <w:ind w:right="6"/>
        <w:rPr>
          <w:rFonts w:ascii="Times New Roman" w:eastAsia="Times New Roman" w:hAnsi="Times New Roman" w:cs="Times New Roman"/>
          <w:b/>
          <w:sz w:val="24"/>
          <w:szCs w:val="24"/>
        </w:rPr>
      </w:pPr>
      <w:r w:rsidRPr="00062A01">
        <w:rPr>
          <w:rFonts w:ascii="Times New Roman" w:eastAsia="Times New Roman" w:hAnsi="Times New Roman" w:cs="Times New Roman"/>
          <w:b/>
          <w:sz w:val="24"/>
          <w:szCs w:val="24"/>
        </w:rPr>
        <w:t>2.8</w:t>
      </w:r>
      <w:r w:rsidR="004A0474" w:rsidRPr="00062A01">
        <w:rPr>
          <w:rFonts w:ascii="Times New Roman" w:eastAsia="Times New Roman" w:hAnsi="Times New Roman" w:cs="Times New Roman"/>
          <w:b/>
          <w:sz w:val="24"/>
          <w:szCs w:val="24"/>
        </w:rPr>
        <w:t xml:space="preserve"> </w:t>
      </w:r>
      <w:r w:rsidR="001D5592" w:rsidRPr="00062A01">
        <w:rPr>
          <w:rFonts w:ascii="Times New Roman" w:eastAsia="Times New Roman" w:hAnsi="Times New Roman" w:cs="Times New Roman"/>
          <w:b/>
          <w:sz w:val="24"/>
          <w:szCs w:val="24"/>
        </w:rPr>
        <w:t>Appraisal of the Literature Review</w:t>
      </w:r>
    </w:p>
    <w:p w:rsidR="001D5592" w:rsidRPr="00062A01" w:rsidRDefault="001D5592" w:rsidP="002A732A">
      <w:pPr>
        <w:spacing w:line="480" w:lineRule="auto"/>
        <w:ind w:firstLine="72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 xml:space="preserve">Social media is that means that employs mobile and web based technology to create highly interactive platforms via which individuals and community share, co-create, discuss and modifies user-generated content (Kietzmannn, 2012). Social media is a phrase being tossed around a lot. It is a website that does not just give you information but interact with you while giving you information. It is a group of internet based application that allows the creation and exchange of users </w:t>
      </w:r>
      <w:r w:rsidRPr="00062A01">
        <w:rPr>
          <w:rFonts w:ascii="Times New Roman" w:eastAsia="Times New Roman" w:hAnsi="Times New Roman" w:cs="Times New Roman"/>
          <w:sz w:val="24"/>
          <w:szCs w:val="24"/>
        </w:rPr>
        <w:lastRenderedPageBreak/>
        <w:t>generated content. It is easy to confuse social media with social news because we often refer to members of the news as the media.</w:t>
      </w:r>
    </w:p>
    <w:p w:rsidR="001D5592" w:rsidRPr="00062A01" w:rsidRDefault="001D5592" w:rsidP="002A732A">
      <w:pPr>
        <w:pStyle w:val="ListParagraph"/>
        <w:spacing w:after="0" w:line="480" w:lineRule="auto"/>
        <w:ind w:left="0" w:firstLine="720"/>
        <w:jc w:val="both"/>
        <w:rPr>
          <w:rFonts w:ascii="Times New Roman" w:hAnsi="Times New Roman" w:cs="Times New Roman"/>
          <w:b/>
          <w:sz w:val="24"/>
          <w:szCs w:val="24"/>
        </w:rPr>
      </w:pPr>
      <w:r w:rsidRPr="00062A01">
        <w:rPr>
          <w:rFonts w:ascii="Times New Roman" w:eastAsia="Times New Roman" w:hAnsi="Times New Roman" w:cs="Times New Roman"/>
          <w:sz w:val="24"/>
          <w:szCs w:val="24"/>
        </w:rPr>
        <w:t>This internet language creates new forms of writing which people especially younger generations use for communication. The language which is also known as internet slang refers to different kind of slang used by different people in communicating on the internet.</w:t>
      </w:r>
    </w:p>
    <w:p w:rsidR="001D5592" w:rsidRPr="00062A01" w:rsidRDefault="001D5592" w:rsidP="002A732A">
      <w:pPr>
        <w:spacing w:after="0" w:line="480" w:lineRule="auto"/>
        <w:ind w:right="60" w:firstLine="720"/>
        <w:jc w:val="both"/>
        <w:rPr>
          <w:rFonts w:ascii="Times New Roman" w:hAnsi="Times New Roman" w:cs="Times New Roman"/>
          <w:sz w:val="24"/>
          <w:szCs w:val="24"/>
        </w:rPr>
      </w:pPr>
      <w:r w:rsidRPr="00062A01">
        <w:rPr>
          <w:rFonts w:ascii="Times New Roman" w:eastAsia="Times New Roman" w:hAnsi="Times New Roman" w:cs="Times New Roman"/>
          <w:sz w:val="24"/>
          <w:szCs w:val="24"/>
        </w:rPr>
        <w:t>Internet slang provides a channel which facilitates and constraints the ability to communicate in ways that are fundamentally different in terms of various writing aspects. The usage of internet slang is very common in social media as the language is easier, instant and short which saves time when communicating online. There are many types of internet slang and the variety used differ according to the user and its context. The slang usually refers to the abbreviation, acronym, new jargons that younger people used on the Internet.</w:t>
      </w:r>
      <w:r w:rsidR="00B97761" w:rsidRPr="00062A01">
        <w:rPr>
          <w:rFonts w:ascii="Times New Roman" w:eastAsia="Times New Roman" w:hAnsi="Times New Roman" w:cs="Times New Roman"/>
          <w:sz w:val="24"/>
          <w:szCs w:val="24"/>
        </w:rPr>
        <w:t xml:space="preserve"> </w:t>
      </w:r>
      <w:r w:rsidRPr="00062A01">
        <w:rPr>
          <w:rFonts w:ascii="Times New Roman" w:hAnsi="Times New Roman" w:cs="Times New Roman"/>
          <w:sz w:val="24"/>
          <w:szCs w:val="24"/>
        </w:rPr>
        <w:t>The use of language on social media site is characterized by acronyms, emoticons, neologism, and vocabulary alteration. Acronym, a feature of language use on social media is an abbreviation formed from the initial letters of different worlds and pronounced as a whole sentence. Will (2014) states that the use of acronyms (abbreviation formed from the initial letters of other words are pronounced as a word) are now common place substitutes to whole sentence, e.g. lol (Laugh out loud), gd9t (Good night), and tgtf (thank God it’s Friday).</w:t>
      </w:r>
    </w:p>
    <w:p w:rsidR="001D5592" w:rsidRPr="00062A01" w:rsidRDefault="001D5592" w:rsidP="002A732A">
      <w:pPr>
        <w:spacing w:after="0" w:line="480" w:lineRule="auto"/>
        <w:ind w:right="40" w:firstLine="72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lastRenderedPageBreak/>
        <w:t>Students are more exposed and influenced by social media since it is a medium of social interaction in present day. Besides that, social media has been used in many ways for different purposes. For example, YouTube is used to watch video and online streaming, Wattpad for online novel sharing and many more. In education setting, social media is used for sharing notes and informational videos online, as well as is used for blended-learning purpose. The three top of social media tool that college students normally used are Facebook, Wikipedia and YouTube, for social engagement, direct communication, speed of feedback, and relationship building (Will, 2014). Previous research implies that writing associated with texting and social media are now infiltrating academic writing. The main issues that most studies are finding deal with spelling, grammar, sentence or paragraph structure and formality</w:t>
      </w:r>
    </w:p>
    <w:p w:rsidR="001D5592" w:rsidRPr="00062A01" w:rsidRDefault="001D5592" w:rsidP="002A732A">
      <w:pPr>
        <w:spacing w:after="0" w:line="480" w:lineRule="auto"/>
        <w:ind w:right="6"/>
        <w:rPr>
          <w:rFonts w:ascii="Times New Roman" w:eastAsia="Times New Roman" w:hAnsi="Times New Roman" w:cs="Times New Roman"/>
          <w:b/>
          <w:sz w:val="24"/>
          <w:szCs w:val="24"/>
        </w:rPr>
      </w:pPr>
    </w:p>
    <w:p w:rsidR="001D5592" w:rsidRPr="00062A01" w:rsidRDefault="001D5592" w:rsidP="002A732A">
      <w:pPr>
        <w:spacing w:after="0" w:line="480" w:lineRule="auto"/>
        <w:ind w:right="6"/>
        <w:jc w:val="center"/>
        <w:rPr>
          <w:rFonts w:ascii="Times New Roman" w:eastAsia="Times New Roman" w:hAnsi="Times New Roman" w:cs="Times New Roman"/>
          <w:b/>
          <w:sz w:val="24"/>
          <w:szCs w:val="24"/>
        </w:rPr>
      </w:pPr>
    </w:p>
    <w:p w:rsidR="00B97761" w:rsidRPr="00062A01" w:rsidRDefault="00B97761" w:rsidP="002A732A">
      <w:pPr>
        <w:spacing w:after="0" w:line="480" w:lineRule="auto"/>
        <w:ind w:right="6"/>
        <w:jc w:val="center"/>
        <w:rPr>
          <w:rFonts w:ascii="Times New Roman" w:eastAsia="Times New Roman" w:hAnsi="Times New Roman" w:cs="Times New Roman"/>
          <w:b/>
          <w:sz w:val="24"/>
          <w:szCs w:val="24"/>
        </w:rPr>
      </w:pPr>
    </w:p>
    <w:p w:rsidR="00B97761" w:rsidRPr="00062A01" w:rsidRDefault="00B97761" w:rsidP="002A732A">
      <w:pPr>
        <w:spacing w:after="0" w:line="480" w:lineRule="auto"/>
        <w:ind w:right="6"/>
        <w:jc w:val="center"/>
        <w:rPr>
          <w:rFonts w:ascii="Times New Roman" w:eastAsia="Times New Roman" w:hAnsi="Times New Roman" w:cs="Times New Roman"/>
          <w:b/>
          <w:sz w:val="24"/>
          <w:szCs w:val="24"/>
        </w:rPr>
      </w:pPr>
    </w:p>
    <w:p w:rsidR="00F03CED" w:rsidRPr="00062A01" w:rsidRDefault="00F03CED" w:rsidP="002A732A">
      <w:pPr>
        <w:spacing w:after="0" w:line="480" w:lineRule="auto"/>
        <w:ind w:right="6"/>
        <w:jc w:val="center"/>
        <w:rPr>
          <w:rFonts w:ascii="Times New Roman" w:eastAsia="Times New Roman" w:hAnsi="Times New Roman" w:cs="Times New Roman"/>
          <w:b/>
          <w:sz w:val="24"/>
          <w:szCs w:val="24"/>
        </w:rPr>
      </w:pPr>
    </w:p>
    <w:p w:rsidR="00F03CED" w:rsidRPr="00062A01" w:rsidRDefault="00F03CED" w:rsidP="002A732A">
      <w:pPr>
        <w:spacing w:after="0" w:line="480" w:lineRule="auto"/>
        <w:ind w:right="6"/>
        <w:jc w:val="center"/>
        <w:rPr>
          <w:rFonts w:ascii="Times New Roman" w:eastAsia="Times New Roman" w:hAnsi="Times New Roman" w:cs="Times New Roman"/>
          <w:b/>
          <w:sz w:val="24"/>
          <w:szCs w:val="24"/>
        </w:rPr>
      </w:pPr>
    </w:p>
    <w:p w:rsidR="00F03CED" w:rsidRPr="00062A01" w:rsidRDefault="00F03CED" w:rsidP="002A732A">
      <w:pPr>
        <w:spacing w:after="0" w:line="480" w:lineRule="auto"/>
        <w:ind w:right="6"/>
        <w:jc w:val="center"/>
        <w:rPr>
          <w:rFonts w:ascii="Times New Roman" w:eastAsia="Times New Roman" w:hAnsi="Times New Roman" w:cs="Times New Roman"/>
          <w:b/>
          <w:sz w:val="24"/>
          <w:szCs w:val="24"/>
        </w:rPr>
      </w:pPr>
    </w:p>
    <w:p w:rsidR="00F03CED" w:rsidRPr="00062A01" w:rsidRDefault="00F03CED" w:rsidP="002A732A">
      <w:pPr>
        <w:spacing w:after="0" w:line="480" w:lineRule="auto"/>
        <w:ind w:right="6"/>
        <w:jc w:val="center"/>
        <w:rPr>
          <w:rFonts w:ascii="Times New Roman" w:eastAsia="Times New Roman" w:hAnsi="Times New Roman" w:cs="Times New Roman"/>
          <w:b/>
          <w:sz w:val="24"/>
          <w:szCs w:val="24"/>
        </w:rPr>
      </w:pPr>
    </w:p>
    <w:p w:rsidR="00F03CED" w:rsidRPr="00062A01" w:rsidRDefault="00F03CED" w:rsidP="002A732A">
      <w:pPr>
        <w:spacing w:after="0" w:line="480" w:lineRule="auto"/>
        <w:ind w:right="6"/>
        <w:jc w:val="center"/>
        <w:rPr>
          <w:rFonts w:ascii="Times New Roman" w:eastAsia="Times New Roman" w:hAnsi="Times New Roman" w:cs="Times New Roman"/>
          <w:b/>
          <w:sz w:val="24"/>
          <w:szCs w:val="24"/>
        </w:rPr>
      </w:pPr>
    </w:p>
    <w:p w:rsidR="001D5592" w:rsidRPr="00062A01" w:rsidRDefault="001D5592" w:rsidP="002A732A">
      <w:pPr>
        <w:spacing w:after="0" w:line="480" w:lineRule="auto"/>
        <w:ind w:right="6"/>
        <w:jc w:val="center"/>
        <w:rPr>
          <w:rFonts w:ascii="Times New Roman" w:eastAsia="Times New Roman" w:hAnsi="Times New Roman" w:cs="Times New Roman"/>
          <w:b/>
          <w:sz w:val="24"/>
          <w:szCs w:val="24"/>
        </w:rPr>
      </w:pPr>
      <w:r w:rsidRPr="00062A01">
        <w:rPr>
          <w:rFonts w:ascii="Times New Roman" w:eastAsia="Times New Roman" w:hAnsi="Times New Roman" w:cs="Times New Roman"/>
          <w:b/>
          <w:sz w:val="24"/>
          <w:szCs w:val="24"/>
        </w:rPr>
        <w:lastRenderedPageBreak/>
        <w:t>CHAPTER THREE</w:t>
      </w:r>
    </w:p>
    <w:p w:rsidR="001D5592" w:rsidRPr="00062A01" w:rsidRDefault="001D5592" w:rsidP="002A732A">
      <w:pPr>
        <w:spacing w:after="0" w:line="480" w:lineRule="auto"/>
        <w:ind w:right="6"/>
        <w:jc w:val="center"/>
        <w:rPr>
          <w:rFonts w:ascii="Times New Roman" w:eastAsia="Times New Roman" w:hAnsi="Times New Roman" w:cs="Times New Roman"/>
          <w:b/>
          <w:sz w:val="24"/>
          <w:szCs w:val="24"/>
        </w:rPr>
      </w:pPr>
      <w:r w:rsidRPr="00062A01">
        <w:rPr>
          <w:rFonts w:ascii="Times New Roman" w:eastAsia="Times New Roman" w:hAnsi="Times New Roman" w:cs="Times New Roman"/>
          <w:b/>
          <w:sz w:val="24"/>
          <w:szCs w:val="24"/>
        </w:rPr>
        <w:t>RESEARCH METHODOLOGY</w:t>
      </w:r>
    </w:p>
    <w:p w:rsidR="001D5592" w:rsidRPr="00062A01" w:rsidRDefault="001D5592" w:rsidP="002A732A">
      <w:pPr>
        <w:spacing w:after="0" w:line="480" w:lineRule="auto"/>
        <w:ind w:right="6" w:firstLine="72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This chapter presents the method and procedure that was applied in this study. It was organized under the following sub-headings: Research Design, Population of the Study, Sample and Sampling Technique, Research Instrument, Validity of the Instrument, Reliability of the Instrument, Method of Data Collection, and Method of Data Analysis</w:t>
      </w:r>
    </w:p>
    <w:p w:rsidR="001D5592" w:rsidRPr="00062A01" w:rsidRDefault="00B97761" w:rsidP="002A732A">
      <w:pPr>
        <w:spacing w:after="0" w:line="480" w:lineRule="auto"/>
        <w:rPr>
          <w:rFonts w:ascii="Times New Roman" w:eastAsia="Times New Roman" w:hAnsi="Times New Roman" w:cs="Times New Roman"/>
          <w:b/>
          <w:sz w:val="24"/>
          <w:szCs w:val="24"/>
        </w:rPr>
      </w:pPr>
      <w:r w:rsidRPr="00062A01">
        <w:rPr>
          <w:rFonts w:ascii="Times New Roman" w:eastAsia="Times New Roman" w:hAnsi="Times New Roman" w:cs="Times New Roman"/>
          <w:b/>
          <w:sz w:val="24"/>
          <w:szCs w:val="24"/>
        </w:rPr>
        <w:t xml:space="preserve">3.1 </w:t>
      </w:r>
      <w:r w:rsidR="001D5592" w:rsidRPr="00062A01">
        <w:rPr>
          <w:rFonts w:ascii="Times New Roman" w:eastAsia="Times New Roman" w:hAnsi="Times New Roman" w:cs="Times New Roman"/>
          <w:b/>
          <w:sz w:val="24"/>
          <w:szCs w:val="24"/>
        </w:rPr>
        <w:t>Research Design</w:t>
      </w:r>
    </w:p>
    <w:p w:rsidR="001D5592" w:rsidRPr="00062A01" w:rsidRDefault="001D5592" w:rsidP="002A732A">
      <w:pPr>
        <w:spacing w:after="0" w:line="480" w:lineRule="auto"/>
        <w:ind w:right="6" w:firstLine="72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The research design adopted for the study was a descriptive survey. This design is considered apt because it enables the researcher to generate data through the standardized collection procedures based on highly structured research instrument(s) and well defined study concepts and related variables.</w:t>
      </w:r>
    </w:p>
    <w:p w:rsidR="001D5592" w:rsidRPr="00062A01" w:rsidRDefault="00B97761" w:rsidP="002A732A">
      <w:pPr>
        <w:spacing w:after="0" w:line="480" w:lineRule="auto"/>
        <w:rPr>
          <w:rFonts w:ascii="Times New Roman" w:eastAsia="Times New Roman" w:hAnsi="Times New Roman" w:cs="Times New Roman"/>
          <w:b/>
          <w:sz w:val="24"/>
          <w:szCs w:val="24"/>
        </w:rPr>
      </w:pPr>
      <w:r w:rsidRPr="00062A01">
        <w:rPr>
          <w:rFonts w:ascii="Times New Roman" w:eastAsia="Times New Roman" w:hAnsi="Times New Roman" w:cs="Times New Roman"/>
          <w:b/>
          <w:sz w:val="24"/>
          <w:szCs w:val="24"/>
        </w:rPr>
        <w:t xml:space="preserve">3.2 </w:t>
      </w:r>
      <w:r w:rsidR="001D5592" w:rsidRPr="00062A01">
        <w:rPr>
          <w:rFonts w:ascii="Times New Roman" w:eastAsia="Times New Roman" w:hAnsi="Times New Roman" w:cs="Times New Roman"/>
          <w:b/>
          <w:sz w:val="24"/>
          <w:szCs w:val="24"/>
        </w:rPr>
        <w:t>Population of the Study</w:t>
      </w:r>
    </w:p>
    <w:p w:rsidR="001D5592" w:rsidRPr="00062A01" w:rsidRDefault="001D5592" w:rsidP="002A732A">
      <w:pPr>
        <w:spacing w:after="0" w:line="480" w:lineRule="auto"/>
        <w:ind w:right="6" w:firstLine="72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 xml:space="preserve">The population in this research will be </w:t>
      </w:r>
      <w:r w:rsidR="00172DA5" w:rsidRPr="00062A01">
        <w:rPr>
          <w:rFonts w:ascii="Times New Roman" w:eastAsia="Times New Roman" w:hAnsi="Times New Roman" w:cs="Times New Roman"/>
          <w:sz w:val="24"/>
          <w:szCs w:val="24"/>
        </w:rPr>
        <w:t xml:space="preserve">all </w:t>
      </w:r>
      <w:r w:rsidRPr="00062A01">
        <w:rPr>
          <w:rFonts w:ascii="Times New Roman" w:eastAsia="Times New Roman" w:hAnsi="Times New Roman" w:cs="Times New Roman"/>
          <w:sz w:val="24"/>
          <w:szCs w:val="24"/>
        </w:rPr>
        <w:t xml:space="preserve">secondary school students in </w:t>
      </w:r>
      <w:r w:rsidR="00172DA5" w:rsidRPr="00062A01">
        <w:rPr>
          <w:rFonts w:ascii="Times New Roman" w:eastAsia="Times New Roman" w:hAnsi="Times New Roman" w:cs="Times New Roman"/>
          <w:sz w:val="24"/>
          <w:szCs w:val="24"/>
        </w:rPr>
        <w:t>Ilorin South</w:t>
      </w:r>
      <w:r w:rsidRPr="00062A01">
        <w:rPr>
          <w:rFonts w:ascii="Times New Roman" w:eastAsia="Times New Roman" w:hAnsi="Times New Roman" w:cs="Times New Roman"/>
          <w:sz w:val="24"/>
          <w:szCs w:val="24"/>
        </w:rPr>
        <w:t xml:space="preserve"> Local Government Area of Kwara State.</w:t>
      </w:r>
    </w:p>
    <w:p w:rsidR="001D5592" w:rsidRPr="00062A01" w:rsidRDefault="00172DA5" w:rsidP="002A732A">
      <w:pPr>
        <w:spacing w:after="0" w:line="480" w:lineRule="auto"/>
        <w:rPr>
          <w:rFonts w:ascii="Times New Roman" w:eastAsia="Times New Roman" w:hAnsi="Times New Roman" w:cs="Times New Roman"/>
          <w:b/>
          <w:sz w:val="24"/>
          <w:szCs w:val="24"/>
        </w:rPr>
      </w:pPr>
      <w:r w:rsidRPr="00062A01">
        <w:rPr>
          <w:rFonts w:ascii="Times New Roman" w:eastAsia="Times New Roman" w:hAnsi="Times New Roman" w:cs="Times New Roman"/>
          <w:b/>
          <w:sz w:val="24"/>
          <w:szCs w:val="24"/>
        </w:rPr>
        <w:t xml:space="preserve">3.3 </w:t>
      </w:r>
      <w:r w:rsidR="001D5592" w:rsidRPr="00062A01">
        <w:rPr>
          <w:rFonts w:ascii="Times New Roman" w:eastAsia="Times New Roman" w:hAnsi="Times New Roman" w:cs="Times New Roman"/>
          <w:b/>
          <w:sz w:val="24"/>
          <w:szCs w:val="24"/>
        </w:rPr>
        <w:t>Sample and Sampling Technique</w:t>
      </w:r>
    </w:p>
    <w:p w:rsidR="001D5592" w:rsidRPr="00062A01" w:rsidRDefault="001D5592" w:rsidP="002A732A">
      <w:pPr>
        <w:spacing w:after="0" w:line="480" w:lineRule="auto"/>
        <w:ind w:right="6" w:firstLine="72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 xml:space="preserve">Simple random sampling technique will be used in selecting five secondary schools from the whole secondary school in </w:t>
      </w:r>
      <w:r w:rsidR="00172DA5" w:rsidRPr="00062A01">
        <w:rPr>
          <w:rFonts w:ascii="Times New Roman" w:eastAsia="Times New Roman" w:hAnsi="Times New Roman" w:cs="Times New Roman"/>
          <w:sz w:val="24"/>
          <w:szCs w:val="24"/>
        </w:rPr>
        <w:t>Ilorin South</w:t>
      </w:r>
      <w:r w:rsidRPr="00062A01">
        <w:rPr>
          <w:rFonts w:ascii="Times New Roman" w:eastAsia="Times New Roman" w:hAnsi="Times New Roman" w:cs="Times New Roman"/>
          <w:sz w:val="24"/>
          <w:szCs w:val="24"/>
        </w:rPr>
        <w:t xml:space="preserve"> Local Government Area of Kwara State. Purposive sampling technique will be used in selecting twenty students from the selected school. A total sample size of 100 students was selected using confidence interval of 5 and confidence level of 95% </w:t>
      </w:r>
      <w:r w:rsidRPr="00062A01">
        <w:rPr>
          <w:rFonts w:ascii="Times New Roman" w:eastAsia="Times New Roman" w:hAnsi="Times New Roman" w:cs="Times New Roman"/>
          <w:sz w:val="24"/>
          <w:szCs w:val="24"/>
        </w:rPr>
        <w:lastRenderedPageBreak/>
        <w:t xml:space="preserve">(0.05) from the total population of secondary students in </w:t>
      </w:r>
      <w:r w:rsidR="00172DA5" w:rsidRPr="00062A01">
        <w:rPr>
          <w:rFonts w:ascii="Times New Roman" w:eastAsia="Times New Roman" w:hAnsi="Times New Roman" w:cs="Times New Roman"/>
          <w:sz w:val="24"/>
          <w:szCs w:val="24"/>
        </w:rPr>
        <w:t>Ilorin South</w:t>
      </w:r>
      <w:r w:rsidRPr="00062A01">
        <w:rPr>
          <w:rFonts w:ascii="Times New Roman" w:eastAsia="Times New Roman" w:hAnsi="Times New Roman" w:cs="Times New Roman"/>
          <w:sz w:val="24"/>
          <w:szCs w:val="24"/>
        </w:rPr>
        <w:t xml:space="preserve"> Local Government Area of Kwara State.</w:t>
      </w:r>
      <w:r w:rsidR="00172DA5" w:rsidRPr="00062A01">
        <w:rPr>
          <w:rFonts w:ascii="Times New Roman" w:eastAsia="Times New Roman" w:hAnsi="Times New Roman" w:cs="Times New Roman"/>
          <w:sz w:val="24"/>
          <w:szCs w:val="24"/>
        </w:rPr>
        <w:t xml:space="preserve"> The selected schools are;</w:t>
      </w:r>
    </w:p>
    <w:p w:rsidR="001D5592" w:rsidRPr="00062A01" w:rsidRDefault="00172DA5" w:rsidP="002A732A">
      <w:pPr>
        <w:pStyle w:val="ListParagraph"/>
        <w:numPr>
          <w:ilvl w:val="0"/>
          <w:numId w:val="2"/>
        </w:numPr>
        <w:spacing w:after="0" w:line="480" w:lineRule="auto"/>
        <w:ind w:right="6"/>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Reputable International College, Olulade,  Ilorin</w:t>
      </w:r>
    </w:p>
    <w:p w:rsidR="001D5592" w:rsidRPr="00062A01" w:rsidRDefault="001D5592" w:rsidP="002A732A">
      <w:pPr>
        <w:pStyle w:val="ListParagraph"/>
        <w:numPr>
          <w:ilvl w:val="0"/>
          <w:numId w:val="2"/>
        </w:numPr>
        <w:spacing w:after="0" w:line="480" w:lineRule="auto"/>
        <w:ind w:right="6"/>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 xml:space="preserve">Government </w:t>
      </w:r>
      <w:r w:rsidR="00172DA5" w:rsidRPr="00062A01">
        <w:rPr>
          <w:rFonts w:ascii="Times New Roman" w:eastAsia="Times New Roman" w:hAnsi="Times New Roman" w:cs="Times New Roman"/>
          <w:sz w:val="24"/>
          <w:szCs w:val="24"/>
        </w:rPr>
        <w:t xml:space="preserve">Day </w:t>
      </w:r>
      <w:r w:rsidRPr="00062A01">
        <w:rPr>
          <w:rFonts w:ascii="Times New Roman" w:eastAsia="Times New Roman" w:hAnsi="Times New Roman" w:cs="Times New Roman"/>
          <w:sz w:val="24"/>
          <w:szCs w:val="24"/>
        </w:rPr>
        <w:t xml:space="preserve">Secondary School, </w:t>
      </w:r>
      <w:r w:rsidR="00172DA5" w:rsidRPr="00062A01">
        <w:rPr>
          <w:rFonts w:ascii="Times New Roman" w:eastAsia="Times New Roman" w:hAnsi="Times New Roman" w:cs="Times New Roman"/>
          <w:sz w:val="24"/>
          <w:szCs w:val="24"/>
        </w:rPr>
        <w:t>Ganmo</w:t>
      </w:r>
    </w:p>
    <w:p w:rsidR="001D5592" w:rsidRPr="00062A01" w:rsidRDefault="00172DA5" w:rsidP="002A732A">
      <w:pPr>
        <w:pStyle w:val="ListParagraph"/>
        <w:numPr>
          <w:ilvl w:val="0"/>
          <w:numId w:val="2"/>
        </w:numPr>
        <w:spacing w:after="0" w:line="480" w:lineRule="auto"/>
        <w:ind w:right="6"/>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Ita Alamu Junior secondary school, Ita alamu</w:t>
      </w:r>
    </w:p>
    <w:p w:rsidR="001D5592" w:rsidRPr="00062A01" w:rsidRDefault="00172DA5" w:rsidP="002A732A">
      <w:pPr>
        <w:pStyle w:val="ListParagraph"/>
        <w:numPr>
          <w:ilvl w:val="0"/>
          <w:numId w:val="2"/>
        </w:numPr>
        <w:spacing w:after="0" w:line="480" w:lineRule="auto"/>
        <w:ind w:right="6"/>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Bishop Smith Memorial College, Offa Road, Ilorin</w:t>
      </w:r>
    </w:p>
    <w:p w:rsidR="001D5592" w:rsidRPr="00062A01" w:rsidRDefault="00172DA5" w:rsidP="002A732A">
      <w:pPr>
        <w:pStyle w:val="ListParagraph"/>
        <w:numPr>
          <w:ilvl w:val="0"/>
          <w:numId w:val="2"/>
        </w:numPr>
        <w:spacing w:after="0" w:line="480" w:lineRule="auto"/>
        <w:ind w:right="6"/>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Government Day Secondary school, Tanke</w:t>
      </w:r>
    </w:p>
    <w:p w:rsidR="001D5592" w:rsidRPr="00062A01" w:rsidRDefault="00172DA5" w:rsidP="002A732A">
      <w:pPr>
        <w:spacing w:after="0" w:line="480" w:lineRule="auto"/>
        <w:rPr>
          <w:rFonts w:ascii="Times New Roman" w:eastAsia="Times New Roman" w:hAnsi="Times New Roman" w:cs="Times New Roman"/>
          <w:b/>
          <w:sz w:val="24"/>
          <w:szCs w:val="24"/>
        </w:rPr>
      </w:pPr>
      <w:bookmarkStart w:id="7" w:name="page52"/>
      <w:bookmarkEnd w:id="7"/>
      <w:r w:rsidRPr="00062A01">
        <w:rPr>
          <w:rFonts w:ascii="Times New Roman" w:eastAsia="Times New Roman" w:hAnsi="Times New Roman" w:cs="Times New Roman"/>
          <w:b/>
          <w:sz w:val="24"/>
          <w:szCs w:val="24"/>
        </w:rPr>
        <w:t xml:space="preserve">3.4 </w:t>
      </w:r>
      <w:r w:rsidR="001D5592" w:rsidRPr="00062A01">
        <w:rPr>
          <w:rFonts w:ascii="Times New Roman" w:eastAsia="Times New Roman" w:hAnsi="Times New Roman" w:cs="Times New Roman"/>
          <w:b/>
          <w:sz w:val="24"/>
          <w:szCs w:val="24"/>
        </w:rPr>
        <w:t>Research Instrument</w:t>
      </w:r>
    </w:p>
    <w:p w:rsidR="001D5592" w:rsidRPr="00062A01" w:rsidRDefault="001D5592" w:rsidP="002A732A">
      <w:pPr>
        <w:spacing w:after="0" w:line="480" w:lineRule="auto"/>
        <w:ind w:right="6" w:firstLine="72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A well-constructed and self-developed questionnaire titled “Social Media Language and Academic Performance of English Students Questionnaire” was used to get the desired information from the students. The questionnaire was divided into two sections (A and B). Section A was for collection of information on personal data of respondents while Section B consisted of questions that elicited responses from the respondents with response options: Strongly Agree (SA), Agree (A), Disagree (D) and Strongly Disagree (SD).</w:t>
      </w:r>
    </w:p>
    <w:p w:rsidR="001D5592" w:rsidRPr="00062A01" w:rsidRDefault="00172DA5" w:rsidP="002A732A">
      <w:pPr>
        <w:spacing w:after="0" w:line="480" w:lineRule="auto"/>
        <w:rPr>
          <w:rFonts w:ascii="Times New Roman" w:eastAsia="Times New Roman" w:hAnsi="Times New Roman" w:cs="Times New Roman"/>
          <w:b/>
          <w:sz w:val="24"/>
          <w:szCs w:val="24"/>
        </w:rPr>
      </w:pPr>
      <w:r w:rsidRPr="00062A01">
        <w:rPr>
          <w:rFonts w:ascii="Times New Roman" w:eastAsia="Times New Roman" w:hAnsi="Times New Roman" w:cs="Times New Roman"/>
          <w:b/>
          <w:sz w:val="24"/>
          <w:szCs w:val="24"/>
        </w:rPr>
        <w:t xml:space="preserve">3.5 </w:t>
      </w:r>
      <w:r w:rsidR="001D5592" w:rsidRPr="00062A01">
        <w:rPr>
          <w:rFonts w:ascii="Times New Roman" w:eastAsia="Times New Roman" w:hAnsi="Times New Roman" w:cs="Times New Roman"/>
          <w:b/>
          <w:sz w:val="24"/>
          <w:szCs w:val="24"/>
        </w:rPr>
        <w:t>Validity of the Instrument</w:t>
      </w:r>
    </w:p>
    <w:p w:rsidR="001D5592" w:rsidRPr="00062A01" w:rsidRDefault="001D5592" w:rsidP="002A732A">
      <w:pPr>
        <w:spacing w:after="0" w:line="480" w:lineRule="auto"/>
        <w:ind w:firstLine="72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The designed questionnaire was submitted to the project supervisor for vetting, corrections and approval before distributing it to the respondents.</w:t>
      </w:r>
    </w:p>
    <w:p w:rsidR="001D5592" w:rsidRPr="00062A01" w:rsidRDefault="00172DA5" w:rsidP="002A732A">
      <w:pPr>
        <w:spacing w:after="0" w:line="480" w:lineRule="auto"/>
        <w:rPr>
          <w:rFonts w:ascii="Times New Roman" w:eastAsia="Times New Roman" w:hAnsi="Times New Roman" w:cs="Times New Roman"/>
          <w:b/>
          <w:sz w:val="24"/>
          <w:szCs w:val="24"/>
        </w:rPr>
      </w:pPr>
      <w:r w:rsidRPr="00062A01">
        <w:rPr>
          <w:rFonts w:ascii="Times New Roman" w:eastAsia="Times New Roman" w:hAnsi="Times New Roman" w:cs="Times New Roman"/>
          <w:b/>
          <w:sz w:val="24"/>
          <w:szCs w:val="24"/>
        </w:rPr>
        <w:t xml:space="preserve">3.6 </w:t>
      </w:r>
      <w:r w:rsidR="001D5592" w:rsidRPr="00062A01">
        <w:rPr>
          <w:rFonts w:ascii="Times New Roman" w:eastAsia="Times New Roman" w:hAnsi="Times New Roman" w:cs="Times New Roman"/>
          <w:b/>
          <w:sz w:val="24"/>
          <w:szCs w:val="24"/>
        </w:rPr>
        <w:t>Reliability of the Instrument</w:t>
      </w:r>
    </w:p>
    <w:p w:rsidR="001D5592" w:rsidRPr="00062A01" w:rsidRDefault="001D5592" w:rsidP="002A732A">
      <w:pPr>
        <w:spacing w:after="0" w:line="480" w:lineRule="auto"/>
        <w:ind w:firstLine="72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 xml:space="preserve">The reliability of the research instrument was determined using a split half test using the odd and even numbered items to form the two halves. The two </w:t>
      </w:r>
      <w:r w:rsidRPr="00062A01">
        <w:rPr>
          <w:rFonts w:ascii="Times New Roman" w:eastAsia="Times New Roman" w:hAnsi="Times New Roman" w:cs="Times New Roman"/>
          <w:sz w:val="24"/>
          <w:szCs w:val="24"/>
        </w:rPr>
        <w:lastRenderedPageBreak/>
        <w:t>halves were administered to a sample of students other local government. The Pearson Correlation Coefficient was used to determine the reliability of the instrument. A co-efficient value of 0.65 indicated that the research instrument was reliable; hence it was adopted for getting the desired information for the study.</w:t>
      </w:r>
    </w:p>
    <w:p w:rsidR="001D5592" w:rsidRPr="00062A01" w:rsidRDefault="00172DA5" w:rsidP="002A732A">
      <w:pPr>
        <w:spacing w:after="0" w:line="480" w:lineRule="auto"/>
        <w:rPr>
          <w:rFonts w:ascii="Times New Roman" w:eastAsia="Times New Roman" w:hAnsi="Times New Roman" w:cs="Times New Roman"/>
          <w:b/>
          <w:sz w:val="24"/>
          <w:szCs w:val="24"/>
        </w:rPr>
      </w:pPr>
      <w:r w:rsidRPr="00062A01">
        <w:rPr>
          <w:rFonts w:ascii="Times New Roman" w:eastAsia="Times New Roman" w:hAnsi="Times New Roman" w:cs="Times New Roman"/>
          <w:b/>
          <w:sz w:val="24"/>
          <w:szCs w:val="24"/>
        </w:rPr>
        <w:t xml:space="preserve">3.7 </w:t>
      </w:r>
      <w:r w:rsidR="001D5592" w:rsidRPr="00062A01">
        <w:rPr>
          <w:rFonts w:ascii="Times New Roman" w:eastAsia="Times New Roman" w:hAnsi="Times New Roman" w:cs="Times New Roman"/>
          <w:b/>
          <w:sz w:val="24"/>
          <w:szCs w:val="24"/>
        </w:rPr>
        <w:t>Method of Data Collection</w:t>
      </w:r>
    </w:p>
    <w:p w:rsidR="001D5592" w:rsidRPr="00062A01" w:rsidRDefault="001D5592" w:rsidP="002A732A">
      <w:pPr>
        <w:spacing w:after="0" w:line="480" w:lineRule="auto"/>
        <w:ind w:right="6" w:firstLine="72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 xml:space="preserve">The researcher collected the needed data through the use of questionnaire and its administration in the selected faculties. The administrations of the questionnaire were carried out by the researcher. A total of 100 copies of the questionnaire were distributed to elicit responses from the students and retrieved on the spot by the researcher. </w:t>
      </w:r>
      <w:bookmarkStart w:id="8" w:name="page53"/>
      <w:bookmarkEnd w:id="8"/>
    </w:p>
    <w:p w:rsidR="001D5592" w:rsidRPr="00062A01" w:rsidRDefault="00172DA5" w:rsidP="002A732A">
      <w:pPr>
        <w:spacing w:after="0" w:line="480" w:lineRule="auto"/>
        <w:ind w:right="6"/>
        <w:jc w:val="both"/>
        <w:rPr>
          <w:rFonts w:ascii="Times New Roman" w:eastAsia="Times New Roman" w:hAnsi="Times New Roman" w:cs="Times New Roman"/>
          <w:b/>
          <w:sz w:val="24"/>
          <w:szCs w:val="24"/>
        </w:rPr>
      </w:pPr>
      <w:r w:rsidRPr="00062A01">
        <w:rPr>
          <w:rFonts w:ascii="Times New Roman" w:eastAsia="Times New Roman" w:hAnsi="Times New Roman" w:cs="Times New Roman"/>
          <w:b/>
          <w:sz w:val="24"/>
          <w:szCs w:val="24"/>
        </w:rPr>
        <w:t xml:space="preserve">3.8 </w:t>
      </w:r>
      <w:r w:rsidR="001D5592" w:rsidRPr="00062A01">
        <w:rPr>
          <w:rFonts w:ascii="Times New Roman" w:eastAsia="Times New Roman" w:hAnsi="Times New Roman" w:cs="Times New Roman"/>
          <w:b/>
          <w:sz w:val="24"/>
          <w:szCs w:val="24"/>
        </w:rPr>
        <w:t>Method of Data Analysis</w:t>
      </w:r>
    </w:p>
    <w:p w:rsidR="001D5592" w:rsidRPr="00062A01" w:rsidRDefault="001D5592" w:rsidP="002A732A">
      <w:pPr>
        <w:spacing w:after="0" w:line="480" w:lineRule="auto"/>
        <w:ind w:right="6" w:firstLine="720"/>
        <w:jc w:val="both"/>
        <w:rPr>
          <w:rFonts w:ascii="Times New Roman" w:eastAsia="Times New Roman" w:hAnsi="Times New Roman" w:cs="Times New Roman"/>
          <w:b/>
          <w:sz w:val="24"/>
          <w:szCs w:val="24"/>
        </w:rPr>
      </w:pPr>
      <w:r w:rsidRPr="00062A01">
        <w:rPr>
          <w:rFonts w:ascii="Times New Roman" w:eastAsia="Times New Roman" w:hAnsi="Times New Roman" w:cs="Times New Roman"/>
          <w:sz w:val="24"/>
          <w:szCs w:val="24"/>
        </w:rPr>
        <w:t>Responses from the questionnaire were analyzed using the descriptive statistics of frequency counts and simple percentage.</w:t>
      </w:r>
    </w:p>
    <w:p w:rsidR="0019304C" w:rsidRPr="00062A01" w:rsidRDefault="0019304C" w:rsidP="002A732A">
      <w:pPr>
        <w:spacing w:line="480" w:lineRule="auto"/>
        <w:rPr>
          <w:rFonts w:ascii="Times New Roman" w:hAnsi="Times New Roman" w:cs="Times New Roman"/>
        </w:rPr>
      </w:pPr>
    </w:p>
    <w:p w:rsidR="0073766B" w:rsidRPr="00062A01" w:rsidRDefault="0073766B" w:rsidP="002A732A">
      <w:pPr>
        <w:spacing w:line="480" w:lineRule="auto"/>
        <w:rPr>
          <w:rFonts w:ascii="Times New Roman" w:hAnsi="Times New Roman" w:cs="Times New Roman"/>
        </w:rPr>
      </w:pPr>
    </w:p>
    <w:p w:rsidR="00713210" w:rsidRPr="00062A01" w:rsidRDefault="00713210" w:rsidP="002A732A">
      <w:pPr>
        <w:spacing w:line="480" w:lineRule="auto"/>
        <w:ind w:left="120"/>
        <w:jc w:val="center"/>
        <w:rPr>
          <w:rFonts w:ascii="Times New Roman" w:eastAsia="Times New Roman" w:hAnsi="Times New Roman" w:cs="Times New Roman"/>
          <w:b/>
          <w:sz w:val="24"/>
          <w:szCs w:val="24"/>
        </w:rPr>
      </w:pPr>
    </w:p>
    <w:p w:rsidR="00713210" w:rsidRPr="00062A01" w:rsidRDefault="00713210" w:rsidP="002A732A">
      <w:pPr>
        <w:spacing w:line="480" w:lineRule="auto"/>
        <w:ind w:left="120"/>
        <w:jc w:val="center"/>
        <w:rPr>
          <w:rFonts w:ascii="Times New Roman" w:eastAsia="Times New Roman" w:hAnsi="Times New Roman" w:cs="Times New Roman"/>
          <w:b/>
          <w:sz w:val="24"/>
          <w:szCs w:val="24"/>
        </w:rPr>
      </w:pPr>
    </w:p>
    <w:p w:rsidR="00713210" w:rsidRPr="00062A01" w:rsidRDefault="00713210" w:rsidP="002A732A">
      <w:pPr>
        <w:spacing w:line="480" w:lineRule="auto"/>
        <w:ind w:left="120"/>
        <w:jc w:val="center"/>
        <w:rPr>
          <w:rFonts w:ascii="Times New Roman" w:eastAsia="Times New Roman" w:hAnsi="Times New Roman" w:cs="Times New Roman"/>
          <w:b/>
          <w:sz w:val="24"/>
          <w:szCs w:val="24"/>
        </w:rPr>
      </w:pPr>
    </w:p>
    <w:p w:rsidR="00713210" w:rsidRPr="00062A01" w:rsidRDefault="00713210" w:rsidP="002A732A">
      <w:pPr>
        <w:spacing w:line="480" w:lineRule="auto"/>
        <w:ind w:left="120"/>
        <w:jc w:val="center"/>
        <w:rPr>
          <w:rFonts w:ascii="Times New Roman" w:eastAsia="Times New Roman" w:hAnsi="Times New Roman" w:cs="Times New Roman"/>
          <w:b/>
          <w:sz w:val="24"/>
          <w:szCs w:val="24"/>
        </w:rPr>
      </w:pPr>
    </w:p>
    <w:p w:rsidR="005F4336" w:rsidRPr="00062A01" w:rsidRDefault="005F4336" w:rsidP="002A732A">
      <w:pPr>
        <w:spacing w:line="480" w:lineRule="auto"/>
        <w:ind w:left="40"/>
        <w:jc w:val="center"/>
        <w:rPr>
          <w:rFonts w:ascii="Times New Roman" w:eastAsia="Times New Roman" w:hAnsi="Times New Roman" w:cs="Times New Roman"/>
          <w:b/>
          <w:sz w:val="24"/>
          <w:szCs w:val="24"/>
        </w:rPr>
      </w:pPr>
      <w:r w:rsidRPr="00062A01">
        <w:rPr>
          <w:rFonts w:ascii="Times New Roman" w:eastAsia="Times New Roman" w:hAnsi="Times New Roman" w:cs="Times New Roman"/>
          <w:b/>
          <w:sz w:val="24"/>
          <w:szCs w:val="24"/>
        </w:rPr>
        <w:lastRenderedPageBreak/>
        <w:t>CHAPTER FOUR</w:t>
      </w:r>
    </w:p>
    <w:p w:rsidR="005F4336" w:rsidRPr="00062A01" w:rsidRDefault="005F4336" w:rsidP="002A732A">
      <w:pPr>
        <w:spacing w:line="480" w:lineRule="auto"/>
        <w:ind w:left="40"/>
        <w:jc w:val="center"/>
        <w:rPr>
          <w:rFonts w:ascii="Times New Roman" w:eastAsia="Times New Roman" w:hAnsi="Times New Roman" w:cs="Times New Roman"/>
          <w:b/>
          <w:sz w:val="24"/>
          <w:szCs w:val="24"/>
        </w:rPr>
      </w:pPr>
      <w:r w:rsidRPr="00062A01">
        <w:rPr>
          <w:rFonts w:ascii="Times New Roman" w:eastAsia="Times New Roman" w:hAnsi="Times New Roman" w:cs="Times New Roman"/>
          <w:b/>
          <w:sz w:val="24"/>
          <w:szCs w:val="24"/>
        </w:rPr>
        <w:t>RESULTS AND DISCUSSION</w:t>
      </w:r>
    </w:p>
    <w:p w:rsidR="00752977" w:rsidRDefault="00752977" w:rsidP="002A732A">
      <w:pPr>
        <w:spacing w:after="0" w:line="480" w:lineRule="auto"/>
        <w:ind w:left="40" w:firstLine="680"/>
        <w:jc w:val="both"/>
        <w:rPr>
          <w:rFonts w:ascii="Times New Roman" w:eastAsia="Times New Roman" w:hAnsi="Times New Roman" w:cs="Times New Roman"/>
          <w:sz w:val="24"/>
          <w:szCs w:val="24"/>
        </w:rPr>
      </w:pPr>
      <w:r w:rsidRPr="00062A01">
        <w:rPr>
          <w:rFonts w:ascii="Times New Roman" w:hAnsi="Times New Roman" w:cs="Times New Roman"/>
          <w:sz w:val="24"/>
          <w:szCs w:val="24"/>
        </w:rPr>
        <w:t xml:space="preserve">This chapter presents data analysis, findings, presentation and interpretation of findings. </w:t>
      </w:r>
      <w:r w:rsidR="00E22ED3" w:rsidRPr="00062A01">
        <w:rPr>
          <w:rFonts w:ascii="Times New Roman" w:eastAsia="Times New Roman" w:hAnsi="Times New Roman" w:cs="Times New Roman"/>
          <w:sz w:val="24"/>
          <w:szCs w:val="24"/>
        </w:rPr>
        <w:t>The total no 100 ques</w:t>
      </w:r>
      <w:r w:rsidR="00FE7617" w:rsidRPr="00062A01">
        <w:rPr>
          <w:rFonts w:ascii="Times New Roman" w:eastAsia="Times New Roman" w:hAnsi="Times New Roman" w:cs="Times New Roman"/>
          <w:sz w:val="24"/>
          <w:szCs w:val="24"/>
        </w:rPr>
        <w:t>tionnaire was distributed and all were</w:t>
      </w:r>
      <w:r w:rsidR="00E22ED3" w:rsidRPr="00062A01">
        <w:rPr>
          <w:rFonts w:ascii="Times New Roman" w:eastAsia="Times New Roman" w:hAnsi="Times New Roman" w:cs="Times New Roman"/>
          <w:sz w:val="24"/>
          <w:szCs w:val="24"/>
        </w:rPr>
        <w:t xml:space="preserve"> retrieved back. The following result was obtained after the analysed and presented below.</w:t>
      </w:r>
    </w:p>
    <w:p w:rsidR="00062A01" w:rsidRPr="00062A01" w:rsidRDefault="00062A01" w:rsidP="00062A0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4.1 Results </w:t>
      </w:r>
    </w:p>
    <w:p w:rsidR="00752977" w:rsidRPr="00062A01" w:rsidRDefault="00752977" w:rsidP="00F03CED">
      <w:pPr>
        <w:spacing w:after="0" w:line="360" w:lineRule="auto"/>
        <w:rPr>
          <w:rFonts w:ascii="Times New Roman" w:hAnsi="Times New Roman" w:cs="Times New Roman"/>
          <w:b/>
          <w:sz w:val="24"/>
          <w:szCs w:val="24"/>
        </w:rPr>
      </w:pPr>
      <w:r w:rsidRPr="00062A01">
        <w:rPr>
          <w:rFonts w:ascii="Times New Roman" w:hAnsi="Times New Roman" w:cs="Times New Roman"/>
          <w:b/>
          <w:sz w:val="24"/>
          <w:szCs w:val="24"/>
        </w:rPr>
        <w:t>Table 1: Biodata information</w:t>
      </w:r>
    </w:p>
    <w:tbl>
      <w:tblPr>
        <w:tblStyle w:val="LightShading"/>
        <w:tblW w:w="0" w:type="auto"/>
        <w:shd w:val="clear" w:color="auto" w:fill="FFFFFF" w:themeFill="background1"/>
        <w:tblLook w:val="0420"/>
      </w:tblPr>
      <w:tblGrid>
        <w:gridCol w:w="2694"/>
        <w:gridCol w:w="2739"/>
        <w:gridCol w:w="2703"/>
      </w:tblGrid>
      <w:tr w:rsidR="00752977" w:rsidRPr="00062A01" w:rsidTr="00752977">
        <w:trPr>
          <w:cnfStyle w:val="100000000000"/>
        </w:trPr>
        <w:tc>
          <w:tcPr>
            <w:tcW w:w="2928" w:type="dxa"/>
            <w:shd w:val="clear" w:color="auto" w:fill="FFFFFF" w:themeFill="background1"/>
          </w:tcPr>
          <w:p w:rsidR="00752977" w:rsidRPr="00062A01" w:rsidRDefault="00752977" w:rsidP="00F03CED">
            <w:pPr>
              <w:spacing w:line="360" w:lineRule="auto"/>
              <w:rPr>
                <w:rFonts w:ascii="Times New Roman" w:hAnsi="Times New Roman" w:cs="Times New Roman"/>
                <w:b w:val="0"/>
                <w:sz w:val="24"/>
                <w:szCs w:val="24"/>
              </w:rPr>
            </w:pPr>
            <w:r w:rsidRPr="00062A01">
              <w:rPr>
                <w:rFonts w:ascii="Times New Roman" w:hAnsi="Times New Roman" w:cs="Times New Roman"/>
                <w:sz w:val="24"/>
                <w:szCs w:val="24"/>
              </w:rPr>
              <w:t>Sex</w:t>
            </w:r>
          </w:p>
        </w:tc>
        <w:tc>
          <w:tcPr>
            <w:tcW w:w="2928" w:type="dxa"/>
            <w:shd w:val="clear" w:color="auto" w:fill="FFFFFF" w:themeFill="background1"/>
          </w:tcPr>
          <w:p w:rsidR="00752977" w:rsidRPr="00062A01" w:rsidRDefault="00752977" w:rsidP="00F03CED">
            <w:pPr>
              <w:spacing w:line="360" w:lineRule="auto"/>
              <w:rPr>
                <w:rFonts w:ascii="Times New Roman" w:hAnsi="Times New Roman" w:cs="Times New Roman"/>
                <w:b w:val="0"/>
                <w:sz w:val="24"/>
                <w:szCs w:val="24"/>
              </w:rPr>
            </w:pPr>
            <w:r w:rsidRPr="00062A01">
              <w:rPr>
                <w:rFonts w:ascii="Times New Roman" w:hAnsi="Times New Roman" w:cs="Times New Roman"/>
                <w:sz w:val="24"/>
                <w:szCs w:val="24"/>
              </w:rPr>
              <w:t>Frequency</w:t>
            </w:r>
          </w:p>
        </w:tc>
        <w:tc>
          <w:tcPr>
            <w:tcW w:w="2928" w:type="dxa"/>
            <w:shd w:val="clear" w:color="auto" w:fill="FFFFFF" w:themeFill="background1"/>
          </w:tcPr>
          <w:p w:rsidR="00752977" w:rsidRPr="00062A01" w:rsidRDefault="00752977" w:rsidP="00F03CED">
            <w:pPr>
              <w:spacing w:line="360" w:lineRule="auto"/>
              <w:rPr>
                <w:rFonts w:ascii="Times New Roman" w:hAnsi="Times New Roman" w:cs="Times New Roman"/>
                <w:b w:val="0"/>
                <w:sz w:val="24"/>
                <w:szCs w:val="24"/>
              </w:rPr>
            </w:pPr>
            <w:r w:rsidRPr="00062A01">
              <w:rPr>
                <w:rFonts w:ascii="Times New Roman" w:hAnsi="Times New Roman" w:cs="Times New Roman"/>
                <w:sz w:val="24"/>
                <w:szCs w:val="24"/>
              </w:rPr>
              <w:t>Percent</w:t>
            </w:r>
          </w:p>
        </w:tc>
      </w:tr>
      <w:tr w:rsidR="00752977" w:rsidRPr="00062A01" w:rsidTr="00752977">
        <w:trPr>
          <w:cnfStyle w:val="000000100000"/>
        </w:trPr>
        <w:tc>
          <w:tcPr>
            <w:tcW w:w="2928" w:type="dxa"/>
            <w:shd w:val="clear" w:color="auto" w:fill="FFFFFF" w:themeFill="background1"/>
          </w:tcPr>
          <w:p w:rsidR="00752977" w:rsidRPr="00062A01" w:rsidRDefault="00752977" w:rsidP="00F03CED">
            <w:pPr>
              <w:spacing w:line="360" w:lineRule="auto"/>
              <w:rPr>
                <w:rFonts w:ascii="Times New Roman" w:hAnsi="Times New Roman" w:cs="Times New Roman"/>
                <w:bCs/>
                <w:sz w:val="24"/>
                <w:szCs w:val="24"/>
              </w:rPr>
            </w:pPr>
            <w:r w:rsidRPr="00062A01">
              <w:rPr>
                <w:rFonts w:ascii="Times New Roman" w:hAnsi="Times New Roman" w:cs="Times New Roman"/>
                <w:bCs/>
                <w:sz w:val="24"/>
                <w:szCs w:val="24"/>
              </w:rPr>
              <w:t>Male</w:t>
            </w:r>
          </w:p>
        </w:tc>
        <w:tc>
          <w:tcPr>
            <w:tcW w:w="2928" w:type="dxa"/>
            <w:shd w:val="clear" w:color="auto" w:fill="FFFFFF" w:themeFill="background1"/>
          </w:tcPr>
          <w:p w:rsidR="00752977" w:rsidRPr="00062A01" w:rsidRDefault="00752977" w:rsidP="00F03CED">
            <w:pPr>
              <w:spacing w:line="360" w:lineRule="auto"/>
              <w:rPr>
                <w:rFonts w:ascii="Times New Roman" w:hAnsi="Times New Roman" w:cs="Times New Roman"/>
                <w:bCs/>
                <w:sz w:val="24"/>
                <w:szCs w:val="24"/>
              </w:rPr>
            </w:pPr>
            <w:r w:rsidRPr="00062A01">
              <w:rPr>
                <w:rFonts w:ascii="Times New Roman" w:hAnsi="Times New Roman" w:cs="Times New Roman"/>
                <w:bCs/>
                <w:sz w:val="24"/>
                <w:szCs w:val="24"/>
              </w:rPr>
              <w:t>43</w:t>
            </w:r>
          </w:p>
        </w:tc>
        <w:tc>
          <w:tcPr>
            <w:tcW w:w="2928" w:type="dxa"/>
            <w:shd w:val="clear" w:color="auto" w:fill="FFFFFF" w:themeFill="background1"/>
          </w:tcPr>
          <w:p w:rsidR="00752977" w:rsidRPr="00062A01" w:rsidRDefault="00752977" w:rsidP="00F03CED">
            <w:pPr>
              <w:spacing w:line="360" w:lineRule="auto"/>
              <w:rPr>
                <w:rFonts w:ascii="Times New Roman" w:hAnsi="Times New Roman" w:cs="Times New Roman"/>
                <w:bCs/>
                <w:sz w:val="24"/>
                <w:szCs w:val="24"/>
              </w:rPr>
            </w:pPr>
            <w:r w:rsidRPr="00062A01">
              <w:rPr>
                <w:rFonts w:ascii="Times New Roman" w:hAnsi="Times New Roman" w:cs="Times New Roman"/>
                <w:bCs/>
                <w:sz w:val="24"/>
                <w:szCs w:val="24"/>
              </w:rPr>
              <w:t>73.0</w:t>
            </w:r>
          </w:p>
        </w:tc>
      </w:tr>
      <w:tr w:rsidR="00752977" w:rsidRPr="00062A01" w:rsidTr="00752977">
        <w:tc>
          <w:tcPr>
            <w:tcW w:w="2928" w:type="dxa"/>
            <w:shd w:val="clear" w:color="auto" w:fill="FFFFFF" w:themeFill="background1"/>
          </w:tcPr>
          <w:p w:rsidR="00752977" w:rsidRPr="00062A01" w:rsidRDefault="00752977" w:rsidP="00F03CED">
            <w:pPr>
              <w:spacing w:line="360" w:lineRule="auto"/>
              <w:rPr>
                <w:rFonts w:ascii="Times New Roman" w:hAnsi="Times New Roman" w:cs="Times New Roman"/>
                <w:bCs/>
                <w:sz w:val="24"/>
                <w:szCs w:val="24"/>
              </w:rPr>
            </w:pPr>
            <w:r w:rsidRPr="00062A01">
              <w:rPr>
                <w:rFonts w:ascii="Times New Roman" w:hAnsi="Times New Roman" w:cs="Times New Roman"/>
                <w:bCs/>
                <w:sz w:val="24"/>
                <w:szCs w:val="24"/>
              </w:rPr>
              <w:t>Female</w:t>
            </w:r>
          </w:p>
        </w:tc>
        <w:tc>
          <w:tcPr>
            <w:tcW w:w="2928" w:type="dxa"/>
            <w:shd w:val="clear" w:color="auto" w:fill="FFFFFF" w:themeFill="background1"/>
          </w:tcPr>
          <w:p w:rsidR="00752977" w:rsidRPr="00062A01" w:rsidRDefault="00752977" w:rsidP="00F03CED">
            <w:pPr>
              <w:spacing w:line="360" w:lineRule="auto"/>
              <w:rPr>
                <w:rFonts w:ascii="Times New Roman" w:hAnsi="Times New Roman" w:cs="Times New Roman"/>
                <w:bCs/>
                <w:sz w:val="24"/>
                <w:szCs w:val="24"/>
              </w:rPr>
            </w:pPr>
            <w:r w:rsidRPr="00062A01">
              <w:rPr>
                <w:rFonts w:ascii="Times New Roman" w:hAnsi="Times New Roman" w:cs="Times New Roman"/>
                <w:bCs/>
                <w:sz w:val="24"/>
                <w:szCs w:val="24"/>
              </w:rPr>
              <w:t>47</w:t>
            </w:r>
          </w:p>
        </w:tc>
        <w:tc>
          <w:tcPr>
            <w:tcW w:w="2928" w:type="dxa"/>
            <w:shd w:val="clear" w:color="auto" w:fill="FFFFFF" w:themeFill="background1"/>
          </w:tcPr>
          <w:p w:rsidR="00752977" w:rsidRPr="00062A01" w:rsidRDefault="00752977" w:rsidP="00F03CED">
            <w:pPr>
              <w:spacing w:line="360" w:lineRule="auto"/>
              <w:rPr>
                <w:rFonts w:ascii="Times New Roman" w:hAnsi="Times New Roman" w:cs="Times New Roman"/>
                <w:bCs/>
                <w:sz w:val="24"/>
                <w:szCs w:val="24"/>
              </w:rPr>
            </w:pPr>
            <w:r w:rsidRPr="00062A01">
              <w:rPr>
                <w:rFonts w:ascii="Times New Roman" w:hAnsi="Times New Roman" w:cs="Times New Roman"/>
                <w:bCs/>
                <w:sz w:val="24"/>
                <w:szCs w:val="24"/>
              </w:rPr>
              <w:t>47.0</w:t>
            </w:r>
          </w:p>
        </w:tc>
      </w:tr>
      <w:tr w:rsidR="00752977" w:rsidRPr="00062A01" w:rsidTr="00752977">
        <w:trPr>
          <w:cnfStyle w:val="000000100000"/>
        </w:trPr>
        <w:tc>
          <w:tcPr>
            <w:tcW w:w="2928" w:type="dxa"/>
            <w:shd w:val="clear" w:color="auto" w:fill="FFFFFF" w:themeFill="background1"/>
          </w:tcPr>
          <w:p w:rsidR="00752977" w:rsidRPr="00062A01" w:rsidRDefault="00752977" w:rsidP="00F03CED">
            <w:pPr>
              <w:spacing w:line="360" w:lineRule="auto"/>
              <w:rPr>
                <w:rFonts w:ascii="Times New Roman" w:hAnsi="Times New Roman" w:cs="Times New Roman"/>
                <w:sz w:val="24"/>
                <w:szCs w:val="24"/>
              </w:rPr>
            </w:pPr>
            <w:r w:rsidRPr="00062A01">
              <w:rPr>
                <w:rFonts w:ascii="Times New Roman" w:hAnsi="Times New Roman" w:cs="Times New Roman"/>
                <w:sz w:val="24"/>
                <w:szCs w:val="24"/>
              </w:rPr>
              <w:t>Total</w:t>
            </w:r>
          </w:p>
        </w:tc>
        <w:tc>
          <w:tcPr>
            <w:tcW w:w="2928" w:type="dxa"/>
            <w:shd w:val="clear" w:color="auto" w:fill="FFFFFF" w:themeFill="background1"/>
          </w:tcPr>
          <w:p w:rsidR="00752977" w:rsidRPr="00062A01" w:rsidRDefault="00752977" w:rsidP="00F03CED">
            <w:pPr>
              <w:spacing w:line="360" w:lineRule="auto"/>
              <w:rPr>
                <w:rFonts w:ascii="Times New Roman" w:hAnsi="Times New Roman" w:cs="Times New Roman"/>
                <w:sz w:val="24"/>
                <w:szCs w:val="24"/>
              </w:rPr>
            </w:pPr>
            <w:r w:rsidRPr="00062A01">
              <w:rPr>
                <w:rFonts w:ascii="Times New Roman" w:hAnsi="Times New Roman" w:cs="Times New Roman"/>
                <w:sz w:val="24"/>
                <w:szCs w:val="24"/>
              </w:rPr>
              <w:t>10</w:t>
            </w:r>
            <w:r w:rsidR="00FE7617" w:rsidRPr="00062A01">
              <w:rPr>
                <w:rFonts w:ascii="Times New Roman" w:hAnsi="Times New Roman" w:cs="Times New Roman"/>
                <w:sz w:val="24"/>
                <w:szCs w:val="24"/>
              </w:rPr>
              <w:t>0</w:t>
            </w:r>
          </w:p>
        </w:tc>
        <w:tc>
          <w:tcPr>
            <w:tcW w:w="2928" w:type="dxa"/>
            <w:shd w:val="clear" w:color="auto" w:fill="FFFFFF" w:themeFill="background1"/>
          </w:tcPr>
          <w:p w:rsidR="00752977" w:rsidRPr="00062A01" w:rsidRDefault="00752977" w:rsidP="00F03CED">
            <w:pPr>
              <w:spacing w:line="360" w:lineRule="auto"/>
              <w:rPr>
                <w:rFonts w:ascii="Times New Roman" w:hAnsi="Times New Roman" w:cs="Times New Roman"/>
                <w:sz w:val="24"/>
                <w:szCs w:val="24"/>
              </w:rPr>
            </w:pPr>
            <w:r w:rsidRPr="00062A01">
              <w:rPr>
                <w:rFonts w:ascii="Times New Roman" w:hAnsi="Times New Roman" w:cs="Times New Roman"/>
                <w:sz w:val="24"/>
                <w:szCs w:val="24"/>
              </w:rPr>
              <w:t>100.0</w:t>
            </w:r>
          </w:p>
        </w:tc>
      </w:tr>
      <w:tr w:rsidR="00752977" w:rsidRPr="00062A01" w:rsidTr="00752977">
        <w:tc>
          <w:tcPr>
            <w:tcW w:w="2928" w:type="dxa"/>
            <w:shd w:val="clear" w:color="auto" w:fill="FFFFFF" w:themeFill="background1"/>
          </w:tcPr>
          <w:p w:rsidR="00752977" w:rsidRPr="00062A01" w:rsidRDefault="00752977" w:rsidP="00F03CED">
            <w:pPr>
              <w:spacing w:line="360" w:lineRule="auto"/>
              <w:rPr>
                <w:rFonts w:ascii="Times New Roman" w:hAnsi="Times New Roman" w:cs="Times New Roman"/>
                <w:b/>
                <w:sz w:val="24"/>
                <w:szCs w:val="24"/>
              </w:rPr>
            </w:pPr>
            <w:r w:rsidRPr="00062A01">
              <w:rPr>
                <w:rFonts w:ascii="Times New Roman" w:hAnsi="Times New Roman" w:cs="Times New Roman"/>
                <w:b/>
                <w:sz w:val="24"/>
                <w:szCs w:val="24"/>
              </w:rPr>
              <w:t>Age</w:t>
            </w:r>
          </w:p>
        </w:tc>
        <w:tc>
          <w:tcPr>
            <w:tcW w:w="2928" w:type="dxa"/>
            <w:shd w:val="clear" w:color="auto" w:fill="FFFFFF" w:themeFill="background1"/>
          </w:tcPr>
          <w:p w:rsidR="00752977" w:rsidRPr="00062A01" w:rsidRDefault="00752977" w:rsidP="00F03CED">
            <w:pPr>
              <w:spacing w:line="360" w:lineRule="auto"/>
              <w:rPr>
                <w:rFonts w:ascii="Times New Roman" w:hAnsi="Times New Roman" w:cs="Times New Roman"/>
                <w:sz w:val="24"/>
                <w:szCs w:val="24"/>
              </w:rPr>
            </w:pPr>
            <w:r w:rsidRPr="00062A01">
              <w:rPr>
                <w:rFonts w:ascii="Times New Roman" w:hAnsi="Times New Roman" w:cs="Times New Roman"/>
                <w:sz w:val="24"/>
                <w:szCs w:val="24"/>
              </w:rPr>
              <w:t>Frequency</w:t>
            </w:r>
          </w:p>
        </w:tc>
        <w:tc>
          <w:tcPr>
            <w:tcW w:w="2928" w:type="dxa"/>
            <w:shd w:val="clear" w:color="auto" w:fill="FFFFFF" w:themeFill="background1"/>
          </w:tcPr>
          <w:p w:rsidR="00752977" w:rsidRPr="00062A01" w:rsidRDefault="00752977" w:rsidP="00F03CED">
            <w:pPr>
              <w:spacing w:line="360" w:lineRule="auto"/>
              <w:rPr>
                <w:rFonts w:ascii="Times New Roman" w:hAnsi="Times New Roman" w:cs="Times New Roman"/>
                <w:sz w:val="24"/>
                <w:szCs w:val="24"/>
              </w:rPr>
            </w:pPr>
            <w:r w:rsidRPr="00062A01">
              <w:rPr>
                <w:rFonts w:ascii="Times New Roman" w:hAnsi="Times New Roman" w:cs="Times New Roman"/>
                <w:sz w:val="24"/>
                <w:szCs w:val="24"/>
              </w:rPr>
              <w:t>Percent</w:t>
            </w:r>
          </w:p>
        </w:tc>
      </w:tr>
      <w:tr w:rsidR="00752977" w:rsidRPr="00062A01" w:rsidTr="00752977">
        <w:trPr>
          <w:cnfStyle w:val="000000100000"/>
        </w:trPr>
        <w:tc>
          <w:tcPr>
            <w:tcW w:w="2928" w:type="dxa"/>
            <w:shd w:val="clear" w:color="auto" w:fill="FFFFFF" w:themeFill="background1"/>
          </w:tcPr>
          <w:p w:rsidR="00752977" w:rsidRPr="00062A01" w:rsidRDefault="00752977" w:rsidP="00F03CED">
            <w:pPr>
              <w:spacing w:line="360" w:lineRule="auto"/>
              <w:rPr>
                <w:rFonts w:ascii="Times New Roman" w:hAnsi="Times New Roman" w:cs="Times New Roman"/>
                <w:sz w:val="24"/>
                <w:szCs w:val="24"/>
              </w:rPr>
            </w:pPr>
            <w:r w:rsidRPr="00062A01">
              <w:rPr>
                <w:rFonts w:ascii="Times New Roman" w:hAnsi="Times New Roman" w:cs="Times New Roman"/>
                <w:sz w:val="24"/>
                <w:szCs w:val="24"/>
              </w:rPr>
              <w:t>Less than 10 years</w:t>
            </w:r>
          </w:p>
        </w:tc>
        <w:tc>
          <w:tcPr>
            <w:tcW w:w="2928" w:type="dxa"/>
            <w:shd w:val="clear" w:color="auto" w:fill="FFFFFF" w:themeFill="background1"/>
          </w:tcPr>
          <w:p w:rsidR="00752977" w:rsidRPr="00062A01" w:rsidRDefault="00752977" w:rsidP="00F03CED">
            <w:pPr>
              <w:spacing w:line="360" w:lineRule="auto"/>
              <w:rPr>
                <w:rFonts w:ascii="Times New Roman" w:hAnsi="Times New Roman" w:cs="Times New Roman"/>
                <w:sz w:val="24"/>
                <w:szCs w:val="24"/>
              </w:rPr>
            </w:pPr>
            <w:r w:rsidRPr="00062A01">
              <w:rPr>
                <w:rFonts w:ascii="Times New Roman" w:hAnsi="Times New Roman" w:cs="Times New Roman"/>
                <w:sz w:val="24"/>
                <w:szCs w:val="24"/>
              </w:rPr>
              <w:t>17</w:t>
            </w:r>
          </w:p>
        </w:tc>
        <w:tc>
          <w:tcPr>
            <w:tcW w:w="2928" w:type="dxa"/>
            <w:shd w:val="clear" w:color="auto" w:fill="FFFFFF" w:themeFill="background1"/>
          </w:tcPr>
          <w:p w:rsidR="00752977" w:rsidRPr="00062A01" w:rsidRDefault="00752977" w:rsidP="00F03CED">
            <w:pPr>
              <w:spacing w:line="360" w:lineRule="auto"/>
              <w:rPr>
                <w:rFonts w:ascii="Times New Roman" w:hAnsi="Times New Roman" w:cs="Times New Roman"/>
                <w:sz w:val="24"/>
                <w:szCs w:val="24"/>
              </w:rPr>
            </w:pPr>
            <w:r w:rsidRPr="00062A01">
              <w:rPr>
                <w:rFonts w:ascii="Times New Roman" w:hAnsi="Times New Roman" w:cs="Times New Roman"/>
                <w:sz w:val="24"/>
                <w:szCs w:val="24"/>
              </w:rPr>
              <w:t>17.0</w:t>
            </w:r>
          </w:p>
        </w:tc>
      </w:tr>
      <w:tr w:rsidR="00752977" w:rsidRPr="00062A01" w:rsidTr="00752977">
        <w:tc>
          <w:tcPr>
            <w:tcW w:w="2928" w:type="dxa"/>
            <w:shd w:val="clear" w:color="auto" w:fill="FFFFFF" w:themeFill="background1"/>
          </w:tcPr>
          <w:p w:rsidR="00752977" w:rsidRPr="00062A01" w:rsidRDefault="00752977" w:rsidP="00F03CED">
            <w:pPr>
              <w:spacing w:line="360" w:lineRule="auto"/>
              <w:rPr>
                <w:rFonts w:ascii="Times New Roman" w:hAnsi="Times New Roman" w:cs="Times New Roman"/>
                <w:sz w:val="24"/>
                <w:szCs w:val="24"/>
              </w:rPr>
            </w:pPr>
            <w:r w:rsidRPr="00062A01">
              <w:rPr>
                <w:rFonts w:ascii="Times New Roman" w:hAnsi="Times New Roman" w:cs="Times New Roman"/>
                <w:sz w:val="24"/>
                <w:szCs w:val="24"/>
              </w:rPr>
              <w:t>10-15</w:t>
            </w:r>
          </w:p>
        </w:tc>
        <w:tc>
          <w:tcPr>
            <w:tcW w:w="2928" w:type="dxa"/>
            <w:shd w:val="clear" w:color="auto" w:fill="FFFFFF" w:themeFill="background1"/>
          </w:tcPr>
          <w:p w:rsidR="00752977" w:rsidRPr="00062A01" w:rsidRDefault="001D7E60" w:rsidP="00F03CED">
            <w:pPr>
              <w:spacing w:line="360" w:lineRule="auto"/>
              <w:rPr>
                <w:rFonts w:ascii="Times New Roman" w:hAnsi="Times New Roman" w:cs="Times New Roman"/>
                <w:sz w:val="24"/>
                <w:szCs w:val="24"/>
              </w:rPr>
            </w:pPr>
            <w:r w:rsidRPr="00062A01">
              <w:rPr>
                <w:rFonts w:ascii="Times New Roman" w:hAnsi="Times New Roman" w:cs="Times New Roman"/>
                <w:sz w:val="24"/>
                <w:szCs w:val="24"/>
              </w:rPr>
              <w:t>73</w:t>
            </w:r>
          </w:p>
        </w:tc>
        <w:tc>
          <w:tcPr>
            <w:tcW w:w="2928" w:type="dxa"/>
            <w:shd w:val="clear" w:color="auto" w:fill="FFFFFF" w:themeFill="background1"/>
          </w:tcPr>
          <w:p w:rsidR="00752977" w:rsidRPr="00062A01" w:rsidRDefault="001D7E60" w:rsidP="00F03CED">
            <w:pPr>
              <w:spacing w:line="360" w:lineRule="auto"/>
              <w:rPr>
                <w:rFonts w:ascii="Times New Roman" w:hAnsi="Times New Roman" w:cs="Times New Roman"/>
                <w:sz w:val="24"/>
                <w:szCs w:val="24"/>
              </w:rPr>
            </w:pPr>
            <w:r w:rsidRPr="00062A01">
              <w:rPr>
                <w:rFonts w:ascii="Times New Roman" w:hAnsi="Times New Roman" w:cs="Times New Roman"/>
                <w:sz w:val="24"/>
                <w:szCs w:val="24"/>
              </w:rPr>
              <w:t>73</w:t>
            </w:r>
            <w:r w:rsidR="00752977" w:rsidRPr="00062A01">
              <w:rPr>
                <w:rFonts w:ascii="Times New Roman" w:hAnsi="Times New Roman" w:cs="Times New Roman"/>
                <w:sz w:val="24"/>
                <w:szCs w:val="24"/>
              </w:rPr>
              <w:t>0.0</w:t>
            </w:r>
          </w:p>
        </w:tc>
      </w:tr>
      <w:tr w:rsidR="00752977" w:rsidRPr="00062A01" w:rsidTr="00752977">
        <w:trPr>
          <w:cnfStyle w:val="000000100000"/>
        </w:trPr>
        <w:tc>
          <w:tcPr>
            <w:tcW w:w="2928" w:type="dxa"/>
            <w:shd w:val="clear" w:color="auto" w:fill="FFFFFF" w:themeFill="background1"/>
          </w:tcPr>
          <w:p w:rsidR="00752977" w:rsidRPr="00062A01" w:rsidRDefault="00752977" w:rsidP="00F03CED">
            <w:pPr>
              <w:spacing w:line="360" w:lineRule="auto"/>
              <w:rPr>
                <w:rFonts w:ascii="Times New Roman" w:hAnsi="Times New Roman" w:cs="Times New Roman"/>
                <w:sz w:val="24"/>
                <w:szCs w:val="24"/>
              </w:rPr>
            </w:pPr>
            <w:r w:rsidRPr="00062A01">
              <w:rPr>
                <w:rFonts w:ascii="Times New Roman" w:hAnsi="Times New Roman" w:cs="Times New Roman"/>
                <w:sz w:val="24"/>
                <w:szCs w:val="24"/>
              </w:rPr>
              <w:t>18 years and above</w:t>
            </w:r>
          </w:p>
        </w:tc>
        <w:tc>
          <w:tcPr>
            <w:tcW w:w="2928" w:type="dxa"/>
            <w:shd w:val="clear" w:color="auto" w:fill="FFFFFF" w:themeFill="background1"/>
          </w:tcPr>
          <w:p w:rsidR="00752977" w:rsidRPr="00062A01" w:rsidRDefault="001D7E60" w:rsidP="00F03CED">
            <w:pPr>
              <w:spacing w:line="360" w:lineRule="auto"/>
              <w:rPr>
                <w:rFonts w:ascii="Times New Roman" w:hAnsi="Times New Roman" w:cs="Times New Roman"/>
                <w:sz w:val="24"/>
                <w:szCs w:val="24"/>
              </w:rPr>
            </w:pPr>
            <w:r w:rsidRPr="00062A01">
              <w:rPr>
                <w:rFonts w:ascii="Times New Roman" w:hAnsi="Times New Roman" w:cs="Times New Roman"/>
                <w:sz w:val="24"/>
                <w:szCs w:val="24"/>
              </w:rPr>
              <w:t>10</w:t>
            </w:r>
          </w:p>
        </w:tc>
        <w:tc>
          <w:tcPr>
            <w:tcW w:w="2928" w:type="dxa"/>
            <w:shd w:val="clear" w:color="auto" w:fill="FFFFFF" w:themeFill="background1"/>
          </w:tcPr>
          <w:p w:rsidR="00752977" w:rsidRPr="00062A01" w:rsidRDefault="001D7E60" w:rsidP="00F03CED">
            <w:pPr>
              <w:spacing w:line="360" w:lineRule="auto"/>
              <w:rPr>
                <w:rFonts w:ascii="Times New Roman" w:hAnsi="Times New Roman" w:cs="Times New Roman"/>
                <w:sz w:val="24"/>
                <w:szCs w:val="24"/>
              </w:rPr>
            </w:pPr>
            <w:r w:rsidRPr="00062A01">
              <w:rPr>
                <w:rFonts w:ascii="Times New Roman" w:hAnsi="Times New Roman" w:cs="Times New Roman"/>
                <w:sz w:val="24"/>
                <w:szCs w:val="24"/>
              </w:rPr>
              <w:t>10</w:t>
            </w:r>
            <w:r w:rsidR="00752977" w:rsidRPr="00062A01">
              <w:rPr>
                <w:rFonts w:ascii="Times New Roman" w:hAnsi="Times New Roman" w:cs="Times New Roman"/>
                <w:sz w:val="24"/>
                <w:szCs w:val="24"/>
              </w:rPr>
              <w:t>.0</w:t>
            </w:r>
          </w:p>
        </w:tc>
      </w:tr>
      <w:tr w:rsidR="00752977" w:rsidRPr="00062A01" w:rsidTr="00752977">
        <w:tc>
          <w:tcPr>
            <w:tcW w:w="2928" w:type="dxa"/>
            <w:shd w:val="clear" w:color="auto" w:fill="FFFFFF" w:themeFill="background1"/>
          </w:tcPr>
          <w:p w:rsidR="00752977" w:rsidRPr="00062A01" w:rsidRDefault="00752977" w:rsidP="00F03CED">
            <w:pPr>
              <w:spacing w:line="360" w:lineRule="auto"/>
              <w:rPr>
                <w:rFonts w:ascii="Times New Roman" w:hAnsi="Times New Roman" w:cs="Times New Roman"/>
                <w:sz w:val="24"/>
                <w:szCs w:val="24"/>
              </w:rPr>
            </w:pPr>
            <w:r w:rsidRPr="00062A01">
              <w:rPr>
                <w:rFonts w:ascii="Times New Roman" w:hAnsi="Times New Roman" w:cs="Times New Roman"/>
                <w:sz w:val="24"/>
                <w:szCs w:val="24"/>
              </w:rPr>
              <w:t>Total</w:t>
            </w:r>
          </w:p>
        </w:tc>
        <w:tc>
          <w:tcPr>
            <w:tcW w:w="2928" w:type="dxa"/>
            <w:shd w:val="clear" w:color="auto" w:fill="FFFFFF" w:themeFill="background1"/>
          </w:tcPr>
          <w:p w:rsidR="00752977" w:rsidRPr="00062A01" w:rsidRDefault="00752977" w:rsidP="00F03CED">
            <w:pPr>
              <w:spacing w:line="360" w:lineRule="auto"/>
              <w:rPr>
                <w:rFonts w:ascii="Times New Roman" w:hAnsi="Times New Roman" w:cs="Times New Roman"/>
                <w:sz w:val="24"/>
                <w:szCs w:val="24"/>
              </w:rPr>
            </w:pPr>
            <w:r w:rsidRPr="00062A01">
              <w:rPr>
                <w:rFonts w:ascii="Times New Roman" w:hAnsi="Times New Roman" w:cs="Times New Roman"/>
                <w:sz w:val="24"/>
                <w:szCs w:val="24"/>
              </w:rPr>
              <w:t>10</w:t>
            </w:r>
            <w:r w:rsidR="00FE7617" w:rsidRPr="00062A01">
              <w:rPr>
                <w:rFonts w:ascii="Times New Roman" w:hAnsi="Times New Roman" w:cs="Times New Roman"/>
                <w:sz w:val="24"/>
                <w:szCs w:val="24"/>
              </w:rPr>
              <w:t>0</w:t>
            </w:r>
          </w:p>
        </w:tc>
        <w:tc>
          <w:tcPr>
            <w:tcW w:w="2928" w:type="dxa"/>
            <w:shd w:val="clear" w:color="auto" w:fill="FFFFFF" w:themeFill="background1"/>
          </w:tcPr>
          <w:p w:rsidR="00752977" w:rsidRPr="00062A01" w:rsidRDefault="00752977" w:rsidP="00F03CED">
            <w:pPr>
              <w:spacing w:line="360" w:lineRule="auto"/>
              <w:rPr>
                <w:rFonts w:ascii="Times New Roman" w:hAnsi="Times New Roman" w:cs="Times New Roman"/>
                <w:sz w:val="24"/>
                <w:szCs w:val="24"/>
              </w:rPr>
            </w:pPr>
            <w:r w:rsidRPr="00062A01">
              <w:rPr>
                <w:rFonts w:ascii="Times New Roman" w:hAnsi="Times New Roman" w:cs="Times New Roman"/>
                <w:sz w:val="24"/>
                <w:szCs w:val="24"/>
              </w:rPr>
              <w:t>100.0</w:t>
            </w:r>
          </w:p>
        </w:tc>
      </w:tr>
      <w:tr w:rsidR="00752977" w:rsidRPr="00062A01" w:rsidTr="00752977">
        <w:trPr>
          <w:cnfStyle w:val="000000100000"/>
        </w:trPr>
        <w:tc>
          <w:tcPr>
            <w:tcW w:w="2928" w:type="dxa"/>
            <w:shd w:val="clear" w:color="auto" w:fill="FFFFFF" w:themeFill="background1"/>
          </w:tcPr>
          <w:p w:rsidR="00752977" w:rsidRPr="00062A01" w:rsidRDefault="001D7E60" w:rsidP="00F03CED">
            <w:pPr>
              <w:spacing w:line="360" w:lineRule="auto"/>
              <w:rPr>
                <w:rFonts w:ascii="Times New Roman" w:hAnsi="Times New Roman" w:cs="Times New Roman"/>
                <w:b/>
                <w:sz w:val="24"/>
                <w:szCs w:val="24"/>
              </w:rPr>
            </w:pPr>
            <w:r w:rsidRPr="00062A01">
              <w:rPr>
                <w:rFonts w:ascii="Times New Roman" w:hAnsi="Times New Roman" w:cs="Times New Roman"/>
                <w:b/>
                <w:color w:val="000000"/>
                <w:sz w:val="24"/>
                <w:szCs w:val="24"/>
              </w:rPr>
              <w:t>Class</w:t>
            </w:r>
          </w:p>
        </w:tc>
        <w:tc>
          <w:tcPr>
            <w:tcW w:w="2928" w:type="dxa"/>
            <w:shd w:val="clear" w:color="auto" w:fill="FFFFFF" w:themeFill="background1"/>
          </w:tcPr>
          <w:p w:rsidR="00752977" w:rsidRPr="00062A01" w:rsidRDefault="00752977" w:rsidP="00F03CED">
            <w:pPr>
              <w:spacing w:line="360" w:lineRule="auto"/>
              <w:rPr>
                <w:rFonts w:ascii="Times New Roman" w:hAnsi="Times New Roman" w:cs="Times New Roman"/>
                <w:sz w:val="24"/>
                <w:szCs w:val="24"/>
              </w:rPr>
            </w:pPr>
            <w:r w:rsidRPr="00062A01">
              <w:rPr>
                <w:rFonts w:ascii="Times New Roman" w:hAnsi="Times New Roman" w:cs="Times New Roman"/>
                <w:sz w:val="24"/>
                <w:szCs w:val="24"/>
              </w:rPr>
              <w:t>Frequency</w:t>
            </w:r>
          </w:p>
        </w:tc>
        <w:tc>
          <w:tcPr>
            <w:tcW w:w="2928" w:type="dxa"/>
            <w:shd w:val="clear" w:color="auto" w:fill="FFFFFF" w:themeFill="background1"/>
          </w:tcPr>
          <w:p w:rsidR="00752977" w:rsidRPr="00062A01" w:rsidRDefault="00752977" w:rsidP="00F03CED">
            <w:pPr>
              <w:spacing w:line="360" w:lineRule="auto"/>
              <w:rPr>
                <w:rFonts w:ascii="Times New Roman" w:hAnsi="Times New Roman" w:cs="Times New Roman"/>
                <w:sz w:val="24"/>
                <w:szCs w:val="24"/>
              </w:rPr>
            </w:pPr>
            <w:r w:rsidRPr="00062A01">
              <w:rPr>
                <w:rFonts w:ascii="Times New Roman" w:hAnsi="Times New Roman" w:cs="Times New Roman"/>
                <w:sz w:val="24"/>
                <w:szCs w:val="24"/>
              </w:rPr>
              <w:t>Percent</w:t>
            </w:r>
          </w:p>
        </w:tc>
      </w:tr>
      <w:tr w:rsidR="00752977" w:rsidRPr="00062A01" w:rsidTr="00752977">
        <w:tc>
          <w:tcPr>
            <w:tcW w:w="2928" w:type="dxa"/>
            <w:shd w:val="clear" w:color="auto" w:fill="FFFFFF" w:themeFill="background1"/>
          </w:tcPr>
          <w:p w:rsidR="00752977" w:rsidRPr="00062A01" w:rsidRDefault="001D7E60" w:rsidP="00F03CED">
            <w:pPr>
              <w:spacing w:line="360" w:lineRule="auto"/>
              <w:rPr>
                <w:rFonts w:ascii="Times New Roman" w:hAnsi="Times New Roman" w:cs="Times New Roman"/>
                <w:sz w:val="24"/>
                <w:szCs w:val="24"/>
              </w:rPr>
            </w:pPr>
            <w:r w:rsidRPr="00062A01">
              <w:rPr>
                <w:rFonts w:ascii="Times New Roman" w:hAnsi="Times New Roman" w:cs="Times New Roman"/>
                <w:sz w:val="24"/>
                <w:szCs w:val="24"/>
              </w:rPr>
              <w:t>JSS 1</w:t>
            </w:r>
          </w:p>
        </w:tc>
        <w:tc>
          <w:tcPr>
            <w:tcW w:w="2928" w:type="dxa"/>
            <w:shd w:val="clear" w:color="auto" w:fill="FFFFFF" w:themeFill="background1"/>
          </w:tcPr>
          <w:p w:rsidR="00752977" w:rsidRPr="00062A01" w:rsidRDefault="001D7E60" w:rsidP="00F03CED">
            <w:pPr>
              <w:spacing w:line="360" w:lineRule="auto"/>
              <w:rPr>
                <w:rFonts w:ascii="Times New Roman" w:hAnsi="Times New Roman" w:cs="Times New Roman"/>
                <w:sz w:val="24"/>
                <w:szCs w:val="24"/>
              </w:rPr>
            </w:pPr>
            <w:r w:rsidRPr="00062A01">
              <w:rPr>
                <w:rFonts w:ascii="Times New Roman" w:hAnsi="Times New Roman" w:cs="Times New Roman"/>
                <w:sz w:val="24"/>
                <w:szCs w:val="24"/>
              </w:rPr>
              <w:t>30</w:t>
            </w:r>
          </w:p>
        </w:tc>
        <w:tc>
          <w:tcPr>
            <w:tcW w:w="2928" w:type="dxa"/>
            <w:shd w:val="clear" w:color="auto" w:fill="FFFFFF" w:themeFill="background1"/>
          </w:tcPr>
          <w:p w:rsidR="00752977" w:rsidRPr="00062A01" w:rsidRDefault="00752977" w:rsidP="00F03CED">
            <w:pPr>
              <w:spacing w:line="360" w:lineRule="auto"/>
              <w:rPr>
                <w:rFonts w:ascii="Times New Roman" w:hAnsi="Times New Roman" w:cs="Times New Roman"/>
                <w:sz w:val="24"/>
                <w:szCs w:val="24"/>
              </w:rPr>
            </w:pPr>
            <w:r w:rsidRPr="00062A01">
              <w:rPr>
                <w:rFonts w:ascii="Times New Roman" w:hAnsi="Times New Roman" w:cs="Times New Roman"/>
                <w:sz w:val="24"/>
                <w:szCs w:val="24"/>
              </w:rPr>
              <w:t>30.0</w:t>
            </w:r>
          </w:p>
        </w:tc>
      </w:tr>
      <w:tr w:rsidR="00752977" w:rsidRPr="00062A01" w:rsidTr="00752977">
        <w:trPr>
          <w:cnfStyle w:val="000000100000"/>
        </w:trPr>
        <w:tc>
          <w:tcPr>
            <w:tcW w:w="2928" w:type="dxa"/>
            <w:shd w:val="clear" w:color="auto" w:fill="FFFFFF" w:themeFill="background1"/>
          </w:tcPr>
          <w:p w:rsidR="00752977" w:rsidRPr="00062A01" w:rsidRDefault="001D7E60" w:rsidP="00F03CED">
            <w:pPr>
              <w:spacing w:line="360" w:lineRule="auto"/>
              <w:rPr>
                <w:rFonts w:ascii="Times New Roman" w:hAnsi="Times New Roman" w:cs="Times New Roman"/>
                <w:sz w:val="24"/>
                <w:szCs w:val="24"/>
              </w:rPr>
            </w:pPr>
            <w:r w:rsidRPr="00062A01">
              <w:rPr>
                <w:rFonts w:ascii="Times New Roman" w:hAnsi="Times New Roman" w:cs="Times New Roman"/>
                <w:sz w:val="24"/>
                <w:szCs w:val="24"/>
              </w:rPr>
              <w:t>JSS 2</w:t>
            </w:r>
          </w:p>
        </w:tc>
        <w:tc>
          <w:tcPr>
            <w:tcW w:w="2928" w:type="dxa"/>
            <w:shd w:val="clear" w:color="auto" w:fill="FFFFFF" w:themeFill="background1"/>
          </w:tcPr>
          <w:p w:rsidR="00752977" w:rsidRPr="00062A01" w:rsidRDefault="001D7E60" w:rsidP="00F03CED">
            <w:pPr>
              <w:spacing w:line="360" w:lineRule="auto"/>
              <w:rPr>
                <w:rFonts w:ascii="Times New Roman" w:hAnsi="Times New Roman" w:cs="Times New Roman"/>
                <w:sz w:val="24"/>
                <w:szCs w:val="24"/>
              </w:rPr>
            </w:pPr>
            <w:r w:rsidRPr="00062A01">
              <w:rPr>
                <w:rFonts w:ascii="Times New Roman" w:hAnsi="Times New Roman" w:cs="Times New Roman"/>
                <w:sz w:val="24"/>
                <w:szCs w:val="24"/>
              </w:rPr>
              <w:t>40</w:t>
            </w:r>
          </w:p>
        </w:tc>
        <w:tc>
          <w:tcPr>
            <w:tcW w:w="2928" w:type="dxa"/>
            <w:shd w:val="clear" w:color="auto" w:fill="FFFFFF" w:themeFill="background1"/>
          </w:tcPr>
          <w:p w:rsidR="00752977" w:rsidRPr="00062A01" w:rsidRDefault="001D7E60" w:rsidP="00F03CED">
            <w:pPr>
              <w:spacing w:line="360" w:lineRule="auto"/>
              <w:rPr>
                <w:rFonts w:ascii="Times New Roman" w:hAnsi="Times New Roman" w:cs="Times New Roman"/>
                <w:sz w:val="24"/>
                <w:szCs w:val="24"/>
              </w:rPr>
            </w:pPr>
            <w:r w:rsidRPr="00062A01">
              <w:rPr>
                <w:rFonts w:ascii="Times New Roman" w:hAnsi="Times New Roman" w:cs="Times New Roman"/>
                <w:sz w:val="24"/>
                <w:szCs w:val="24"/>
              </w:rPr>
              <w:t>4</w:t>
            </w:r>
            <w:r w:rsidR="00752977" w:rsidRPr="00062A01">
              <w:rPr>
                <w:rFonts w:ascii="Times New Roman" w:hAnsi="Times New Roman" w:cs="Times New Roman"/>
                <w:sz w:val="24"/>
                <w:szCs w:val="24"/>
              </w:rPr>
              <w:t>0.0</w:t>
            </w:r>
          </w:p>
        </w:tc>
      </w:tr>
      <w:tr w:rsidR="00752977" w:rsidRPr="00062A01" w:rsidTr="00752977">
        <w:tc>
          <w:tcPr>
            <w:tcW w:w="2928" w:type="dxa"/>
            <w:shd w:val="clear" w:color="auto" w:fill="FFFFFF" w:themeFill="background1"/>
          </w:tcPr>
          <w:p w:rsidR="00752977" w:rsidRPr="00062A01" w:rsidRDefault="001D7E60" w:rsidP="00F03CED">
            <w:pPr>
              <w:spacing w:line="360" w:lineRule="auto"/>
              <w:rPr>
                <w:rFonts w:ascii="Times New Roman" w:hAnsi="Times New Roman" w:cs="Times New Roman"/>
                <w:sz w:val="24"/>
                <w:szCs w:val="24"/>
              </w:rPr>
            </w:pPr>
            <w:r w:rsidRPr="00062A01">
              <w:rPr>
                <w:rFonts w:ascii="Times New Roman" w:hAnsi="Times New Roman" w:cs="Times New Roman"/>
                <w:sz w:val="24"/>
                <w:szCs w:val="24"/>
              </w:rPr>
              <w:t>JSS 3</w:t>
            </w:r>
          </w:p>
        </w:tc>
        <w:tc>
          <w:tcPr>
            <w:tcW w:w="2928" w:type="dxa"/>
            <w:shd w:val="clear" w:color="auto" w:fill="FFFFFF" w:themeFill="background1"/>
          </w:tcPr>
          <w:p w:rsidR="00752977" w:rsidRPr="00062A01" w:rsidRDefault="001D7E60" w:rsidP="00F03CED">
            <w:pPr>
              <w:spacing w:line="360" w:lineRule="auto"/>
              <w:rPr>
                <w:rFonts w:ascii="Times New Roman" w:hAnsi="Times New Roman" w:cs="Times New Roman"/>
                <w:sz w:val="24"/>
                <w:szCs w:val="24"/>
              </w:rPr>
            </w:pPr>
            <w:r w:rsidRPr="00062A01">
              <w:rPr>
                <w:rFonts w:ascii="Times New Roman" w:hAnsi="Times New Roman" w:cs="Times New Roman"/>
                <w:sz w:val="24"/>
                <w:szCs w:val="24"/>
              </w:rPr>
              <w:t>30</w:t>
            </w:r>
          </w:p>
        </w:tc>
        <w:tc>
          <w:tcPr>
            <w:tcW w:w="2928" w:type="dxa"/>
            <w:shd w:val="clear" w:color="auto" w:fill="FFFFFF" w:themeFill="background1"/>
          </w:tcPr>
          <w:p w:rsidR="00752977" w:rsidRPr="00062A01" w:rsidRDefault="001D7E60" w:rsidP="00F03CED">
            <w:pPr>
              <w:spacing w:line="360" w:lineRule="auto"/>
              <w:rPr>
                <w:rFonts w:ascii="Times New Roman" w:hAnsi="Times New Roman" w:cs="Times New Roman"/>
                <w:sz w:val="24"/>
                <w:szCs w:val="24"/>
              </w:rPr>
            </w:pPr>
            <w:r w:rsidRPr="00062A01">
              <w:rPr>
                <w:rFonts w:ascii="Times New Roman" w:hAnsi="Times New Roman" w:cs="Times New Roman"/>
                <w:sz w:val="24"/>
                <w:szCs w:val="24"/>
              </w:rPr>
              <w:t>3</w:t>
            </w:r>
            <w:r w:rsidR="00752977" w:rsidRPr="00062A01">
              <w:rPr>
                <w:rFonts w:ascii="Times New Roman" w:hAnsi="Times New Roman" w:cs="Times New Roman"/>
                <w:sz w:val="24"/>
                <w:szCs w:val="24"/>
              </w:rPr>
              <w:t>0.0</w:t>
            </w:r>
          </w:p>
        </w:tc>
      </w:tr>
      <w:tr w:rsidR="00752977" w:rsidRPr="00062A01" w:rsidTr="00752977">
        <w:trPr>
          <w:cnfStyle w:val="000000100000"/>
        </w:trPr>
        <w:tc>
          <w:tcPr>
            <w:tcW w:w="2928" w:type="dxa"/>
            <w:shd w:val="clear" w:color="auto" w:fill="FFFFFF" w:themeFill="background1"/>
          </w:tcPr>
          <w:p w:rsidR="00752977" w:rsidRPr="00062A01" w:rsidRDefault="00752977" w:rsidP="00F03CED">
            <w:pPr>
              <w:spacing w:line="360" w:lineRule="auto"/>
              <w:rPr>
                <w:rFonts w:ascii="Times New Roman" w:hAnsi="Times New Roman" w:cs="Times New Roman"/>
                <w:sz w:val="24"/>
                <w:szCs w:val="24"/>
              </w:rPr>
            </w:pPr>
            <w:r w:rsidRPr="00062A01">
              <w:rPr>
                <w:rFonts w:ascii="Times New Roman" w:hAnsi="Times New Roman" w:cs="Times New Roman"/>
                <w:sz w:val="24"/>
                <w:szCs w:val="24"/>
              </w:rPr>
              <w:t>Total</w:t>
            </w:r>
          </w:p>
        </w:tc>
        <w:tc>
          <w:tcPr>
            <w:tcW w:w="2928" w:type="dxa"/>
            <w:shd w:val="clear" w:color="auto" w:fill="FFFFFF" w:themeFill="background1"/>
          </w:tcPr>
          <w:p w:rsidR="00752977" w:rsidRPr="00062A01" w:rsidRDefault="00752977" w:rsidP="00F03CED">
            <w:pPr>
              <w:spacing w:line="360" w:lineRule="auto"/>
              <w:rPr>
                <w:rFonts w:ascii="Times New Roman" w:hAnsi="Times New Roman" w:cs="Times New Roman"/>
                <w:sz w:val="24"/>
                <w:szCs w:val="24"/>
              </w:rPr>
            </w:pPr>
            <w:r w:rsidRPr="00062A01">
              <w:rPr>
                <w:rFonts w:ascii="Times New Roman" w:hAnsi="Times New Roman" w:cs="Times New Roman"/>
                <w:sz w:val="24"/>
                <w:szCs w:val="24"/>
              </w:rPr>
              <w:t>10</w:t>
            </w:r>
            <w:r w:rsidR="00FE7617" w:rsidRPr="00062A01">
              <w:rPr>
                <w:rFonts w:ascii="Times New Roman" w:hAnsi="Times New Roman" w:cs="Times New Roman"/>
                <w:sz w:val="24"/>
                <w:szCs w:val="24"/>
              </w:rPr>
              <w:t>0</w:t>
            </w:r>
          </w:p>
        </w:tc>
        <w:tc>
          <w:tcPr>
            <w:tcW w:w="2928" w:type="dxa"/>
            <w:shd w:val="clear" w:color="auto" w:fill="FFFFFF" w:themeFill="background1"/>
          </w:tcPr>
          <w:p w:rsidR="00752977" w:rsidRPr="00062A01" w:rsidRDefault="00752977" w:rsidP="00F03CED">
            <w:pPr>
              <w:spacing w:line="360" w:lineRule="auto"/>
              <w:rPr>
                <w:rFonts w:ascii="Times New Roman" w:hAnsi="Times New Roman" w:cs="Times New Roman"/>
                <w:sz w:val="24"/>
                <w:szCs w:val="24"/>
              </w:rPr>
            </w:pPr>
            <w:r w:rsidRPr="00062A01">
              <w:rPr>
                <w:rFonts w:ascii="Times New Roman" w:hAnsi="Times New Roman" w:cs="Times New Roman"/>
                <w:sz w:val="24"/>
                <w:szCs w:val="24"/>
              </w:rPr>
              <w:t>100.0</w:t>
            </w:r>
          </w:p>
        </w:tc>
      </w:tr>
    </w:tbl>
    <w:p w:rsidR="00752977" w:rsidRPr="00062A01" w:rsidRDefault="001D7E60" w:rsidP="00F03CED">
      <w:pPr>
        <w:spacing w:after="0" w:line="360" w:lineRule="auto"/>
        <w:rPr>
          <w:rFonts w:ascii="Times New Roman" w:hAnsi="Times New Roman" w:cs="Times New Roman"/>
          <w:sz w:val="24"/>
          <w:szCs w:val="24"/>
        </w:rPr>
      </w:pPr>
      <w:r w:rsidRPr="00062A01">
        <w:rPr>
          <w:rFonts w:ascii="Times New Roman" w:hAnsi="Times New Roman" w:cs="Times New Roman"/>
          <w:sz w:val="24"/>
          <w:szCs w:val="24"/>
        </w:rPr>
        <w:t>Source: Field Survey, 2024</w:t>
      </w:r>
    </w:p>
    <w:p w:rsidR="00752977" w:rsidRPr="00062A01" w:rsidRDefault="00752977" w:rsidP="002A732A">
      <w:pPr>
        <w:spacing w:after="0" w:line="480" w:lineRule="auto"/>
        <w:jc w:val="both"/>
        <w:rPr>
          <w:rFonts w:ascii="Times New Roman" w:hAnsi="Times New Roman" w:cs="Times New Roman"/>
          <w:sz w:val="24"/>
          <w:szCs w:val="24"/>
        </w:rPr>
      </w:pPr>
      <w:r w:rsidRPr="00062A01">
        <w:rPr>
          <w:rFonts w:ascii="Times New Roman" w:hAnsi="Times New Roman" w:cs="Times New Roman"/>
          <w:sz w:val="24"/>
          <w:szCs w:val="24"/>
        </w:rPr>
        <w:lastRenderedPageBreak/>
        <w:tab/>
        <w:t>The data contained in</w:t>
      </w:r>
      <w:r w:rsidR="001D7E60" w:rsidRPr="00062A01">
        <w:rPr>
          <w:rFonts w:ascii="Times New Roman" w:hAnsi="Times New Roman" w:cs="Times New Roman"/>
          <w:sz w:val="24"/>
          <w:szCs w:val="24"/>
        </w:rPr>
        <w:t xml:space="preserve"> Table 1, item 1 reveals that 47</w:t>
      </w:r>
      <w:r w:rsidRPr="00062A01">
        <w:rPr>
          <w:rFonts w:ascii="Times New Roman" w:hAnsi="Times New Roman" w:cs="Times New Roman"/>
          <w:sz w:val="24"/>
          <w:szCs w:val="24"/>
        </w:rPr>
        <w:t xml:space="preserve">% of the </w:t>
      </w:r>
      <w:r w:rsidR="001D7E60" w:rsidRPr="00062A01">
        <w:rPr>
          <w:rFonts w:ascii="Times New Roman" w:hAnsi="Times New Roman" w:cs="Times New Roman"/>
          <w:sz w:val="24"/>
          <w:szCs w:val="24"/>
        </w:rPr>
        <w:t>respondents are female while only 43</w:t>
      </w:r>
      <w:r w:rsidRPr="00062A01">
        <w:rPr>
          <w:rFonts w:ascii="Times New Roman" w:hAnsi="Times New Roman" w:cs="Times New Roman"/>
          <w:sz w:val="24"/>
          <w:szCs w:val="24"/>
        </w:rPr>
        <w:t xml:space="preserve">% are male. This implies that there are immensely more female than male </w:t>
      </w:r>
      <w:r w:rsidR="001D7E60" w:rsidRPr="00062A01">
        <w:rPr>
          <w:rFonts w:ascii="Times New Roman" w:hAnsi="Times New Roman" w:cs="Times New Roman"/>
          <w:sz w:val="24"/>
          <w:szCs w:val="24"/>
        </w:rPr>
        <w:t>in the school. In Item 2, 17</w:t>
      </w:r>
      <w:r w:rsidRPr="00062A01">
        <w:rPr>
          <w:rFonts w:ascii="Times New Roman" w:hAnsi="Times New Roman" w:cs="Times New Roman"/>
          <w:sz w:val="24"/>
          <w:szCs w:val="24"/>
        </w:rPr>
        <w:t xml:space="preserve">% of </w:t>
      </w:r>
      <w:r w:rsidR="001D7E60" w:rsidRPr="00062A01">
        <w:rPr>
          <w:rFonts w:ascii="Times New Roman" w:hAnsi="Times New Roman" w:cs="Times New Roman"/>
          <w:sz w:val="24"/>
          <w:szCs w:val="24"/>
        </w:rPr>
        <w:t>respondent are less than 10 years, 73</w:t>
      </w:r>
      <w:r w:rsidRPr="00062A01">
        <w:rPr>
          <w:rFonts w:ascii="Times New Roman" w:hAnsi="Times New Roman" w:cs="Times New Roman"/>
          <w:sz w:val="24"/>
          <w:szCs w:val="24"/>
        </w:rPr>
        <w:t xml:space="preserve">% of </w:t>
      </w:r>
      <w:r w:rsidR="001D7E60" w:rsidRPr="00062A01">
        <w:rPr>
          <w:rFonts w:ascii="Times New Roman" w:hAnsi="Times New Roman" w:cs="Times New Roman"/>
          <w:sz w:val="24"/>
          <w:szCs w:val="24"/>
        </w:rPr>
        <w:t>respondents</w:t>
      </w:r>
      <w:r w:rsidRPr="00062A01">
        <w:rPr>
          <w:rFonts w:ascii="Times New Roman" w:hAnsi="Times New Roman" w:cs="Times New Roman"/>
          <w:sz w:val="24"/>
          <w:szCs w:val="24"/>
        </w:rPr>
        <w:t xml:space="preserve"> </w:t>
      </w:r>
      <w:r w:rsidR="001D7E60" w:rsidRPr="00062A01">
        <w:rPr>
          <w:rFonts w:ascii="Times New Roman" w:hAnsi="Times New Roman" w:cs="Times New Roman"/>
          <w:sz w:val="24"/>
          <w:szCs w:val="24"/>
        </w:rPr>
        <w:t xml:space="preserve">are between the age of </w:t>
      </w:r>
      <w:r w:rsidRPr="00062A01">
        <w:rPr>
          <w:rFonts w:ascii="Times New Roman" w:hAnsi="Times New Roman" w:cs="Times New Roman"/>
          <w:sz w:val="24"/>
          <w:szCs w:val="24"/>
        </w:rPr>
        <w:t>1</w:t>
      </w:r>
      <w:r w:rsidR="001D7E60" w:rsidRPr="00062A01">
        <w:rPr>
          <w:rFonts w:ascii="Times New Roman" w:hAnsi="Times New Roman" w:cs="Times New Roman"/>
          <w:sz w:val="24"/>
          <w:szCs w:val="24"/>
        </w:rPr>
        <w:t>0 and 15 years while 1</w:t>
      </w:r>
      <w:r w:rsidRPr="00062A01">
        <w:rPr>
          <w:rFonts w:ascii="Times New Roman" w:hAnsi="Times New Roman" w:cs="Times New Roman"/>
          <w:sz w:val="24"/>
          <w:szCs w:val="24"/>
        </w:rPr>
        <w:t xml:space="preserve">0% </w:t>
      </w:r>
      <w:r w:rsidR="001D7E60" w:rsidRPr="00062A01">
        <w:rPr>
          <w:rFonts w:ascii="Times New Roman" w:hAnsi="Times New Roman" w:cs="Times New Roman"/>
          <w:sz w:val="24"/>
          <w:szCs w:val="24"/>
        </w:rPr>
        <w:t>are above 15</w:t>
      </w:r>
      <w:r w:rsidRPr="00062A01">
        <w:rPr>
          <w:rFonts w:ascii="Times New Roman" w:hAnsi="Times New Roman" w:cs="Times New Roman"/>
          <w:sz w:val="24"/>
          <w:szCs w:val="24"/>
        </w:rPr>
        <w:t xml:space="preserve">years. </w:t>
      </w:r>
    </w:p>
    <w:p w:rsidR="00752977" w:rsidRPr="00062A01" w:rsidRDefault="00752977" w:rsidP="002A732A">
      <w:pPr>
        <w:spacing w:after="0" w:line="480" w:lineRule="auto"/>
        <w:ind w:right="100"/>
        <w:jc w:val="both"/>
        <w:rPr>
          <w:rFonts w:ascii="Times New Roman" w:hAnsi="Times New Roman" w:cs="Times New Roman"/>
          <w:sz w:val="24"/>
          <w:szCs w:val="24"/>
        </w:rPr>
      </w:pPr>
      <w:r w:rsidRPr="00062A01">
        <w:rPr>
          <w:rFonts w:ascii="Times New Roman" w:hAnsi="Times New Roman" w:cs="Times New Roman"/>
          <w:sz w:val="24"/>
          <w:szCs w:val="24"/>
        </w:rPr>
        <w:tab/>
        <w:t xml:space="preserve">Item 3 shows that 30% of respondents are </w:t>
      </w:r>
      <w:r w:rsidR="001D7E60" w:rsidRPr="00062A01">
        <w:rPr>
          <w:rFonts w:ascii="Times New Roman" w:hAnsi="Times New Roman" w:cs="Times New Roman"/>
          <w:sz w:val="24"/>
          <w:szCs w:val="24"/>
        </w:rPr>
        <w:t>in class JSS 1 and JSS III while 40% of the respondents are in JSS II. reason for this is because majority of the JSS III student are not in school have vacate for the Junior WAEC Examination while the JSS I are novice in the school.</w:t>
      </w:r>
    </w:p>
    <w:p w:rsidR="00E22ED3" w:rsidRPr="00062A01" w:rsidRDefault="005F4336" w:rsidP="00F03CED">
      <w:pPr>
        <w:spacing w:before="240" w:line="480" w:lineRule="auto"/>
        <w:ind w:right="100"/>
        <w:jc w:val="both"/>
        <w:rPr>
          <w:rFonts w:ascii="Times New Roman" w:eastAsia="Times New Roman" w:hAnsi="Times New Roman" w:cs="Times New Roman"/>
          <w:sz w:val="24"/>
          <w:szCs w:val="24"/>
        </w:rPr>
      </w:pPr>
      <w:r w:rsidRPr="00062A01">
        <w:rPr>
          <w:rFonts w:ascii="Times New Roman" w:eastAsia="Times New Roman" w:hAnsi="Times New Roman" w:cs="Times New Roman"/>
          <w:b/>
          <w:sz w:val="24"/>
          <w:szCs w:val="24"/>
        </w:rPr>
        <w:t>Research Question 1</w:t>
      </w:r>
      <w:r w:rsidRPr="00062A01">
        <w:rPr>
          <w:rFonts w:ascii="Times New Roman" w:eastAsia="Times New Roman" w:hAnsi="Times New Roman" w:cs="Times New Roman"/>
          <w:sz w:val="24"/>
          <w:szCs w:val="24"/>
        </w:rPr>
        <w:t>: what is the students’ perception towards the use of English on social media.</w:t>
      </w:r>
    </w:p>
    <w:p w:rsidR="005F4336" w:rsidRPr="00062A01" w:rsidRDefault="005F4336" w:rsidP="002A732A">
      <w:pPr>
        <w:spacing w:line="480" w:lineRule="auto"/>
        <w:jc w:val="both"/>
        <w:rPr>
          <w:rFonts w:ascii="Times New Roman" w:eastAsia="Times New Roman" w:hAnsi="Times New Roman" w:cs="Times New Roman"/>
          <w:sz w:val="24"/>
          <w:szCs w:val="24"/>
        </w:rPr>
      </w:pPr>
      <w:r w:rsidRPr="00062A01">
        <w:rPr>
          <w:rFonts w:ascii="Times New Roman" w:eastAsia="Times New Roman" w:hAnsi="Times New Roman" w:cs="Times New Roman"/>
          <w:b/>
          <w:sz w:val="24"/>
          <w:szCs w:val="24"/>
        </w:rPr>
        <w:t>Table 1:</w:t>
      </w:r>
      <w:r w:rsidRPr="00062A01">
        <w:rPr>
          <w:rFonts w:ascii="Times New Roman" w:eastAsia="Times New Roman" w:hAnsi="Times New Roman" w:cs="Times New Roman"/>
          <w:sz w:val="24"/>
          <w:szCs w:val="24"/>
        </w:rPr>
        <w:t xml:space="preserve"> Students’ perception towards the use of English on social media</w:t>
      </w:r>
    </w:p>
    <w:tbl>
      <w:tblPr>
        <w:tblStyle w:val="TableGrid"/>
        <w:tblW w:w="8838" w:type="dxa"/>
        <w:tblLayout w:type="fixed"/>
        <w:tblLook w:val="0000"/>
      </w:tblPr>
      <w:tblGrid>
        <w:gridCol w:w="522"/>
        <w:gridCol w:w="3645"/>
        <w:gridCol w:w="531"/>
        <w:gridCol w:w="540"/>
        <w:gridCol w:w="540"/>
        <w:gridCol w:w="630"/>
        <w:gridCol w:w="540"/>
        <w:gridCol w:w="630"/>
        <w:gridCol w:w="540"/>
        <w:gridCol w:w="720"/>
      </w:tblGrid>
      <w:tr w:rsidR="00DA323D" w:rsidRPr="00062A01" w:rsidTr="00F03CED">
        <w:trPr>
          <w:trHeight w:val="186"/>
        </w:trPr>
        <w:tc>
          <w:tcPr>
            <w:tcW w:w="522"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p>
        </w:tc>
        <w:tc>
          <w:tcPr>
            <w:tcW w:w="3645" w:type="dxa"/>
          </w:tcPr>
          <w:p w:rsidR="00DA323D" w:rsidRPr="00062A01" w:rsidRDefault="00DA323D" w:rsidP="00F03CED">
            <w:pPr>
              <w:spacing w:before="240" w:line="360" w:lineRule="auto"/>
              <w:ind w:left="1060"/>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Statement</w:t>
            </w:r>
          </w:p>
        </w:tc>
        <w:tc>
          <w:tcPr>
            <w:tcW w:w="531"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SA</w:t>
            </w:r>
          </w:p>
        </w:tc>
        <w:tc>
          <w:tcPr>
            <w:tcW w:w="54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w:t>
            </w:r>
          </w:p>
        </w:tc>
        <w:tc>
          <w:tcPr>
            <w:tcW w:w="54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A</w:t>
            </w:r>
          </w:p>
        </w:tc>
        <w:tc>
          <w:tcPr>
            <w:tcW w:w="63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w:t>
            </w:r>
          </w:p>
        </w:tc>
        <w:tc>
          <w:tcPr>
            <w:tcW w:w="540" w:type="dxa"/>
          </w:tcPr>
          <w:p w:rsidR="00DA323D" w:rsidRPr="00062A01" w:rsidRDefault="00DA323D" w:rsidP="002A732A">
            <w:pPr>
              <w:spacing w:before="240" w:line="480" w:lineRule="auto"/>
              <w:ind w:right="28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D</w:t>
            </w:r>
          </w:p>
        </w:tc>
        <w:tc>
          <w:tcPr>
            <w:tcW w:w="630" w:type="dxa"/>
          </w:tcPr>
          <w:p w:rsidR="00DA323D" w:rsidRPr="00062A01" w:rsidRDefault="00DA323D" w:rsidP="002A732A">
            <w:pPr>
              <w:spacing w:before="240" w:line="480" w:lineRule="auto"/>
              <w:ind w:right="28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w:t>
            </w:r>
          </w:p>
        </w:tc>
        <w:tc>
          <w:tcPr>
            <w:tcW w:w="54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SD</w:t>
            </w:r>
          </w:p>
        </w:tc>
        <w:tc>
          <w:tcPr>
            <w:tcW w:w="720" w:type="dxa"/>
            <w:tcBorders>
              <w:right w:val="single" w:sz="4" w:space="0" w:color="auto"/>
            </w:tcBorders>
          </w:tcPr>
          <w:p w:rsidR="00DA323D" w:rsidRPr="00062A01" w:rsidRDefault="00294470" w:rsidP="002A732A">
            <w:pPr>
              <w:spacing w:before="240" w:line="480" w:lineRule="auto"/>
              <w:ind w:right="28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w:t>
            </w:r>
          </w:p>
        </w:tc>
      </w:tr>
      <w:tr w:rsidR="00DA323D" w:rsidRPr="00062A01" w:rsidTr="00F03CED">
        <w:trPr>
          <w:trHeight w:val="179"/>
        </w:trPr>
        <w:tc>
          <w:tcPr>
            <w:tcW w:w="522" w:type="dxa"/>
          </w:tcPr>
          <w:p w:rsidR="00DA323D" w:rsidRPr="00062A01" w:rsidRDefault="00DA323D" w:rsidP="002A732A">
            <w:pPr>
              <w:spacing w:before="240" w:line="480" w:lineRule="auto"/>
              <w:ind w:right="6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1</w:t>
            </w:r>
          </w:p>
        </w:tc>
        <w:tc>
          <w:tcPr>
            <w:tcW w:w="3645" w:type="dxa"/>
          </w:tcPr>
          <w:p w:rsidR="00DA323D" w:rsidRPr="00062A01" w:rsidRDefault="00DA323D" w:rsidP="00F03CED">
            <w:pPr>
              <w:spacing w:before="240"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I prefer English when using social media.</w:t>
            </w:r>
          </w:p>
        </w:tc>
        <w:tc>
          <w:tcPr>
            <w:tcW w:w="531"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17</w:t>
            </w:r>
          </w:p>
        </w:tc>
        <w:tc>
          <w:tcPr>
            <w:tcW w:w="54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17</w:t>
            </w:r>
          </w:p>
        </w:tc>
        <w:tc>
          <w:tcPr>
            <w:tcW w:w="54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13</w:t>
            </w:r>
          </w:p>
        </w:tc>
        <w:tc>
          <w:tcPr>
            <w:tcW w:w="630" w:type="dxa"/>
          </w:tcPr>
          <w:p w:rsidR="00DA323D" w:rsidRPr="00062A01" w:rsidRDefault="00F03CE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13</w:t>
            </w:r>
          </w:p>
        </w:tc>
        <w:tc>
          <w:tcPr>
            <w:tcW w:w="54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23</w:t>
            </w:r>
          </w:p>
        </w:tc>
        <w:tc>
          <w:tcPr>
            <w:tcW w:w="63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23</w:t>
            </w:r>
          </w:p>
        </w:tc>
        <w:tc>
          <w:tcPr>
            <w:tcW w:w="540" w:type="dxa"/>
          </w:tcPr>
          <w:p w:rsidR="00DA323D" w:rsidRPr="00062A01" w:rsidRDefault="00DA323D" w:rsidP="002A732A">
            <w:pPr>
              <w:spacing w:before="240" w:line="480" w:lineRule="auto"/>
              <w:ind w:right="72"/>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47</w:t>
            </w:r>
          </w:p>
        </w:tc>
        <w:tc>
          <w:tcPr>
            <w:tcW w:w="720" w:type="dxa"/>
            <w:tcBorders>
              <w:left w:val="single" w:sz="4" w:space="0" w:color="auto"/>
            </w:tcBorders>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47</w:t>
            </w:r>
          </w:p>
        </w:tc>
      </w:tr>
      <w:tr w:rsidR="00DA323D" w:rsidRPr="00062A01" w:rsidTr="00F03CED">
        <w:trPr>
          <w:trHeight w:val="179"/>
        </w:trPr>
        <w:tc>
          <w:tcPr>
            <w:tcW w:w="522" w:type="dxa"/>
          </w:tcPr>
          <w:p w:rsidR="00DA323D" w:rsidRPr="00062A01" w:rsidRDefault="00DA323D" w:rsidP="002A732A">
            <w:pPr>
              <w:spacing w:before="240" w:line="480" w:lineRule="auto"/>
              <w:ind w:right="6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2</w:t>
            </w:r>
          </w:p>
        </w:tc>
        <w:tc>
          <w:tcPr>
            <w:tcW w:w="3645" w:type="dxa"/>
          </w:tcPr>
          <w:p w:rsidR="00DA323D" w:rsidRPr="00062A01" w:rsidRDefault="00DA323D" w:rsidP="00F03CED">
            <w:pPr>
              <w:spacing w:before="240"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I believe that social media is the best platform to learn English.</w:t>
            </w:r>
          </w:p>
        </w:tc>
        <w:tc>
          <w:tcPr>
            <w:tcW w:w="531"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13</w:t>
            </w:r>
          </w:p>
        </w:tc>
        <w:tc>
          <w:tcPr>
            <w:tcW w:w="54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13</w:t>
            </w:r>
          </w:p>
        </w:tc>
        <w:tc>
          <w:tcPr>
            <w:tcW w:w="54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14</w:t>
            </w:r>
          </w:p>
        </w:tc>
        <w:tc>
          <w:tcPr>
            <w:tcW w:w="63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14</w:t>
            </w:r>
          </w:p>
        </w:tc>
        <w:tc>
          <w:tcPr>
            <w:tcW w:w="54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3</w:t>
            </w:r>
            <w:r w:rsidR="00200C8F" w:rsidRPr="00062A01">
              <w:rPr>
                <w:rStyle w:val="Emphasis"/>
                <w:rFonts w:ascii="Times New Roman" w:hAnsi="Times New Roman" w:cs="Times New Roman"/>
                <w:i w:val="0"/>
                <w:sz w:val="24"/>
                <w:szCs w:val="24"/>
              </w:rPr>
              <w:t>7</w:t>
            </w:r>
          </w:p>
        </w:tc>
        <w:tc>
          <w:tcPr>
            <w:tcW w:w="63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3</w:t>
            </w:r>
            <w:r w:rsidR="00200C8F" w:rsidRPr="00062A01">
              <w:rPr>
                <w:rStyle w:val="Emphasis"/>
                <w:rFonts w:ascii="Times New Roman" w:hAnsi="Times New Roman" w:cs="Times New Roman"/>
                <w:i w:val="0"/>
                <w:sz w:val="24"/>
                <w:szCs w:val="24"/>
              </w:rPr>
              <w:t>7</w:t>
            </w:r>
          </w:p>
        </w:tc>
        <w:tc>
          <w:tcPr>
            <w:tcW w:w="54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3</w:t>
            </w:r>
            <w:r w:rsidR="00200C8F" w:rsidRPr="00062A01">
              <w:rPr>
                <w:rStyle w:val="Emphasis"/>
                <w:rFonts w:ascii="Times New Roman" w:hAnsi="Times New Roman" w:cs="Times New Roman"/>
                <w:i w:val="0"/>
                <w:sz w:val="24"/>
                <w:szCs w:val="24"/>
              </w:rPr>
              <w:t>6</w:t>
            </w:r>
          </w:p>
        </w:tc>
        <w:tc>
          <w:tcPr>
            <w:tcW w:w="72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3</w:t>
            </w:r>
            <w:r w:rsidR="00200C8F" w:rsidRPr="00062A01">
              <w:rPr>
                <w:rStyle w:val="Emphasis"/>
                <w:rFonts w:ascii="Times New Roman" w:hAnsi="Times New Roman" w:cs="Times New Roman"/>
                <w:i w:val="0"/>
                <w:sz w:val="24"/>
                <w:szCs w:val="24"/>
              </w:rPr>
              <w:t>6</w:t>
            </w:r>
          </w:p>
        </w:tc>
      </w:tr>
      <w:tr w:rsidR="00DA323D" w:rsidRPr="00062A01" w:rsidTr="00F03CED">
        <w:trPr>
          <w:trHeight w:val="179"/>
        </w:trPr>
        <w:tc>
          <w:tcPr>
            <w:tcW w:w="522" w:type="dxa"/>
          </w:tcPr>
          <w:p w:rsidR="00DA323D" w:rsidRPr="00062A01" w:rsidRDefault="00DA323D" w:rsidP="002A732A">
            <w:pPr>
              <w:spacing w:before="240" w:line="480" w:lineRule="auto"/>
              <w:ind w:right="6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3</w:t>
            </w:r>
          </w:p>
        </w:tc>
        <w:tc>
          <w:tcPr>
            <w:tcW w:w="3645" w:type="dxa"/>
          </w:tcPr>
          <w:p w:rsidR="00DA323D" w:rsidRPr="00062A01" w:rsidRDefault="00DA323D" w:rsidP="00F03CED">
            <w:pPr>
              <w:spacing w:line="360" w:lineRule="auto"/>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I  feel  comfortable to practice English  on social media with my friends.</w:t>
            </w:r>
          </w:p>
        </w:tc>
        <w:tc>
          <w:tcPr>
            <w:tcW w:w="531"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0</w:t>
            </w:r>
            <w:r w:rsidR="00294470" w:rsidRPr="00062A01">
              <w:rPr>
                <w:rStyle w:val="Emphasis"/>
                <w:rFonts w:ascii="Times New Roman" w:hAnsi="Times New Roman" w:cs="Times New Roman"/>
                <w:i w:val="0"/>
                <w:sz w:val="24"/>
                <w:szCs w:val="24"/>
              </w:rPr>
              <w:t>9</w:t>
            </w:r>
          </w:p>
        </w:tc>
        <w:tc>
          <w:tcPr>
            <w:tcW w:w="54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0</w:t>
            </w:r>
            <w:r w:rsidR="00294470" w:rsidRPr="00062A01">
              <w:rPr>
                <w:rStyle w:val="Emphasis"/>
                <w:rFonts w:ascii="Times New Roman" w:hAnsi="Times New Roman" w:cs="Times New Roman"/>
                <w:i w:val="0"/>
                <w:sz w:val="24"/>
                <w:szCs w:val="24"/>
              </w:rPr>
              <w:t>9</w:t>
            </w:r>
          </w:p>
        </w:tc>
        <w:tc>
          <w:tcPr>
            <w:tcW w:w="54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2</w:t>
            </w:r>
            <w:r w:rsidR="00294470" w:rsidRPr="00062A01">
              <w:rPr>
                <w:rStyle w:val="Emphasis"/>
                <w:rFonts w:ascii="Times New Roman" w:hAnsi="Times New Roman" w:cs="Times New Roman"/>
                <w:i w:val="0"/>
                <w:sz w:val="24"/>
                <w:szCs w:val="24"/>
              </w:rPr>
              <w:t>7</w:t>
            </w:r>
          </w:p>
        </w:tc>
        <w:tc>
          <w:tcPr>
            <w:tcW w:w="63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2</w:t>
            </w:r>
            <w:r w:rsidR="00294470" w:rsidRPr="00062A01">
              <w:rPr>
                <w:rStyle w:val="Emphasis"/>
                <w:rFonts w:ascii="Times New Roman" w:hAnsi="Times New Roman" w:cs="Times New Roman"/>
                <w:i w:val="0"/>
                <w:sz w:val="24"/>
                <w:szCs w:val="24"/>
              </w:rPr>
              <w:t>7</w:t>
            </w:r>
          </w:p>
        </w:tc>
        <w:tc>
          <w:tcPr>
            <w:tcW w:w="54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34</w:t>
            </w:r>
          </w:p>
        </w:tc>
        <w:tc>
          <w:tcPr>
            <w:tcW w:w="63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34</w:t>
            </w:r>
          </w:p>
        </w:tc>
        <w:tc>
          <w:tcPr>
            <w:tcW w:w="54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30</w:t>
            </w:r>
          </w:p>
        </w:tc>
        <w:tc>
          <w:tcPr>
            <w:tcW w:w="72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30</w:t>
            </w:r>
          </w:p>
        </w:tc>
      </w:tr>
      <w:tr w:rsidR="00DA323D" w:rsidRPr="00062A01" w:rsidTr="00F03CED">
        <w:trPr>
          <w:trHeight w:val="175"/>
        </w:trPr>
        <w:tc>
          <w:tcPr>
            <w:tcW w:w="522" w:type="dxa"/>
          </w:tcPr>
          <w:p w:rsidR="00DA323D" w:rsidRPr="00062A01" w:rsidRDefault="00DA323D" w:rsidP="002A732A">
            <w:pPr>
              <w:spacing w:before="240" w:line="480" w:lineRule="auto"/>
              <w:ind w:right="6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lastRenderedPageBreak/>
              <w:t>4</w:t>
            </w:r>
          </w:p>
        </w:tc>
        <w:tc>
          <w:tcPr>
            <w:tcW w:w="3645" w:type="dxa"/>
          </w:tcPr>
          <w:p w:rsidR="00DA323D" w:rsidRPr="00062A01" w:rsidRDefault="00DA323D" w:rsidP="00F03CED">
            <w:pPr>
              <w:spacing w:before="240"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I  feel  confident  to use English on social media with my friends</w:t>
            </w:r>
          </w:p>
        </w:tc>
        <w:tc>
          <w:tcPr>
            <w:tcW w:w="531"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28</w:t>
            </w:r>
          </w:p>
        </w:tc>
        <w:tc>
          <w:tcPr>
            <w:tcW w:w="54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28</w:t>
            </w:r>
          </w:p>
        </w:tc>
        <w:tc>
          <w:tcPr>
            <w:tcW w:w="54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22</w:t>
            </w:r>
          </w:p>
        </w:tc>
        <w:tc>
          <w:tcPr>
            <w:tcW w:w="63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22</w:t>
            </w:r>
          </w:p>
        </w:tc>
        <w:tc>
          <w:tcPr>
            <w:tcW w:w="54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1</w:t>
            </w:r>
            <w:r w:rsidR="00294470" w:rsidRPr="00062A01">
              <w:rPr>
                <w:rStyle w:val="Emphasis"/>
                <w:rFonts w:ascii="Times New Roman" w:hAnsi="Times New Roman" w:cs="Times New Roman"/>
                <w:i w:val="0"/>
                <w:sz w:val="24"/>
                <w:szCs w:val="24"/>
              </w:rPr>
              <w:t>8</w:t>
            </w:r>
          </w:p>
        </w:tc>
        <w:tc>
          <w:tcPr>
            <w:tcW w:w="63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1</w:t>
            </w:r>
            <w:r w:rsidR="00294470" w:rsidRPr="00062A01">
              <w:rPr>
                <w:rStyle w:val="Emphasis"/>
                <w:rFonts w:ascii="Times New Roman" w:hAnsi="Times New Roman" w:cs="Times New Roman"/>
                <w:i w:val="0"/>
                <w:sz w:val="24"/>
                <w:szCs w:val="24"/>
              </w:rPr>
              <w:t>8</w:t>
            </w:r>
          </w:p>
        </w:tc>
        <w:tc>
          <w:tcPr>
            <w:tcW w:w="54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3</w:t>
            </w:r>
            <w:r w:rsidR="00294470" w:rsidRPr="00062A01">
              <w:rPr>
                <w:rStyle w:val="Emphasis"/>
                <w:rFonts w:ascii="Times New Roman" w:hAnsi="Times New Roman" w:cs="Times New Roman"/>
                <w:i w:val="0"/>
                <w:sz w:val="24"/>
                <w:szCs w:val="24"/>
              </w:rPr>
              <w:t>2</w:t>
            </w:r>
          </w:p>
        </w:tc>
        <w:tc>
          <w:tcPr>
            <w:tcW w:w="72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3</w:t>
            </w:r>
            <w:r w:rsidR="00294470" w:rsidRPr="00062A01">
              <w:rPr>
                <w:rStyle w:val="Emphasis"/>
                <w:rFonts w:ascii="Times New Roman" w:hAnsi="Times New Roman" w:cs="Times New Roman"/>
                <w:i w:val="0"/>
                <w:sz w:val="24"/>
                <w:szCs w:val="24"/>
              </w:rPr>
              <w:t>2</w:t>
            </w:r>
          </w:p>
        </w:tc>
      </w:tr>
      <w:tr w:rsidR="00DA323D" w:rsidRPr="00062A01" w:rsidTr="00F03CED">
        <w:trPr>
          <w:trHeight w:val="177"/>
        </w:trPr>
        <w:tc>
          <w:tcPr>
            <w:tcW w:w="522" w:type="dxa"/>
          </w:tcPr>
          <w:p w:rsidR="00DA323D" w:rsidRPr="00062A01" w:rsidRDefault="00DA323D" w:rsidP="002A732A">
            <w:pPr>
              <w:spacing w:before="240" w:line="480" w:lineRule="auto"/>
              <w:ind w:right="6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5</w:t>
            </w:r>
          </w:p>
        </w:tc>
        <w:tc>
          <w:tcPr>
            <w:tcW w:w="3645" w:type="dxa"/>
          </w:tcPr>
          <w:p w:rsidR="00DA323D" w:rsidRPr="00062A01" w:rsidRDefault="00DA323D" w:rsidP="00F03CED">
            <w:pPr>
              <w:spacing w:before="240"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I  feel  good  to  use  English  language  on social media.</w:t>
            </w:r>
          </w:p>
        </w:tc>
        <w:tc>
          <w:tcPr>
            <w:tcW w:w="531"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13</w:t>
            </w:r>
          </w:p>
        </w:tc>
        <w:tc>
          <w:tcPr>
            <w:tcW w:w="54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13</w:t>
            </w:r>
          </w:p>
        </w:tc>
        <w:tc>
          <w:tcPr>
            <w:tcW w:w="54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14</w:t>
            </w:r>
          </w:p>
        </w:tc>
        <w:tc>
          <w:tcPr>
            <w:tcW w:w="63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14</w:t>
            </w:r>
          </w:p>
        </w:tc>
        <w:tc>
          <w:tcPr>
            <w:tcW w:w="54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43</w:t>
            </w:r>
          </w:p>
        </w:tc>
        <w:tc>
          <w:tcPr>
            <w:tcW w:w="63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43</w:t>
            </w:r>
          </w:p>
        </w:tc>
        <w:tc>
          <w:tcPr>
            <w:tcW w:w="54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30</w:t>
            </w:r>
          </w:p>
        </w:tc>
        <w:tc>
          <w:tcPr>
            <w:tcW w:w="72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30</w:t>
            </w:r>
          </w:p>
        </w:tc>
      </w:tr>
      <w:tr w:rsidR="00DA323D" w:rsidRPr="00062A01" w:rsidTr="00F03CED">
        <w:trPr>
          <w:trHeight w:val="179"/>
        </w:trPr>
        <w:tc>
          <w:tcPr>
            <w:tcW w:w="522" w:type="dxa"/>
          </w:tcPr>
          <w:p w:rsidR="00DA323D" w:rsidRPr="00062A01" w:rsidRDefault="00DA323D" w:rsidP="002A732A">
            <w:pPr>
              <w:spacing w:before="240" w:line="480" w:lineRule="auto"/>
              <w:ind w:right="6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6</w:t>
            </w:r>
          </w:p>
        </w:tc>
        <w:tc>
          <w:tcPr>
            <w:tcW w:w="3645" w:type="dxa"/>
          </w:tcPr>
          <w:p w:rsidR="00DA323D" w:rsidRPr="00062A01" w:rsidRDefault="00DA323D" w:rsidP="00F03CED">
            <w:pPr>
              <w:spacing w:before="240"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My friends correct my mistakes on my status or comment.</w:t>
            </w:r>
          </w:p>
        </w:tc>
        <w:tc>
          <w:tcPr>
            <w:tcW w:w="531"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08</w:t>
            </w:r>
          </w:p>
        </w:tc>
        <w:tc>
          <w:tcPr>
            <w:tcW w:w="54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08</w:t>
            </w:r>
          </w:p>
        </w:tc>
        <w:tc>
          <w:tcPr>
            <w:tcW w:w="54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18</w:t>
            </w:r>
          </w:p>
        </w:tc>
        <w:tc>
          <w:tcPr>
            <w:tcW w:w="63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18</w:t>
            </w:r>
          </w:p>
        </w:tc>
        <w:tc>
          <w:tcPr>
            <w:tcW w:w="54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54</w:t>
            </w:r>
          </w:p>
        </w:tc>
        <w:tc>
          <w:tcPr>
            <w:tcW w:w="63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54</w:t>
            </w:r>
          </w:p>
        </w:tc>
        <w:tc>
          <w:tcPr>
            <w:tcW w:w="54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20</w:t>
            </w:r>
          </w:p>
        </w:tc>
        <w:tc>
          <w:tcPr>
            <w:tcW w:w="72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20</w:t>
            </w:r>
          </w:p>
        </w:tc>
      </w:tr>
      <w:tr w:rsidR="00DA323D" w:rsidRPr="00062A01" w:rsidTr="00F03CED">
        <w:trPr>
          <w:trHeight w:val="178"/>
        </w:trPr>
        <w:tc>
          <w:tcPr>
            <w:tcW w:w="522" w:type="dxa"/>
          </w:tcPr>
          <w:p w:rsidR="00DA323D" w:rsidRPr="00062A01" w:rsidRDefault="00DA323D" w:rsidP="002A732A">
            <w:pPr>
              <w:spacing w:before="240" w:line="480" w:lineRule="auto"/>
              <w:ind w:right="6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7</w:t>
            </w:r>
          </w:p>
        </w:tc>
        <w:tc>
          <w:tcPr>
            <w:tcW w:w="3645" w:type="dxa"/>
          </w:tcPr>
          <w:p w:rsidR="00DA323D" w:rsidRPr="00062A01" w:rsidRDefault="00DA323D" w:rsidP="00F03CED">
            <w:pPr>
              <w:spacing w:before="240"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I am conscious about grammatical structure when  I  write  on  social  media  (chat, comment and write status).</w:t>
            </w:r>
          </w:p>
        </w:tc>
        <w:tc>
          <w:tcPr>
            <w:tcW w:w="531"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09</w:t>
            </w:r>
          </w:p>
        </w:tc>
        <w:tc>
          <w:tcPr>
            <w:tcW w:w="54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09</w:t>
            </w:r>
          </w:p>
        </w:tc>
        <w:tc>
          <w:tcPr>
            <w:tcW w:w="54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11</w:t>
            </w:r>
          </w:p>
        </w:tc>
        <w:tc>
          <w:tcPr>
            <w:tcW w:w="63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11</w:t>
            </w:r>
          </w:p>
        </w:tc>
        <w:tc>
          <w:tcPr>
            <w:tcW w:w="54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41</w:t>
            </w:r>
          </w:p>
        </w:tc>
        <w:tc>
          <w:tcPr>
            <w:tcW w:w="63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41</w:t>
            </w:r>
          </w:p>
        </w:tc>
        <w:tc>
          <w:tcPr>
            <w:tcW w:w="54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39</w:t>
            </w:r>
          </w:p>
        </w:tc>
        <w:tc>
          <w:tcPr>
            <w:tcW w:w="72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39</w:t>
            </w:r>
          </w:p>
        </w:tc>
      </w:tr>
      <w:tr w:rsidR="00DA323D" w:rsidRPr="00062A01" w:rsidTr="00F03CED">
        <w:trPr>
          <w:trHeight w:val="178"/>
        </w:trPr>
        <w:tc>
          <w:tcPr>
            <w:tcW w:w="522" w:type="dxa"/>
          </w:tcPr>
          <w:p w:rsidR="00DA323D" w:rsidRPr="00062A01" w:rsidRDefault="00DA323D" w:rsidP="002A732A">
            <w:pPr>
              <w:spacing w:before="240" w:line="480" w:lineRule="auto"/>
              <w:ind w:right="6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8</w:t>
            </w:r>
          </w:p>
        </w:tc>
        <w:tc>
          <w:tcPr>
            <w:tcW w:w="3645" w:type="dxa"/>
          </w:tcPr>
          <w:p w:rsidR="00DA323D" w:rsidRPr="00062A01" w:rsidRDefault="00DA323D" w:rsidP="00F03CED">
            <w:pPr>
              <w:spacing w:before="240"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I am conscious about spelling when I write on social media (chat, comment and write status).</w:t>
            </w:r>
          </w:p>
        </w:tc>
        <w:tc>
          <w:tcPr>
            <w:tcW w:w="531"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02</w:t>
            </w:r>
          </w:p>
        </w:tc>
        <w:tc>
          <w:tcPr>
            <w:tcW w:w="54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02</w:t>
            </w:r>
          </w:p>
        </w:tc>
        <w:tc>
          <w:tcPr>
            <w:tcW w:w="54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19</w:t>
            </w:r>
          </w:p>
        </w:tc>
        <w:tc>
          <w:tcPr>
            <w:tcW w:w="63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19</w:t>
            </w:r>
          </w:p>
        </w:tc>
        <w:tc>
          <w:tcPr>
            <w:tcW w:w="54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58</w:t>
            </w:r>
          </w:p>
        </w:tc>
        <w:tc>
          <w:tcPr>
            <w:tcW w:w="63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58</w:t>
            </w:r>
          </w:p>
        </w:tc>
        <w:tc>
          <w:tcPr>
            <w:tcW w:w="54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21</w:t>
            </w:r>
          </w:p>
        </w:tc>
        <w:tc>
          <w:tcPr>
            <w:tcW w:w="72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21</w:t>
            </w:r>
          </w:p>
        </w:tc>
      </w:tr>
      <w:tr w:rsidR="00DA323D" w:rsidRPr="00062A01" w:rsidTr="00F03CED">
        <w:trPr>
          <w:trHeight w:val="179"/>
        </w:trPr>
        <w:tc>
          <w:tcPr>
            <w:tcW w:w="522" w:type="dxa"/>
          </w:tcPr>
          <w:p w:rsidR="00DA323D" w:rsidRPr="00062A01" w:rsidRDefault="00DA323D" w:rsidP="002A732A">
            <w:pPr>
              <w:spacing w:before="240" w:line="480" w:lineRule="auto"/>
              <w:ind w:right="6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9</w:t>
            </w:r>
          </w:p>
        </w:tc>
        <w:tc>
          <w:tcPr>
            <w:tcW w:w="3645" w:type="dxa"/>
          </w:tcPr>
          <w:p w:rsidR="00DA323D" w:rsidRPr="00062A01" w:rsidRDefault="00DA323D" w:rsidP="00F03CED">
            <w:pPr>
              <w:spacing w:before="240"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I am conscious about punctuation when I write on social media (chat, comment and write status).</w:t>
            </w:r>
          </w:p>
        </w:tc>
        <w:tc>
          <w:tcPr>
            <w:tcW w:w="531"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21</w:t>
            </w:r>
          </w:p>
        </w:tc>
        <w:tc>
          <w:tcPr>
            <w:tcW w:w="54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21</w:t>
            </w:r>
          </w:p>
        </w:tc>
        <w:tc>
          <w:tcPr>
            <w:tcW w:w="54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13</w:t>
            </w:r>
          </w:p>
        </w:tc>
        <w:tc>
          <w:tcPr>
            <w:tcW w:w="63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13</w:t>
            </w:r>
          </w:p>
        </w:tc>
        <w:tc>
          <w:tcPr>
            <w:tcW w:w="54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21</w:t>
            </w:r>
          </w:p>
        </w:tc>
        <w:tc>
          <w:tcPr>
            <w:tcW w:w="63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21</w:t>
            </w:r>
          </w:p>
        </w:tc>
        <w:tc>
          <w:tcPr>
            <w:tcW w:w="54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45</w:t>
            </w:r>
          </w:p>
        </w:tc>
        <w:tc>
          <w:tcPr>
            <w:tcW w:w="72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45</w:t>
            </w:r>
          </w:p>
        </w:tc>
      </w:tr>
      <w:tr w:rsidR="00DA323D" w:rsidRPr="00062A01" w:rsidTr="00F03CED">
        <w:trPr>
          <w:trHeight w:val="179"/>
        </w:trPr>
        <w:tc>
          <w:tcPr>
            <w:tcW w:w="522" w:type="dxa"/>
          </w:tcPr>
          <w:p w:rsidR="00DA323D" w:rsidRPr="00062A01" w:rsidRDefault="00DA323D" w:rsidP="002A732A">
            <w:pPr>
              <w:spacing w:before="240" w:line="480" w:lineRule="auto"/>
              <w:ind w:right="6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10</w:t>
            </w:r>
          </w:p>
        </w:tc>
        <w:tc>
          <w:tcPr>
            <w:tcW w:w="3645" w:type="dxa"/>
          </w:tcPr>
          <w:p w:rsidR="00DA323D" w:rsidRPr="00062A01" w:rsidRDefault="00DA323D" w:rsidP="00F03CED">
            <w:pPr>
              <w:spacing w:before="240"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Chatting online enables me to explore using varieties of English</w:t>
            </w:r>
          </w:p>
        </w:tc>
        <w:tc>
          <w:tcPr>
            <w:tcW w:w="531"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15</w:t>
            </w:r>
          </w:p>
        </w:tc>
        <w:tc>
          <w:tcPr>
            <w:tcW w:w="54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15</w:t>
            </w:r>
          </w:p>
        </w:tc>
        <w:tc>
          <w:tcPr>
            <w:tcW w:w="54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09</w:t>
            </w:r>
          </w:p>
        </w:tc>
        <w:tc>
          <w:tcPr>
            <w:tcW w:w="63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09</w:t>
            </w:r>
          </w:p>
        </w:tc>
        <w:tc>
          <w:tcPr>
            <w:tcW w:w="54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46</w:t>
            </w:r>
          </w:p>
        </w:tc>
        <w:tc>
          <w:tcPr>
            <w:tcW w:w="63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46</w:t>
            </w:r>
          </w:p>
        </w:tc>
        <w:tc>
          <w:tcPr>
            <w:tcW w:w="54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30</w:t>
            </w:r>
          </w:p>
        </w:tc>
        <w:tc>
          <w:tcPr>
            <w:tcW w:w="720" w:type="dxa"/>
          </w:tcPr>
          <w:p w:rsidR="00DA323D" w:rsidRPr="00062A01" w:rsidRDefault="00DA323D"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30</w:t>
            </w:r>
          </w:p>
        </w:tc>
      </w:tr>
    </w:tbl>
    <w:p w:rsidR="005F4336" w:rsidRPr="00062A01" w:rsidRDefault="005F4336" w:rsidP="002A732A">
      <w:pPr>
        <w:spacing w:line="480" w:lineRule="auto"/>
        <w:ind w:left="40" w:right="140" w:firstLine="68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Source: field survey, 2024</w:t>
      </w:r>
    </w:p>
    <w:p w:rsidR="005F4336" w:rsidRPr="00062A01" w:rsidRDefault="005F4336" w:rsidP="002A732A">
      <w:pPr>
        <w:spacing w:line="480" w:lineRule="auto"/>
        <w:ind w:left="60" w:right="100" w:firstLine="66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Based on Table 1, English language is not prevailing among students when they are online. The first question proves that students do not really prefer English in their online commu</w:t>
      </w:r>
      <w:r w:rsidR="00DA323D" w:rsidRPr="00062A01">
        <w:rPr>
          <w:rFonts w:ascii="Times New Roman" w:eastAsia="Times New Roman" w:hAnsi="Times New Roman" w:cs="Times New Roman"/>
          <w:sz w:val="24"/>
          <w:szCs w:val="24"/>
        </w:rPr>
        <w:t>nicative activities with 70 (70</w:t>
      </w:r>
      <w:r w:rsidRPr="00062A01">
        <w:rPr>
          <w:rFonts w:ascii="Times New Roman" w:eastAsia="Times New Roman" w:hAnsi="Times New Roman" w:cs="Times New Roman"/>
          <w:sz w:val="24"/>
          <w:szCs w:val="24"/>
        </w:rPr>
        <w:t>%) stud</w:t>
      </w:r>
      <w:r w:rsidR="00DA323D" w:rsidRPr="00062A01">
        <w:rPr>
          <w:rFonts w:ascii="Times New Roman" w:eastAsia="Times New Roman" w:hAnsi="Times New Roman" w:cs="Times New Roman"/>
          <w:sz w:val="24"/>
          <w:szCs w:val="24"/>
        </w:rPr>
        <w:t xml:space="preserve">ents do not </w:t>
      </w:r>
      <w:r w:rsidR="00DA323D" w:rsidRPr="00062A01">
        <w:rPr>
          <w:rFonts w:ascii="Times New Roman" w:eastAsia="Times New Roman" w:hAnsi="Times New Roman" w:cs="Times New Roman"/>
          <w:sz w:val="24"/>
          <w:szCs w:val="24"/>
        </w:rPr>
        <w:lastRenderedPageBreak/>
        <w:t>use English while 30 (</w:t>
      </w:r>
      <w:r w:rsidRPr="00062A01">
        <w:rPr>
          <w:rFonts w:ascii="Times New Roman" w:eastAsia="Times New Roman" w:hAnsi="Times New Roman" w:cs="Times New Roman"/>
          <w:sz w:val="24"/>
          <w:szCs w:val="24"/>
        </w:rPr>
        <w:t>3</w:t>
      </w:r>
      <w:r w:rsidR="00DA323D" w:rsidRPr="00062A01">
        <w:rPr>
          <w:rFonts w:ascii="Times New Roman" w:eastAsia="Times New Roman" w:hAnsi="Times New Roman" w:cs="Times New Roman"/>
          <w:sz w:val="24"/>
          <w:szCs w:val="24"/>
        </w:rPr>
        <w:t>0</w:t>
      </w:r>
      <w:r w:rsidRPr="00062A01">
        <w:rPr>
          <w:rFonts w:ascii="Times New Roman" w:eastAsia="Times New Roman" w:hAnsi="Times New Roman" w:cs="Times New Roman"/>
          <w:sz w:val="24"/>
          <w:szCs w:val="24"/>
        </w:rPr>
        <w:t>%</w:t>
      </w:r>
      <w:r w:rsidR="00DA323D" w:rsidRPr="00062A01">
        <w:rPr>
          <w:rFonts w:ascii="Times New Roman" w:eastAsia="Times New Roman" w:hAnsi="Times New Roman" w:cs="Times New Roman"/>
          <w:sz w:val="24"/>
          <w:szCs w:val="24"/>
        </w:rPr>
        <w:t>) do use. Besides, a total of 27 (27</w:t>
      </w:r>
      <w:r w:rsidRPr="00062A01">
        <w:rPr>
          <w:rFonts w:ascii="Times New Roman" w:eastAsia="Times New Roman" w:hAnsi="Times New Roman" w:cs="Times New Roman"/>
          <w:sz w:val="24"/>
          <w:szCs w:val="24"/>
        </w:rPr>
        <w:t>%) students believe that social media is the best platfo</w:t>
      </w:r>
      <w:r w:rsidR="00DA323D" w:rsidRPr="00062A01">
        <w:rPr>
          <w:rFonts w:ascii="Times New Roman" w:eastAsia="Times New Roman" w:hAnsi="Times New Roman" w:cs="Times New Roman"/>
          <w:sz w:val="24"/>
          <w:szCs w:val="24"/>
        </w:rPr>
        <w:t>rm to learn English while 71 (71</w:t>
      </w:r>
      <w:r w:rsidRPr="00062A01">
        <w:rPr>
          <w:rFonts w:ascii="Times New Roman" w:eastAsia="Times New Roman" w:hAnsi="Times New Roman" w:cs="Times New Roman"/>
          <w:sz w:val="24"/>
          <w:szCs w:val="24"/>
        </w:rPr>
        <w:t>.0%) of the students are against the notion. As the saying goes, practice makes</w:t>
      </w:r>
      <w:r w:rsidR="00E22896" w:rsidRPr="00062A01">
        <w:rPr>
          <w:rFonts w:ascii="Times New Roman" w:eastAsia="Times New Roman" w:hAnsi="Times New Roman" w:cs="Times New Roman"/>
          <w:sz w:val="24"/>
          <w:szCs w:val="24"/>
        </w:rPr>
        <w:t xml:space="preserve"> perfect. A total of students 50</w:t>
      </w:r>
      <w:r w:rsidRPr="00062A01">
        <w:rPr>
          <w:rFonts w:ascii="Times New Roman" w:eastAsia="Times New Roman" w:hAnsi="Times New Roman" w:cs="Times New Roman"/>
          <w:sz w:val="24"/>
          <w:szCs w:val="24"/>
        </w:rPr>
        <w:t xml:space="preserve"> (</w:t>
      </w:r>
      <w:r w:rsidR="00E22896" w:rsidRPr="00062A01">
        <w:rPr>
          <w:rFonts w:ascii="Times New Roman" w:eastAsia="Times New Roman" w:hAnsi="Times New Roman" w:cs="Times New Roman"/>
          <w:sz w:val="24"/>
          <w:szCs w:val="24"/>
        </w:rPr>
        <w:t>50</w:t>
      </w:r>
      <w:r w:rsidRPr="00062A01">
        <w:rPr>
          <w:rFonts w:ascii="Times New Roman" w:eastAsia="Times New Roman" w:hAnsi="Times New Roman" w:cs="Times New Roman"/>
          <w:sz w:val="24"/>
          <w:szCs w:val="24"/>
        </w:rPr>
        <w:t>%) agree that they feel comfortable to practice English wi</w:t>
      </w:r>
      <w:r w:rsidR="00E22896" w:rsidRPr="00062A01">
        <w:rPr>
          <w:rFonts w:ascii="Times New Roman" w:eastAsia="Times New Roman" w:hAnsi="Times New Roman" w:cs="Times New Roman"/>
          <w:sz w:val="24"/>
          <w:szCs w:val="24"/>
        </w:rPr>
        <w:t>th their friends online while 50 (5</w:t>
      </w:r>
      <w:r w:rsidRPr="00062A01">
        <w:rPr>
          <w:rFonts w:ascii="Times New Roman" w:eastAsia="Times New Roman" w:hAnsi="Times New Roman" w:cs="Times New Roman"/>
          <w:sz w:val="24"/>
          <w:szCs w:val="24"/>
        </w:rPr>
        <w:t>0.3%) students disagree.</w:t>
      </w:r>
    </w:p>
    <w:p w:rsidR="005F4336" w:rsidRPr="00062A01" w:rsidRDefault="005F4336" w:rsidP="002A732A">
      <w:pPr>
        <w:spacing w:line="480" w:lineRule="auto"/>
        <w:ind w:left="60" w:right="100" w:firstLine="66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Next, a t</w:t>
      </w:r>
      <w:r w:rsidR="00E22896" w:rsidRPr="00062A01">
        <w:rPr>
          <w:rFonts w:ascii="Times New Roman" w:eastAsia="Times New Roman" w:hAnsi="Times New Roman" w:cs="Times New Roman"/>
          <w:sz w:val="24"/>
          <w:szCs w:val="24"/>
        </w:rPr>
        <w:t>otal of 27 (27</w:t>
      </w:r>
      <w:r w:rsidRPr="00062A01">
        <w:rPr>
          <w:rFonts w:ascii="Times New Roman" w:eastAsia="Times New Roman" w:hAnsi="Times New Roman" w:cs="Times New Roman"/>
          <w:sz w:val="24"/>
          <w:szCs w:val="24"/>
        </w:rPr>
        <w:t>%) students agree that they feel comfortable to practice English with</w:t>
      </w:r>
      <w:r w:rsidR="00E22896" w:rsidRPr="00062A01">
        <w:rPr>
          <w:rFonts w:ascii="Times New Roman" w:eastAsia="Times New Roman" w:hAnsi="Times New Roman" w:cs="Times New Roman"/>
          <w:sz w:val="24"/>
          <w:szCs w:val="24"/>
        </w:rPr>
        <w:t xml:space="preserve"> their friends while the other 73 (</w:t>
      </w:r>
      <w:r w:rsidRPr="00062A01">
        <w:rPr>
          <w:rFonts w:ascii="Times New Roman" w:eastAsia="Times New Roman" w:hAnsi="Times New Roman" w:cs="Times New Roman"/>
          <w:sz w:val="24"/>
          <w:szCs w:val="24"/>
        </w:rPr>
        <w:t>7</w:t>
      </w:r>
      <w:r w:rsidR="00E22896" w:rsidRPr="00062A01">
        <w:rPr>
          <w:rFonts w:ascii="Times New Roman" w:eastAsia="Times New Roman" w:hAnsi="Times New Roman" w:cs="Times New Roman"/>
          <w:sz w:val="24"/>
          <w:szCs w:val="24"/>
        </w:rPr>
        <w:t xml:space="preserve">3%) </w:t>
      </w:r>
      <w:r w:rsidRPr="00062A01">
        <w:rPr>
          <w:rFonts w:ascii="Times New Roman" w:eastAsia="Times New Roman" w:hAnsi="Times New Roman" w:cs="Times New Roman"/>
          <w:sz w:val="24"/>
          <w:szCs w:val="24"/>
        </w:rPr>
        <w:t xml:space="preserve">do not feel comfortable in </w:t>
      </w:r>
      <w:r w:rsidR="00E22896" w:rsidRPr="00062A01">
        <w:rPr>
          <w:rFonts w:ascii="Times New Roman" w:eastAsia="Times New Roman" w:hAnsi="Times New Roman" w:cs="Times New Roman"/>
          <w:sz w:val="24"/>
          <w:szCs w:val="24"/>
        </w:rPr>
        <w:t>doing so. A total of students 26 (26</w:t>
      </w:r>
      <w:r w:rsidRPr="00062A01">
        <w:rPr>
          <w:rFonts w:ascii="Times New Roman" w:eastAsia="Times New Roman" w:hAnsi="Times New Roman" w:cs="Times New Roman"/>
          <w:sz w:val="24"/>
          <w:szCs w:val="24"/>
        </w:rPr>
        <w:t>%) feel good to use English on social media while</w:t>
      </w:r>
      <w:r w:rsidR="00E22896" w:rsidRPr="00062A01">
        <w:rPr>
          <w:rFonts w:ascii="Times New Roman" w:eastAsia="Times New Roman" w:hAnsi="Times New Roman" w:cs="Times New Roman"/>
          <w:sz w:val="24"/>
          <w:szCs w:val="24"/>
        </w:rPr>
        <w:t xml:space="preserve"> 74 (74</w:t>
      </w:r>
      <w:r w:rsidRPr="00062A01">
        <w:rPr>
          <w:rFonts w:ascii="Times New Roman" w:eastAsia="Times New Roman" w:hAnsi="Times New Roman" w:cs="Times New Roman"/>
          <w:sz w:val="24"/>
          <w:szCs w:val="24"/>
        </w:rPr>
        <w:t>%) students do not feel good about it regardless of the online activities they do. As stated in</w:t>
      </w:r>
      <w:r w:rsidR="00E22896" w:rsidRPr="00062A01">
        <w:rPr>
          <w:rFonts w:ascii="Times New Roman" w:eastAsia="Times New Roman" w:hAnsi="Times New Roman" w:cs="Times New Roman"/>
          <w:sz w:val="24"/>
          <w:szCs w:val="24"/>
        </w:rPr>
        <w:t xml:space="preserve"> the result, a great number of 20 (20</w:t>
      </w:r>
      <w:r w:rsidRPr="00062A01">
        <w:rPr>
          <w:rFonts w:ascii="Times New Roman" w:eastAsia="Times New Roman" w:hAnsi="Times New Roman" w:cs="Times New Roman"/>
          <w:sz w:val="24"/>
          <w:szCs w:val="24"/>
        </w:rPr>
        <w:t>%) students agree that their friends will correct the mistakes (i.e. grammatical errors, contextualisation, etc.) on their statu</w:t>
      </w:r>
      <w:r w:rsidR="00E22896" w:rsidRPr="00062A01">
        <w:rPr>
          <w:rFonts w:ascii="Times New Roman" w:eastAsia="Times New Roman" w:hAnsi="Times New Roman" w:cs="Times New Roman"/>
          <w:sz w:val="24"/>
          <w:szCs w:val="24"/>
        </w:rPr>
        <w:t>s or comments while 80 (80</w:t>
      </w:r>
      <w:r w:rsidRPr="00062A01">
        <w:rPr>
          <w:rFonts w:ascii="Times New Roman" w:eastAsia="Times New Roman" w:hAnsi="Times New Roman" w:cs="Times New Roman"/>
          <w:sz w:val="24"/>
          <w:szCs w:val="24"/>
        </w:rPr>
        <w:t>%) students disagree. Based on the result, a total number of 2</w:t>
      </w:r>
      <w:r w:rsidR="00E22896" w:rsidRPr="00062A01">
        <w:rPr>
          <w:rFonts w:ascii="Times New Roman" w:eastAsia="Times New Roman" w:hAnsi="Times New Roman" w:cs="Times New Roman"/>
          <w:sz w:val="24"/>
          <w:szCs w:val="24"/>
        </w:rPr>
        <w:t>1 (21</w:t>
      </w:r>
      <w:r w:rsidRPr="00062A01">
        <w:rPr>
          <w:rFonts w:ascii="Times New Roman" w:eastAsia="Times New Roman" w:hAnsi="Times New Roman" w:cs="Times New Roman"/>
          <w:sz w:val="24"/>
          <w:szCs w:val="24"/>
        </w:rPr>
        <w:t>.0%) students agree that they are conscious about grammatical structure when posting something on social med</w:t>
      </w:r>
      <w:r w:rsidR="00F44A25" w:rsidRPr="00062A01">
        <w:rPr>
          <w:rFonts w:ascii="Times New Roman" w:eastAsia="Times New Roman" w:hAnsi="Times New Roman" w:cs="Times New Roman"/>
          <w:sz w:val="24"/>
          <w:szCs w:val="24"/>
        </w:rPr>
        <w:t>ia but the remaining 7</w:t>
      </w:r>
      <w:r w:rsidR="00E22896" w:rsidRPr="00062A01">
        <w:rPr>
          <w:rFonts w:ascii="Times New Roman" w:eastAsia="Times New Roman" w:hAnsi="Times New Roman" w:cs="Times New Roman"/>
          <w:sz w:val="24"/>
          <w:szCs w:val="24"/>
        </w:rPr>
        <w:t>9 (79</w:t>
      </w:r>
      <w:r w:rsidR="00F44A25" w:rsidRPr="00062A01">
        <w:rPr>
          <w:rFonts w:ascii="Times New Roman" w:eastAsia="Times New Roman" w:hAnsi="Times New Roman" w:cs="Times New Roman"/>
          <w:sz w:val="24"/>
          <w:szCs w:val="24"/>
        </w:rPr>
        <w:t>.0%)</w:t>
      </w:r>
      <w:r w:rsidRPr="00062A01">
        <w:rPr>
          <w:rFonts w:ascii="Times New Roman" w:eastAsia="Times New Roman" w:hAnsi="Times New Roman" w:cs="Times New Roman"/>
          <w:sz w:val="24"/>
          <w:szCs w:val="24"/>
        </w:rPr>
        <w:t xml:space="preserve"> students are not awar</w:t>
      </w:r>
      <w:r w:rsidR="00E22896" w:rsidRPr="00062A01">
        <w:rPr>
          <w:rFonts w:ascii="Times New Roman" w:eastAsia="Times New Roman" w:hAnsi="Times New Roman" w:cs="Times New Roman"/>
          <w:sz w:val="24"/>
          <w:szCs w:val="24"/>
        </w:rPr>
        <w:t>e of that. Besides, 34</w:t>
      </w:r>
      <w:r w:rsidRPr="00062A01">
        <w:rPr>
          <w:rFonts w:ascii="Times New Roman" w:eastAsia="Times New Roman" w:hAnsi="Times New Roman" w:cs="Times New Roman"/>
          <w:sz w:val="24"/>
          <w:szCs w:val="24"/>
        </w:rPr>
        <w:t xml:space="preserve"> (</w:t>
      </w:r>
      <w:r w:rsidR="00E22896" w:rsidRPr="00062A01">
        <w:rPr>
          <w:rFonts w:ascii="Times New Roman" w:eastAsia="Times New Roman" w:hAnsi="Times New Roman" w:cs="Times New Roman"/>
          <w:sz w:val="24"/>
          <w:szCs w:val="24"/>
        </w:rPr>
        <w:t>24.0</w:t>
      </w:r>
      <w:r w:rsidRPr="00062A01">
        <w:rPr>
          <w:rFonts w:ascii="Times New Roman" w:eastAsia="Times New Roman" w:hAnsi="Times New Roman" w:cs="Times New Roman"/>
          <w:sz w:val="24"/>
          <w:szCs w:val="24"/>
        </w:rPr>
        <w:t>%) of them agree that they are aware of the spelling when writing on socia</w:t>
      </w:r>
      <w:r w:rsidR="00E22896" w:rsidRPr="00062A01">
        <w:rPr>
          <w:rFonts w:ascii="Times New Roman" w:eastAsia="Times New Roman" w:hAnsi="Times New Roman" w:cs="Times New Roman"/>
          <w:sz w:val="24"/>
          <w:szCs w:val="24"/>
        </w:rPr>
        <w:t>l media but not the other 66 (76.0%) students. There are 24 (24.0</w:t>
      </w:r>
      <w:r w:rsidRPr="00062A01">
        <w:rPr>
          <w:rFonts w:ascii="Times New Roman" w:eastAsia="Times New Roman" w:hAnsi="Times New Roman" w:cs="Times New Roman"/>
          <w:sz w:val="24"/>
          <w:szCs w:val="24"/>
        </w:rPr>
        <w:t>%) students who are conscious of the use of correct punctuation when constructing sentences on socia</w:t>
      </w:r>
      <w:r w:rsidR="00E22896" w:rsidRPr="00062A01">
        <w:rPr>
          <w:rFonts w:ascii="Times New Roman" w:eastAsia="Times New Roman" w:hAnsi="Times New Roman" w:cs="Times New Roman"/>
          <w:sz w:val="24"/>
          <w:szCs w:val="24"/>
        </w:rPr>
        <w:t>l media but the remaining 76 (76</w:t>
      </w:r>
      <w:r w:rsidRPr="00062A01">
        <w:rPr>
          <w:rFonts w:ascii="Times New Roman" w:eastAsia="Times New Roman" w:hAnsi="Times New Roman" w:cs="Times New Roman"/>
          <w:sz w:val="24"/>
          <w:szCs w:val="24"/>
        </w:rPr>
        <w:t>%) students are unaware of that.</w:t>
      </w:r>
    </w:p>
    <w:p w:rsidR="00F03CED" w:rsidRPr="00062A01" w:rsidRDefault="00F03CED" w:rsidP="002A732A">
      <w:pPr>
        <w:spacing w:line="480" w:lineRule="auto"/>
        <w:ind w:left="60" w:right="100"/>
        <w:jc w:val="both"/>
        <w:rPr>
          <w:rFonts w:ascii="Times New Roman" w:eastAsia="Times New Roman" w:hAnsi="Times New Roman" w:cs="Times New Roman"/>
          <w:b/>
          <w:sz w:val="24"/>
          <w:szCs w:val="24"/>
        </w:rPr>
      </w:pPr>
    </w:p>
    <w:p w:rsidR="005F4336" w:rsidRPr="00062A01" w:rsidRDefault="005F4336" w:rsidP="002A732A">
      <w:pPr>
        <w:spacing w:line="480" w:lineRule="auto"/>
        <w:ind w:left="60" w:right="100"/>
        <w:jc w:val="both"/>
        <w:rPr>
          <w:rFonts w:ascii="Times New Roman" w:eastAsia="Times New Roman" w:hAnsi="Times New Roman" w:cs="Times New Roman"/>
          <w:sz w:val="24"/>
          <w:szCs w:val="24"/>
        </w:rPr>
      </w:pPr>
      <w:r w:rsidRPr="00062A01">
        <w:rPr>
          <w:rFonts w:ascii="Times New Roman" w:eastAsia="Times New Roman" w:hAnsi="Times New Roman" w:cs="Times New Roman"/>
          <w:b/>
          <w:sz w:val="24"/>
          <w:szCs w:val="24"/>
        </w:rPr>
        <w:t>Research Question 2:</w:t>
      </w:r>
      <w:r w:rsidRPr="00062A01">
        <w:rPr>
          <w:rFonts w:ascii="Times New Roman" w:eastAsia="Times New Roman" w:hAnsi="Times New Roman" w:cs="Times New Roman"/>
          <w:sz w:val="24"/>
          <w:szCs w:val="24"/>
        </w:rPr>
        <w:t xml:space="preserve"> what are the opinions of students on influence of social media in writing skills?</w:t>
      </w:r>
    </w:p>
    <w:p w:rsidR="005F4336" w:rsidRPr="00062A01" w:rsidRDefault="005F4336" w:rsidP="002A732A">
      <w:pPr>
        <w:spacing w:line="480" w:lineRule="auto"/>
        <w:jc w:val="both"/>
        <w:rPr>
          <w:rFonts w:ascii="Times New Roman" w:eastAsia="Times New Roman" w:hAnsi="Times New Roman" w:cs="Times New Roman"/>
          <w:sz w:val="24"/>
          <w:szCs w:val="24"/>
        </w:rPr>
      </w:pPr>
      <w:r w:rsidRPr="00062A01">
        <w:rPr>
          <w:rFonts w:ascii="Times New Roman" w:eastAsia="Times New Roman" w:hAnsi="Times New Roman" w:cs="Times New Roman"/>
          <w:b/>
          <w:sz w:val="24"/>
          <w:szCs w:val="24"/>
        </w:rPr>
        <w:t>Table 2.</w:t>
      </w:r>
      <w:r w:rsidRPr="00062A01">
        <w:rPr>
          <w:rFonts w:ascii="Times New Roman" w:eastAsia="Times New Roman" w:hAnsi="Times New Roman" w:cs="Times New Roman"/>
          <w:sz w:val="24"/>
          <w:szCs w:val="24"/>
        </w:rPr>
        <w:t xml:space="preserve"> Personal Opinion about the Use of Social Media in Writing</w:t>
      </w:r>
    </w:p>
    <w:tbl>
      <w:tblPr>
        <w:tblStyle w:val="TableGrid"/>
        <w:tblW w:w="9288" w:type="dxa"/>
        <w:tblLayout w:type="fixed"/>
        <w:tblLook w:val="0000"/>
      </w:tblPr>
      <w:tblGrid>
        <w:gridCol w:w="410"/>
        <w:gridCol w:w="4050"/>
        <w:gridCol w:w="598"/>
        <w:gridCol w:w="630"/>
        <w:gridCol w:w="540"/>
        <w:gridCol w:w="630"/>
        <w:gridCol w:w="540"/>
        <w:gridCol w:w="540"/>
        <w:gridCol w:w="540"/>
        <w:gridCol w:w="810"/>
      </w:tblGrid>
      <w:tr w:rsidR="00301C8B" w:rsidRPr="00062A01" w:rsidTr="00F03CED">
        <w:trPr>
          <w:trHeight w:val="234"/>
        </w:trPr>
        <w:tc>
          <w:tcPr>
            <w:tcW w:w="410" w:type="dxa"/>
          </w:tcPr>
          <w:p w:rsidR="00301C8B" w:rsidRPr="00062A01" w:rsidRDefault="00301C8B" w:rsidP="00F03CED">
            <w:pPr>
              <w:spacing w:line="360" w:lineRule="auto"/>
              <w:jc w:val="both"/>
              <w:rPr>
                <w:rStyle w:val="Emphasis"/>
                <w:rFonts w:ascii="Times New Roman" w:hAnsi="Times New Roman" w:cs="Times New Roman"/>
                <w:i w:val="0"/>
                <w:sz w:val="24"/>
                <w:szCs w:val="24"/>
              </w:rPr>
            </w:pPr>
          </w:p>
        </w:tc>
        <w:tc>
          <w:tcPr>
            <w:tcW w:w="4050" w:type="dxa"/>
          </w:tcPr>
          <w:p w:rsidR="00301C8B" w:rsidRPr="00062A01" w:rsidRDefault="00301C8B" w:rsidP="00F03CED">
            <w:pPr>
              <w:spacing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Statement</w:t>
            </w:r>
          </w:p>
        </w:tc>
        <w:tc>
          <w:tcPr>
            <w:tcW w:w="598" w:type="dxa"/>
          </w:tcPr>
          <w:p w:rsidR="00301C8B" w:rsidRPr="00062A01" w:rsidRDefault="00301C8B" w:rsidP="00F03CED">
            <w:pPr>
              <w:spacing w:line="360" w:lineRule="auto"/>
              <w:ind w:right="170"/>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A</w:t>
            </w:r>
          </w:p>
        </w:tc>
        <w:tc>
          <w:tcPr>
            <w:tcW w:w="630" w:type="dxa"/>
          </w:tcPr>
          <w:p w:rsidR="00301C8B" w:rsidRPr="00062A01" w:rsidRDefault="00301C8B" w:rsidP="00F03CED">
            <w:pPr>
              <w:spacing w:line="360" w:lineRule="auto"/>
              <w:ind w:right="170"/>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w:t>
            </w:r>
          </w:p>
        </w:tc>
        <w:tc>
          <w:tcPr>
            <w:tcW w:w="540" w:type="dxa"/>
            <w:tcBorders>
              <w:right w:val="single" w:sz="4" w:space="0" w:color="auto"/>
            </w:tcBorders>
          </w:tcPr>
          <w:p w:rsidR="00301C8B" w:rsidRPr="00062A01" w:rsidRDefault="00301C8B" w:rsidP="00F03CED">
            <w:pPr>
              <w:spacing w:line="360" w:lineRule="auto"/>
              <w:ind w:right="170"/>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A</w:t>
            </w:r>
          </w:p>
        </w:tc>
        <w:tc>
          <w:tcPr>
            <w:tcW w:w="630" w:type="dxa"/>
            <w:tcBorders>
              <w:left w:val="single" w:sz="4" w:space="0" w:color="auto"/>
            </w:tcBorders>
          </w:tcPr>
          <w:p w:rsidR="00301C8B" w:rsidRPr="00062A01" w:rsidRDefault="00301C8B" w:rsidP="00F03CED">
            <w:pPr>
              <w:spacing w:line="360" w:lineRule="auto"/>
              <w:ind w:right="170"/>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w:t>
            </w:r>
          </w:p>
        </w:tc>
        <w:tc>
          <w:tcPr>
            <w:tcW w:w="540" w:type="dxa"/>
          </w:tcPr>
          <w:p w:rsidR="00301C8B" w:rsidRPr="00062A01" w:rsidRDefault="00301C8B" w:rsidP="00F03CED">
            <w:pPr>
              <w:spacing w:line="360" w:lineRule="auto"/>
              <w:ind w:right="44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D</w:t>
            </w:r>
          </w:p>
        </w:tc>
        <w:tc>
          <w:tcPr>
            <w:tcW w:w="540" w:type="dxa"/>
          </w:tcPr>
          <w:p w:rsidR="00301C8B" w:rsidRPr="00062A01" w:rsidRDefault="00301C8B" w:rsidP="00F03CED">
            <w:pPr>
              <w:spacing w:line="360" w:lineRule="auto"/>
              <w:ind w:right="44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w:t>
            </w:r>
          </w:p>
        </w:tc>
        <w:tc>
          <w:tcPr>
            <w:tcW w:w="540" w:type="dxa"/>
            <w:tcBorders>
              <w:right w:val="single" w:sz="4" w:space="0" w:color="auto"/>
            </w:tcBorders>
          </w:tcPr>
          <w:p w:rsidR="00301C8B" w:rsidRPr="00062A01" w:rsidRDefault="00301C8B" w:rsidP="00F03CED">
            <w:pPr>
              <w:spacing w:line="360" w:lineRule="auto"/>
              <w:ind w:right="-18"/>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SD</w:t>
            </w:r>
          </w:p>
        </w:tc>
        <w:tc>
          <w:tcPr>
            <w:tcW w:w="810" w:type="dxa"/>
            <w:tcBorders>
              <w:right w:val="single" w:sz="4" w:space="0" w:color="auto"/>
            </w:tcBorders>
          </w:tcPr>
          <w:p w:rsidR="00301C8B" w:rsidRPr="00062A01" w:rsidRDefault="00301C8B" w:rsidP="00F03CED">
            <w:pPr>
              <w:spacing w:line="360" w:lineRule="auto"/>
              <w:ind w:right="44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w:t>
            </w:r>
          </w:p>
        </w:tc>
      </w:tr>
      <w:tr w:rsidR="00E22896" w:rsidRPr="00062A01" w:rsidTr="00F03CED">
        <w:trPr>
          <w:trHeight w:val="177"/>
        </w:trPr>
        <w:tc>
          <w:tcPr>
            <w:tcW w:w="410" w:type="dxa"/>
          </w:tcPr>
          <w:p w:rsidR="00E22896" w:rsidRPr="00062A01" w:rsidRDefault="00E22896" w:rsidP="00F03CED">
            <w:pPr>
              <w:spacing w:line="360" w:lineRule="auto"/>
              <w:ind w:right="6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1</w:t>
            </w:r>
          </w:p>
        </w:tc>
        <w:tc>
          <w:tcPr>
            <w:tcW w:w="4050" w:type="dxa"/>
          </w:tcPr>
          <w:p w:rsidR="00E22896" w:rsidRPr="00062A01" w:rsidRDefault="00E22896" w:rsidP="00F03CED">
            <w:pPr>
              <w:spacing w:line="360" w:lineRule="auto"/>
              <w:ind w:left="120"/>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Online chatting helps me to improve my writing.</w:t>
            </w:r>
          </w:p>
        </w:tc>
        <w:tc>
          <w:tcPr>
            <w:tcW w:w="598" w:type="dxa"/>
          </w:tcPr>
          <w:p w:rsidR="00E22896" w:rsidRPr="00062A01" w:rsidRDefault="00301C8B" w:rsidP="00F03CED">
            <w:pPr>
              <w:spacing w:line="360" w:lineRule="auto"/>
              <w:ind w:right="14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25</w:t>
            </w:r>
          </w:p>
        </w:tc>
        <w:tc>
          <w:tcPr>
            <w:tcW w:w="630" w:type="dxa"/>
          </w:tcPr>
          <w:p w:rsidR="00E22896" w:rsidRPr="00062A01" w:rsidRDefault="00301C8B" w:rsidP="00F03CED">
            <w:pPr>
              <w:spacing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25</w:t>
            </w:r>
          </w:p>
        </w:tc>
        <w:tc>
          <w:tcPr>
            <w:tcW w:w="540" w:type="dxa"/>
            <w:tcBorders>
              <w:right w:val="single" w:sz="4" w:space="0" w:color="auto"/>
            </w:tcBorders>
          </w:tcPr>
          <w:p w:rsidR="00E22896" w:rsidRPr="00062A01" w:rsidRDefault="00301C8B" w:rsidP="00F03CED">
            <w:pPr>
              <w:spacing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35</w:t>
            </w:r>
          </w:p>
        </w:tc>
        <w:tc>
          <w:tcPr>
            <w:tcW w:w="630" w:type="dxa"/>
            <w:tcBorders>
              <w:left w:val="single" w:sz="4" w:space="0" w:color="auto"/>
            </w:tcBorders>
          </w:tcPr>
          <w:p w:rsidR="00E22896" w:rsidRPr="00062A01" w:rsidRDefault="00301C8B" w:rsidP="00F03CED">
            <w:pPr>
              <w:spacing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35</w:t>
            </w:r>
          </w:p>
        </w:tc>
        <w:tc>
          <w:tcPr>
            <w:tcW w:w="540" w:type="dxa"/>
          </w:tcPr>
          <w:p w:rsidR="00E22896" w:rsidRPr="00062A01" w:rsidRDefault="00301C8B" w:rsidP="00F03CED">
            <w:pPr>
              <w:spacing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31</w:t>
            </w:r>
          </w:p>
        </w:tc>
        <w:tc>
          <w:tcPr>
            <w:tcW w:w="540" w:type="dxa"/>
          </w:tcPr>
          <w:p w:rsidR="00E22896" w:rsidRPr="00062A01" w:rsidRDefault="00301C8B" w:rsidP="00F03CED">
            <w:pPr>
              <w:spacing w:line="360" w:lineRule="auto"/>
              <w:ind w:right="4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31</w:t>
            </w:r>
          </w:p>
        </w:tc>
        <w:tc>
          <w:tcPr>
            <w:tcW w:w="540" w:type="dxa"/>
            <w:tcBorders>
              <w:right w:val="single" w:sz="4" w:space="0" w:color="auto"/>
            </w:tcBorders>
          </w:tcPr>
          <w:p w:rsidR="00E22896" w:rsidRPr="00062A01" w:rsidRDefault="00301C8B" w:rsidP="00F03CED">
            <w:pPr>
              <w:spacing w:line="360" w:lineRule="auto"/>
              <w:ind w:right="4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09</w:t>
            </w:r>
          </w:p>
        </w:tc>
        <w:tc>
          <w:tcPr>
            <w:tcW w:w="810" w:type="dxa"/>
            <w:tcBorders>
              <w:left w:val="single" w:sz="4" w:space="0" w:color="auto"/>
            </w:tcBorders>
          </w:tcPr>
          <w:p w:rsidR="00E22896" w:rsidRPr="00062A01" w:rsidRDefault="00301C8B" w:rsidP="00F03CED">
            <w:pPr>
              <w:spacing w:line="360" w:lineRule="auto"/>
              <w:ind w:right="4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09.0</w:t>
            </w:r>
          </w:p>
        </w:tc>
      </w:tr>
      <w:tr w:rsidR="00E22896" w:rsidRPr="00062A01" w:rsidTr="00F03CED">
        <w:trPr>
          <w:trHeight w:val="172"/>
        </w:trPr>
        <w:tc>
          <w:tcPr>
            <w:tcW w:w="410" w:type="dxa"/>
          </w:tcPr>
          <w:p w:rsidR="00E22896" w:rsidRPr="00062A01" w:rsidRDefault="00E22896" w:rsidP="00F03CED">
            <w:pPr>
              <w:spacing w:line="360" w:lineRule="auto"/>
              <w:ind w:right="6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2</w:t>
            </w:r>
          </w:p>
        </w:tc>
        <w:tc>
          <w:tcPr>
            <w:tcW w:w="4050" w:type="dxa"/>
          </w:tcPr>
          <w:p w:rsidR="00E22896" w:rsidRPr="00062A01" w:rsidRDefault="00301C8B" w:rsidP="00F03CED">
            <w:pPr>
              <w:spacing w:line="360" w:lineRule="auto"/>
              <w:ind w:left="120"/>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Social</w:t>
            </w:r>
            <w:r w:rsidR="00E22896" w:rsidRPr="00062A01">
              <w:rPr>
                <w:rStyle w:val="Emphasis"/>
                <w:rFonts w:ascii="Times New Roman" w:hAnsi="Times New Roman" w:cs="Times New Roman"/>
                <w:i w:val="0"/>
                <w:sz w:val="24"/>
                <w:szCs w:val="24"/>
              </w:rPr>
              <w:t xml:space="preserve"> media (writing</w:t>
            </w:r>
            <w:r w:rsidRPr="00062A01">
              <w:rPr>
                <w:rStyle w:val="Emphasis"/>
                <w:rFonts w:ascii="Times New Roman" w:hAnsi="Times New Roman" w:cs="Times New Roman"/>
                <w:i w:val="0"/>
                <w:sz w:val="24"/>
                <w:szCs w:val="24"/>
              </w:rPr>
              <w:t xml:space="preserve"> status, comment) helps me</w:t>
            </w:r>
            <w:r w:rsidR="00E22896" w:rsidRPr="00062A01">
              <w:rPr>
                <w:rStyle w:val="Emphasis"/>
                <w:rFonts w:ascii="Times New Roman" w:hAnsi="Times New Roman" w:cs="Times New Roman"/>
                <w:i w:val="0"/>
                <w:sz w:val="24"/>
                <w:szCs w:val="24"/>
              </w:rPr>
              <w:t xml:space="preserve"> to improve my writing.</w:t>
            </w:r>
          </w:p>
        </w:tc>
        <w:tc>
          <w:tcPr>
            <w:tcW w:w="598" w:type="dxa"/>
          </w:tcPr>
          <w:p w:rsidR="00E22896" w:rsidRPr="00062A01" w:rsidRDefault="00301C8B" w:rsidP="00F03CED">
            <w:pPr>
              <w:spacing w:line="360" w:lineRule="auto"/>
              <w:ind w:right="14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41</w:t>
            </w:r>
          </w:p>
        </w:tc>
        <w:tc>
          <w:tcPr>
            <w:tcW w:w="630" w:type="dxa"/>
          </w:tcPr>
          <w:p w:rsidR="00E22896" w:rsidRPr="00062A01" w:rsidRDefault="00301C8B" w:rsidP="00F03CED">
            <w:pPr>
              <w:spacing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41</w:t>
            </w:r>
          </w:p>
        </w:tc>
        <w:tc>
          <w:tcPr>
            <w:tcW w:w="540" w:type="dxa"/>
          </w:tcPr>
          <w:p w:rsidR="00E22896" w:rsidRPr="00062A01" w:rsidRDefault="00301C8B" w:rsidP="00F03CED">
            <w:pPr>
              <w:spacing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31</w:t>
            </w:r>
          </w:p>
        </w:tc>
        <w:tc>
          <w:tcPr>
            <w:tcW w:w="630" w:type="dxa"/>
          </w:tcPr>
          <w:p w:rsidR="00E22896" w:rsidRPr="00062A01" w:rsidRDefault="00301C8B" w:rsidP="00F03CED">
            <w:pPr>
              <w:spacing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31</w:t>
            </w:r>
          </w:p>
        </w:tc>
        <w:tc>
          <w:tcPr>
            <w:tcW w:w="540" w:type="dxa"/>
          </w:tcPr>
          <w:p w:rsidR="00E22896" w:rsidRPr="00062A01" w:rsidRDefault="00301C8B" w:rsidP="00F03CED">
            <w:pPr>
              <w:spacing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18</w:t>
            </w:r>
          </w:p>
        </w:tc>
        <w:tc>
          <w:tcPr>
            <w:tcW w:w="540" w:type="dxa"/>
          </w:tcPr>
          <w:p w:rsidR="00E22896" w:rsidRPr="00062A01" w:rsidRDefault="00301C8B" w:rsidP="00F03CED">
            <w:pPr>
              <w:spacing w:line="360" w:lineRule="auto"/>
              <w:ind w:right="4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18</w:t>
            </w:r>
          </w:p>
        </w:tc>
        <w:tc>
          <w:tcPr>
            <w:tcW w:w="540" w:type="dxa"/>
          </w:tcPr>
          <w:p w:rsidR="00E22896" w:rsidRPr="00062A01" w:rsidRDefault="00301C8B" w:rsidP="00F03CED">
            <w:pPr>
              <w:spacing w:line="360" w:lineRule="auto"/>
              <w:ind w:right="4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10</w:t>
            </w:r>
          </w:p>
        </w:tc>
        <w:tc>
          <w:tcPr>
            <w:tcW w:w="810" w:type="dxa"/>
          </w:tcPr>
          <w:p w:rsidR="00E22896" w:rsidRPr="00062A01" w:rsidRDefault="00301C8B" w:rsidP="00F03CED">
            <w:pPr>
              <w:spacing w:line="360" w:lineRule="auto"/>
              <w:ind w:right="4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10.0</w:t>
            </w:r>
          </w:p>
        </w:tc>
      </w:tr>
      <w:tr w:rsidR="00E22896" w:rsidRPr="00062A01" w:rsidTr="00F03CED">
        <w:trPr>
          <w:trHeight w:val="177"/>
        </w:trPr>
        <w:tc>
          <w:tcPr>
            <w:tcW w:w="410" w:type="dxa"/>
          </w:tcPr>
          <w:p w:rsidR="00E22896" w:rsidRPr="00062A01" w:rsidRDefault="00E22896" w:rsidP="00F03CED">
            <w:pPr>
              <w:spacing w:line="360" w:lineRule="auto"/>
              <w:ind w:right="6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3</w:t>
            </w:r>
          </w:p>
        </w:tc>
        <w:tc>
          <w:tcPr>
            <w:tcW w:w="4050" w:type="dxa"/>
          </w:tcPr>
          <w:p w:rsidR="00E22896" w:rsidRPr="00062A01" w:rsidRDefault="00E22896" w:rsidP="00F03CED">
            <w:pPr>
              <w:spacing w:line="360" w:lineRule="auto"/>
              <w:ind w:left="120"/>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Social media languages influence my formal writing positively.</w:t>
            </w:r>
          </w:p>
        </w:tc>
        <w:tc>
          <w:tcPr>
            <w:tcW w:w="598" w:type="dxa"/>
          </w:tcPr>
          <w:p w:rsidR="00E22896" w:rsidRPr="00062A01" w:rsidRDefault="00301C8B" w:rsidP="00F03CED">
            <w:pPr>
              <w:spacing w:line="360" w:lineRule="auto"/>
              <w:ind w:right="14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29</w:t>
            </w:r>
          </w:p>
        </w:tc>
        <w:tc>
          <w:tcPr>
            <w:tcW w:w="630" w:type="dxa"/>
          </w:tcPr>
          <w:p w:rsidR="00E22896" w:rsidRPr="00062A01" w:rsidRDefault="00301C8B" w:rsidP="00F03CED">
            <w:pPr>
              <w:spacing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29</w:t>
            </w:r>
          </w:p>
        </w:tc>
        <w:tc>
          <w:tcPr>
            <w:tcW w:w="540" w:type="dxa"/>
          </w:tcPr>
          <w:p w:rsidR="00E22896" w:rsidRPr="00062A01" w:rsidRDefault="00301C8B" w:rsidP="00F03CED">
            <w:pPr>
              <w:spacing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09</w:t>
            </w:r>
          </w:p>
        </w:tc>
        <w:tc>
          <w:tcPr>
            <w:tcW w:w="630" w:type="dxa"/>
          </w:tcPr>
          <w:p w:rsidR="00E22896" w:rsidRPr="00062A01" w:rsidRDefault="00301C8B" w:rsidP="00F03CED">
            <w:pPr>
              <w:spacing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09</w:t>
            </w:r>
          </w:p>
        </w:tc>
        <w:tc>
          <w:tcPr>
            <w:tcW w:w="540" w:type="dxa"/>
          </w:tcPr>
          <w:p w:rsidR="00E22896" w:rsidRPr="00062A01" w:rsidRDefault="00301C8B" w:rsidP="00F03CED">
            <w:pPr>
              <w:spacing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41</w:t>
            </w:r>
          </w:p>
        </w:tc>
        <w:tc>
          <w:tcPr>
            <w:tcW w:w="540" w:type="dxa"/>
          </w:tcPr>
          <w:p w:rsidR="00E22896" w:rsidRPr="00062A01" w:rsidRDefault="00301C8B" w:rsidP="00F03CED">
            <w:pPr>
              <w:spacing w:line="360" w:lineRule="auto"/>
              <w:ind w:right="4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41</w:t>
            </w:r>
          </w:p>
        </w:tc>
        <w:tc>
          <w:tcPr>
            <w:tcW w:w="540" w:type="dxa"/>
          </w:tcPr>
          <w:p w:rsidR="00E22896" w:rsidRPr="00062A01" w:rsidRDefault="00301C8B" w:rsidP="00F03CED">
            <w:pPr>
              <w:spacing w:line="360" w:lineRule="auto"/>
              <w:ind w:right="4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21</w:t>
            </w:r>
          </w:p>
        </w:tc>
        <w:tc>
          <w:tcPr>
            <w:tcW w:w="810" w:type="dxa"/>
          </w:tcPr>
          <w:p w:rsidR="00E22896" w:rsidRPr="00062A01" w:rsidRDefault="00301C8B" w:rsidP="00F03CED">
            <w:pPr>
              <w:spacing w:line="360" w:lineRule="auto"/>
              <w:ind w:right="4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21.0</w:t>
            </w:r>
          </w:p>
        </w:tc>
      </w:tr>
      <w:tr w:rsidR="00E22896" w:rsidRPr="00062A01" w:rsidTr="00F03CED">
        <w:trPr>
          <w:trHeight w:val="172"/>
        </w:trPr>
        <w:tc>
          <w:tcPr>
            <w:tcW w:w="410" w:type="dxa"/>
          </w:tcPr>
          <w:p w:rsidR="00E22896" w:rsidRPr="00062A01" w:rsidRDefault="00E22896" w:rsidP="00F03CED">
            <w:pPr>
              <w:spacing w:line="360" w:lineRule="auto"/>
              <w:ind w:right="6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4</w:t>
            </w:r>
          </w:p>
        </w:tc>
        <w:tc>
          <w:tcPr>
            <w:tcW w:w="4050" w:type="dxa"/>
          </w:tcPr>
          <w:p w:rsidR="00E22896" w:rsidRPr="00062A01" w:rsidRDefault="00E22896" w:rsidP="00F03CED">
            <w:pPr>
              <w:spacing w:line="360" w:lineRule="auto"/>
              <w:ind w:left="140"/>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I use social media to enhance my writing skill.</w:t>
            </w:r>
          </w:p>
        </w:tc>
        <w:tc>
          <w:tcPr>
            <w:tcW w:w="598" w:type="dxa"/>
          </w:tcPr>
          <w:p w:rsidR="00E22896" w:rsidRPr="00062A01" w:rsidRDefault="00301C8B" w:rsidP="00F03CED">
            <w:pPr>
              <w:spacing w:line="360" w:lineRule="auto"/>
              <w:ind w:right="12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41</w:t>
            </w:r>
          </w:p>
        </w:tc>
        <w:tc>
          <w:tcPr>
            <w:tcW w:w="630" w:type="dxa"/>
          </w:tcPr>
          <w:p w:rsidR="00E22896" w:rsidRPr="00062A01" w:rsidRDefault="00301C8B" w:rsidP="00F03CED">
            <w:pPr>
              <w:spacing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41</w:t>
            </w:r>
          </w:p>
        </w:tc>
        <w:tc>
          <w:tcPr>
            <w:tcW w:w="540" w:type="dxa"/>
          </w:tcPr>
          <w:p w:rsidR="00E22896" w:rsidRPr="00062A01" w:rsidRDefault="00301C8B" w:rsidP="00F03CED">
            <w:pPr>
              <w:spacing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21</w:t>
            </w:r>
          </w:p>
        </w:tc>
        <w:tc>
          <w:tcPr>
            <w:tcW w:w="630" w:type="dxa"/>
          </w:tcPr>
          <w:p w:rsidR="00E22896" w:rsidRPr="00062A01" w:rsidRDefault="00301C8B" w:rsidP="00F03CED">
            <w:pPr>
              <w:spacing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21</w:t>
            </w:r>
          </w:p>
        </w:tc>
        <w:tc>
          <w:tcPr>
            <w:tcW w:w="540" w:type="dxa"/>
          </w:tcPr>
          <w:p w:rsidR="00E22896" w:rsidRPr="00062A01" w:rsidRDefault="00301C8B" w:rsidP="00F03CED">
            <w:pPr>
              <w:spacing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29</w:t>
            </w:r>
          </w:p>
        </w:tc>
        <w:tc>
          <w:tcPr>
            <w:tcW w:w="540" w:type="dxa"/>
          </w:tcPr>
          <w:p w:rsidR="00E22896" w:rsidRPr="00062A01" w:rsidRDefault="00301C8B" w:rsidP="00F03CED">
            <w:pPr>
              <w:spacing w:line="360" w:lineRule="auto"/>
              <w:ind w:right="6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29</w:t>
            </w:r>
          </w:p>
        </w:tc>
        <w:tc>
          <w:tcPr>
            <w:tcW w:w="540" w:type="dxa"/>
          </w:tcPr>
          <w:p w:rsidR="00E22896" w:rsidRPr="00062A01" w:rsidRDefault="00301C8B" w:rsidP="00F03CED">
            <w:pPr>
              <w:spacing w:line="360" w:lineRule="auto"/>
              <w:ind w:right="6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09</w:t>
            </w:r>
          </w:p>
        </w:tc>
        <w:tc>
          <w:tcPr>
            <w:tcW w:w="810" w:type="dxa"/>
          </w:tcPr>
          <w:p w:rsidR="00E22896" w:rsidRPr="00062A01" w:rsidRDefault="00301C8B" w:rsidP="00F03CED">
            <w:pPr>
              <w:spacing w:line="360" w:lineRule="auto"/>
              <w:ind w:right="6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09.0</w:t>
            </w:r>
          </w:p>
        </w:tc>
      </w:tr>
      <w:tr w:rsidR="00E22896" w:rsidRPr="00062A01" w:rsidTr="00F03CED">
        <w:trPr>
          <w:trHeight w:val="177"/>
        </w:trPr>
        <w:tc>
          <w:tcPr>
            <w:tcW w:w="410" w:type="dxa"/>
          </w:tcPr>
          <w:p w:rsidR="00E22896" w:rsidRPr="00062A01" w:rsidRDefault="00E22896" w:rsidP="00F03CED">
            <w:pPr>
              <w:spacing w:line="360" w:lineRule="auto"/>
              <w:ind w:right="6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5</w:t>
            </w:r>
          </w:p>
        </w:tc>
        <w:tc>
          <w:tcPr>
            <w:tcW w:w="4050" w:type="dxa"/>
          </w:tcPr>
          <w:p w:rsidR="00E22896" w:rsidRPr="00062A01" w:rsidRDefault="00E22896" w:rsidP="00F03CED">
            <w:pPr>
              <w:spacing w:line="360" w:lineRule="auto"/>
              <w:ind w:left="140"/>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I use social media for learning and academic purposes.</w:t>
            </w:r>
          </w:p>
        </w:tc>
        <w:tc>
          <w:tcPr>
            <w:tcW w:w="598" w:type="dxa"/>
          </w:tcPr>
          <w:p w:rsidR="00E22896" w:rsidRPr="00062A01" w:rsidRDefault="00301C8B" w:rsidP="00F03CED">
            <w:pPr>
              <w:spacing w:line="360" w:lineRule="auto"/>
              <w:ind w:right="12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18</w:t>
            </w:r>
          </w:p>
        </w:tc>
        <w:tc>
          <w:tcPr>
            <w:tcW w:w="630" w:type="dxa"/>
          </w:tcPr>
          <w:p w:rsidR="00E22896" w:rsidRPr="00062A01" w:rsidRDefault="00301C8B" w:rsidP="00F03CED">
            <w:pPr>
              <w:spacing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18</w:t>
            </w:r>
          </w:p>
        </w:tc>
        <w:tc>
          <w:tcPr>
            <w:tcW w:w="540" w:type="dxa"/>
          </w:tcPr>
          <w:p w:rsidR="00E22896" w:rsidRPr="00062A01" w:rsidRDefault="00301C8B" w:rsidP="00F03CED">
            <w:pPr>
              <w:spacing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09</w:t>
            </w:r>
          </w:p>
        </w:tc>
        <w:tc>
          <w:tcPr>
            <w:tcW w:w="630" w:type="dxa"/>
          </w:tcPr>
          <w:p w:rsidR="00E22896" w:rsidRPr="00062A01" w:rsidRDefault="00301C8B" w:rsidP="00F03CED">
            <w:pPr>
              <w:spacing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09</w:t>
            </w:r>
          </w:p>
        </w:tc>
        <w:tc>
          <w:tcPr>
            <w:tcW w:w="540" w:type="dxa"/>
          </w:tcPr>
          <w:p w:rsidR="00E22896" w:rsidRPr="00062A01" w:rsidRDefault="00301C8B" w:rsidP="00F03CED">
            <w:pPr>
              <w:spacing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35</w:t>
            </w:r>
          </w:p>
        </w:tc>
        <w:tc>
          <w:tcPr>
            <w:tcW w:w="540" w:type="dxa"/>
          </w:tcPr>
          <w:p w:rsidR="00E22896" w:rsidRPr="00062A01" w:rsidRDefault="00301C8B" w:rsidP="00F03CED">
            <w:pPr>
              <w:spacing w:line="360" w:lineRule="auto"/>
              <w:ind w:right="6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35</w:t>
            </w:r>
          </w:p>
        </w:tc>
        <w:tc>
          <w:tcPr>
            <w:tcW w:w="540" w:type="dxa"/>
          </w:tcPr>
          <w:p w:rsidR="00E22896" w:rsidRPr="00062A01" w:rsidRDefault="00301C8B" w:rsidP="00F03CED">
            <w:pPr>
              <w:spacing w:line="360" w:lineRule="auto"/>
              <w:ind w:right="6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38</w:t>
            </w:r>
          </w:p>
        </w:tc>
        <w:tc>
          <w:tcPr>
            <w:tcW w:w="810" w:type="dxa"/>
          </w:tcPr>
          <w:p w:rsidR="00E22896" w:rsidRPr="00062A01" w:rsidRDefault="00301C8B" w:rsidP="00F03CED">
            <w:pPr>
              <w:spacing w:line="360" w:lineRule="auto"/>
              <w:ind w:right="6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38.0</w:t>
            </w:r>
          </w:p>
        </w:tc>
      </w:tr>
    </w:tbl>
    <w:p w:rsidR="005F4336" w:rsidRPr="00062A01" w:rsidRDefault="005F4336" w:rsidP="002A732A">
      <w:pPr>
        <w:spacing w:line="480" w:lineRule="auto"/>
        <w:ind w:left="40" w:right="140" w:firstLine="68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Source: field survey, 2024</w:t>
      </w:r>
    </w:p>
    <w:p w:rsidR="005F4336" w:rsidRPr="00062A01" w:rsidRDefault="005F4336" w:rsidP="002A732A">
      <w:pPr>
        <w:spacing w:line="480" w:lineRule="auto"/>
        <w:ind w:left="40" w:right="140" w:firstLine="68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From the fi</w:t>
      </w:r>
      <w:r w:rsidR="00301C8B" w:rsidRPr="00062A01">
        <w:rPr>
          <w:rFonts w:ascii="Times New Roman" w:eastAsia="Times New Roman" w:hAnsi="Times New Roman" w:cs="Times New Roman"/>
          <w:sz w:val="24"/>
          <w:szCs w:val="24"/>
        </w:rPr>
        <w:t>rst item in Table 2, a sum of 60(60.0</w:t>
      </w:r>
      <w:r w:rsidRPr="00062A01">
        <w:rPr>
          <w:rFonts w:ascii="Times New Roman" w:eastAsia="Times New Roman" w:hAnsi="Times New Roman" w:cs="Times New Roman"/>
          <w:sz w:val="24"/>
          <w:szCs w:val="24"/>
        </w:rPr>
        <w:t xml:space="preserve">%) students think that online chatting does help them </w:t>
      </w:r>
      <w:r w:rsidR="00301C8B" w:rsidRPr="00062A01">
        <w:rPr>
          <w:rFonts w:ascii="Times New Roman" w:eastAsia="Times New Roman" w:hAnsi="Times New Roman" w:cs="Times New Roman"/>
          <w:sz w:val="24"/>
          <w:szCs w:val="24"/>
        </w:rPr>
        <w:t>to improve their writing while 40 (40</w:t>
      </w:r>
      <w:r w:rsidRPr="00062A01">
        <w:rPr>
          <w:rFonts w:ascii="Times New Roman" w:eastAsia="Times New Roman" w:hAnsi="Times New Roman" w:cs="Times New Roman"/>
          <w:sz w:val="24"/>
          <w:szCs w:val="24"/>
        </w:rPr>
        <w:t xml:space="preserve">.0%) students do not think such activity would work on them the same way. Apart from that, social media activity such as writing status and posting comments </w:t>
      </w:r>
      <w:r w:rsidRPr="00062A01">
        <w:rPr>
          <w:rFonts w:ascii="Times New Roman" w:eastAsia="Times New Roman" w:hAnsi="Times New Roman" w:cs="Times New Roman"/>
          <w:sz w:val="24"/>
          <w:szCs w:val="24"/>
        </w:rPr>
        <w:lastRenderedPageBreak/>
        <w:t>would facilitate them</w:t>
      </w:r>
      <w:r w:rsidR="0047177B" w:rsidRPr="00062A01">
        <w:rPr>
          <w:rFonts w:ascii="Times New Roman" w:eastAsia="Times New Roman" w:hAnsi="Times New Roman" w:cs="Times New Roman"/>
          <w:sz w:val="24"/>
          <w:szCs w:val="24"/>
        </w:rPr>
        <w:t xml:space="preserve"> in writing with 72</w:t>
      </w:r>
      <w:r w:rsidRPr="00062A01">
        <w:rPr>
          <w:rFonts w:ascii="Times New Roman" w:eastAsia="Times New Roman" w:hAnsi="Times New Roman" w:cs="Times New Roman"/>
          <w:sz w:val="24"/>
          <w:szCs w:val="24"/>
        </w:rPr>
        <w:t xml:space="preserve"> (</w:t>
      </w:r>
      <w:r w:rsidR="0047177B" w:rsidRPr="00062A01">
        <w:rPr>
          <w:rFonts w:ascii="Times New Roman" w:eastAsia="Times New Roman" w:hAnsi="Times New Roman" w:cs="Times New Roman"/>
          <w:sz w:val="24"/>
          <w:szCs w:val="24"/>
        </w:rPr>
        <w:t>7</w:t>
      </w:r>
      <w:r w:rsidRPr="00062A01">
        <w:rPr>
          <w:rFonts w:ascii="Times New Roman" w:eastAsia="Times New Roman" w:hAnsi="Times New Roman" w:cs="Times New Roman"/>
          <w:sz w:val="24"/>
          <w:szCs w:val="24"/>
        </w:rPr>
        <w:t>2</w:t>
      </w:r>
      <w:r w:rsidR="0047177B" w:rsidRPr="00062A01">
        <w:rPr>
          <w:rFonts w:ascii="Times New Roman" w:eastAsia="Times New Roman" w:hAnsi="Times New Roman" w:cs="Times New Roman"/>
          <w:sz w:val="24"/>
          <w:szCs w:val="24"/>
        </w:rPr>
        <w:t>.0</w:t>
      </w:r>
      <w:r w:rsidRPr="00062A01">
        <w:rPr>
          <w:rFonts w:ascii="Times New Roman" w:eastAsia="Times New Roman" w:hAnsi="Times New Roman" w:cs="Times New Roman"/>
          <w:sz w:val="24"/>
          <w:szCs w:val="24"/>
        </w:rPr>
        <w:t>%) students who agree with the statement.</w:t>
      </w:r>
      <w:r w:rsidR="0047177B" w:rsidRPr="00062A01">
        <w:rPr>
          <w:rFonts w:ascii="Times New Roman" w:eastAsia="Times New Roman" w:hAnsi="Times New Roman" w:cs="Times New Roman"/>
          <w:sz w:val="24"/>
          <w:szCs w:val="24"/>
        </w:rPr>
        <w:t xml:space="preserve"> In contrast, a total of 28 (28</w:t>
      </w:r>
      <w:r w:rsidRPr="00062A01">
        <w:rPr>
          <w:rFonts w:ascii="Times New Roman" w:eastAsia="Times New Roman" w:hAnsi="Times New Roman" w:cs="Times New Roman"/>
          <w:sz w:val="24"/>
          <w:szCs w:val="24"/>
        </w:rPr>
        <w:t>%) students disagree with the statement.</w:t>
      </w:r>
    </w:p>
    <w:p w:rsidR="005F4336" w:rsidRPr="00062A01" w:rsidRDefault="005F4336" w:rsidP="002A732A">
      <w:pPr>
        <w:spacing w:line="480" w:lineRule="auto"/>
        <w:ind w:left="40" w:right="140" w:firstLine="68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In term o</w:t>
      </w:r>
      <w:r w:rsidR="0047177B" w:rsidRPr="00062A01">
        <w:rPr>
          <w:rFonts w:ascii="Times New Roman" w:eastAsia="Times New Roman" w:hAnsi="Times New Roman" w:cs="Times New Roman"/>
          <w:sz w:val="24"/>
          <w:szCs w:val="24"/>
        </w:rPr>
        <w:t>f knowledge skill, a total of 38 (38</w:t>
      </w:r>
      <w:r w:rsidRPr="00062A01">
        <w:rPr>
          <w:rFonts w:ascii="Times New Roman" w:eastAsia="Times New Roman" w:hAnsi="Times New Roman" w:cs="Times New Roman"/>
          <w:sz w:val="24"/>
          <w:szCs w:val="24"/>
        </w:rPr>
        <w:t>%) students agree that the language of social media positively influence their for</w:t>
      </w:r>
      <w:r w:rsidR="0047177B" w:rsidRPr="00062A01">
        <w:rPr>
          <w:rFonts w:ascii="Times New Roman" w:eastAsia="Times New Roman" w:hAnsi="Times New Roman" w:cs="Times New Roman"/>
          <w:sz w:val="24"/>
          <w:szCs w:val="24"/>
        </w:rPr>
        <w:t>mal writing while the rest of 62</w:t>
      </w:r>
      <w:r w:rsidRPr="00062A01">
        <w:rPr>
          <w:rFonts w:ascii="Times New Roman" w:eastAsia="Times New Roman" w:hAnsi="Times New Roman" w:cs="Times New Roman"/>
          <w:sz w:val="24"/>
          <w:szCs w:val="24"/>
        </w:rPr>
        <w:t xml:space="preserve"> (</w:t>
      </w:r>
      <w:r w:rsidR="0047177B" w:rsidRPr="00062A01">
        <w:rPr>
          <w:rFonts w:ascii="Times New Roman" w:eastAsia="Times New Roman" w:hAnsi="Times New Roman" w:cs="Times New Roman"/>
          <w:sz w:val="24"/>
          <w:szCs w:val="24"/>
        </w:rPr>
        <w:t xml:space="preserve">62.0%) </w:t>
      </w:r>
      <w:r w:rsidRPr="00062A01">
        <w:rPr>
          <w:rFonts w:ascii="Times New Roman" w:eastAsia="Times New Roman" w:hAnsi="Times New Roman" w:cs="Times New Roman"/>
          <w:sz w:val="24"/>
          <w:szCs w:val="24"/>
        </w:rPr>
        <w:t xml:space="preserve">students disagree. Additionally, a </w:t>
      </w:r>
      <w:r w:rsidR="0047177B" w:rsidRPr="00062A01">
        <w:rPr>
          <w:rFonts w:ascii="Times New Roman" w:eastAsia="Times New Roman" w:hAnsi="Times New Roman" w:cs="Times New Roman"/>
          <w:sz w:val="24"/>
          <w:szCs w:val="24"/>
        </w:rPr>
        <w:t>total of 38</w:t>
      </w:r>
      <w:r w:rsidRPr="00062A01">
        <w:rPr>
          <w:rFonts w:ascii="Times New Roman" w:eastAsia="Times New Roman" w:hAnsi="Times New Roman" w:cs="Times New Roman"/>
          <w:sz w:val="24"/>
          <w:szCs w:val="24"/>
        </w:rPr>
        <w:t xml:space="preserve"> (3</w:t>
      </w:r>
      <w:r w:rsidR="0047177B" w:rsidRPr="00062A01">
        <w:rPr>
          <w:rFonts w:ascii="Times New Roman" w:eastAsia="Times New Roman" w:hAnsi="Times New Roman" w:cs="Times New Roman"/>
          <w:sz w:val="24"/>
          <w:szCs w:val="24"/>
        </w:rPr>
        <w:t>8.0</w:t>
      </w:r>
      <w:r w:rsidRPr="00062A01">
        <w:rPr>
          <w:rFonts w:ascii="Times New Roman" w:eastAsia="Times New Roman" w:hAnsi="Times New Roman" w:cs="Times New Roman"/>
          <w:sz w:val="24"/>
          <w:szCs w:val="24"/>
        </w:rPr>
        <w:t>%) students use social media for the purpose of enhancing their writ</w:t>
      </w:r>
      <w:r w:rsidR="0047177B" w:rsidRPr="00062A01">
        <w:rPr>
          <w:rFonts w:ascii="Times New Roman" w:eastAsia="Times New Roman" w:hAnsi="Times New Roman" w:cs="Times New Roman"/>
          <w:sz w:val="24"/>
          <w:szCs w:val="24"/>
        </w:rPr>
        <w:t>ing skill while the other 62 (62.0</w:t>
      </w:r>
      <w:r w:rsidRPr="00062A01">
        <w:rPr>
          <w:rFonts w:ascii="Times New Roman" w:eastAsia="Times New Roman" w:hAnsi="Times New Roman" w:cs="Times New Roman"/>
          <w:sz w:val="24"/>
          <w:szCs w:val="24"/>
        </w:rPr>
        <w:t>%) students do not use social media for the sam</w:t>
      </w:r>
      <w:r w:rsidR="0047177B" w:rsidRPr="00062A01">
        <w:rPr>
          <w:rFonts w:ascii="Times New Roman" w:eastAsia="Times New Roman" w:hAnsi="Times New Roman" w:cs="Times New Roman"/>
          <w:sz w:val="24"/>
          <w:szCs w:val="24"/>
        </w:rPr>
        <w:t>e reason. A sum of 2</w:t>
      </w:r>
      <w:r w:rsidR="00D2207E" w:rsidRPr="00062A01">
        <w:rPr>
          <w:rFonts w:ascii="Times New Roman" w:eastAsia="Times New Roman" w:hAnsi="Times New Roman" w:cs="Times New Roman"/>
          <w:sz w:val="24"/>
          <w:szCs w:val="24"/>
        </w:rPr>
        <w:t>7</w:t>
      </w:r>
      <w:r w:rsidR="0047177B" w:rsidRPr="00062A01">
        <w:rPr>
          <w:rFonts w:ascii="Times New Roman" w:eastAsia="Times New Roman" w:hAnsi="Times New Roman" w:cs="Times New Roman"/>
          <w:sz w:val="24"/>
          <w:szCs w:val="24"/>
        </w:rPr>
        <w:t xml:space="preserve"> (2</w:t>
      </w:r>
      <w:r w:rsidR="00D2207E" w:rsidRPr="00062A01">
        <w:rPr>
          <w:rFonts w:ascii="Times New Roman" w:eastAsia="Times New Roman" w:hAnsi="Times New Roman" w:cs="Times New Roman"/>
          <w:sz w:val="24"/>
          <w:szCs w:val="24"/>
        </w:rPr>
        <w:t>7</w:t>
      </w:r>
      <w:r w:rsidR="0047177B" w:rsidRPr="00062A01">
        <w:rPr>
          <w:rFonts w:ascii="Times New Roman" w:eastAsia="Times New Roman" w:hAnsi="Times New Roman" w:cs="Times New Roman"/>
          <w:sz w:val="24"/>
          <w:szCs w:val="24"/>
        </w:rPr>
        <w:t>.0</w:t>
      </w:r>
      <w:r w:rsidRPr="00062A01">
        <w:rPr>
          <w:rFonts w:ascii="Times New Roman" w:eastAsia="Times New Roman" w:hAnsi="Times New Roman" w:cs="Times New Roman"/>
          <w:sz w:val="24"/>
          <w:szCs w:val="24"/>
        </w:rPr>
        <w:t xml:space="preserve">%) students admits that they use social media for learning and academic </w:t>
      </w:r>
      <w:r w:rsidR="00D2207E" w:rsidRPr="00062A01">
        <w:rPr>
          <w:rFonts w:ascii="Times New Roman" w:eastAsia="Times New Roman" w:hAnsi="Times New Roman" w:cs="Times New Roman"/>
          <w:sz w:val="24"/>
          <w:szCs w:val="24"/>
        </w:rPr>
        <w:t>purposes. The remaining of 73 (73</w:t>
      </w:r>
      <w:r w:rsidRPr="00062A01">
        <w:rPr>
          <w:rFonts w:ascii="Times New Roman" w:eastAsia="Times New Roman" w:hAnsi="Times New Roman" w:cs="Times New Roman"/>
          <w:sz w:val="24"/>
          <w:szCs w:val="24"/>
        </w:rPr>
        <w:t>%) students would not use social media for learning and academic purposes.</w:t>
      </w:r>
    </w:p>
    <w:p w:rsidR="005F4336" w:rsidRPr="00062A01" w:rsidRDefault="005F4336" w:rsidP="002A732A">
      <w:pPr>
        <w:spacing w:line="480" w:lineRule="auto"/>
        <w:ind w:left="40" w:right="140" w:firstLine="68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Apart from that, this study also investigates analyse the common errors that the students would likely do on social media. The common errors comprise of the use of capitalisation, punctuation, spelling, new and unusual jargons as well as Acronyms. Students were asked about the errors they made on social media like code switching, letter homophone, the combination of</w:t>
      </w:r>
      <w:r w:rsidR="00F44A25" w:rsidRPr="00062A01">
        <w:rPr>
          <w:rFonts w:ascii="Times New Roman" w:eastAsia="Times New Roman" w:hAnsi="Times New Roman" w:cs="Times New Roman"/>
          <w:sz w:val="24"/>
          <w:szCs w:val="24"/>
        </w:rPr>
        <w:t xml:space="preserve"> number and letter, the use of E</w:t>
      </w:r>
      <w:r w:rsidRPr="00062A01">
        <w:rPr>
          <w:rFonts w:ascii="Times New Roman" w:eastAsia="Times New Roman" w:hAnsi="Times New Roman" w:cs="Times New Roman"/>
          <w:sz w:val="24"/>
          <w:szCs w:val="24"/>
        </w:rPr>
        <w:t>nglish, repetition and eccentric spelling.</w:t>
      </w:r>
    </w:p>
    <w:p w:rsidR="005F4336" w:rsidRPr="00062A01" w:rsidRDefault="005F4336" w:rsidP="002A732A">
      <w:pPr>
        <w:spacing w:line="480" w:lineRule="auto"/>
        <w:ind w:right="140"/>
        <w:jc w:val="both"/>
        <w:rPr>
          <w:rFonts w:ascii="Times New Roman" w:eastAsia="Times New Roman" w:hAnsi="Times New Roman" w:cs="Times New Roman"/>
          <w:sz w:val="24"/>
          <w:szCs w:val="24"/>
        </w:rPr>
      </w:pPr>
      <w:r w:rsidRPr="00062A01">
        <w:rPr>
          <w:rFonts w:ascii="Times New Roman" w:eastAsia="Times New Roman" w:hAnsi="Times New Roman" w:cs="Times New Roman"/>
          <w:b/>
          <w:sz w:val="24"/>
          <w:szCs w:val="24"/>
        </w:rPr>
        <w:t>Research Question 3</w:t>
      </w:r>
      <w:r w:rsidRPr="00062A01">
        <w:rPr>
          <w:rFonts w:ascii="Times New Roman" w:eastAsia="Times New Roman" w:hAnsi="Times New Roman" w:cs="Times New Roman"/>
          <w:sz w:val="24"/>
          <w:szCs w:val="24"/>
        </w:rPr>
        <w:t>: What are the common error use</w:t>
      </w:r>
      <w:r w:rsidR="00D2207E" w:rsidRPr="00062A01">
        <w:rPr>
          <w:rFonts w:ascii="Times New Roman" w:eastAsia="Times New Roman" w:hAnsi="Times New Roman" w:cs="Times New Roman"/>
          <w:sz w:val="24"/>
          <w:szCs w:val="24"/>
        </w:rPr>
        <w:t>s</w:t>
      </w:r>
      <w:r w:rsidRPr="00062A01">
        <w:rPr>
          <w:rFonts w:ascii="Times New Roman" w:eastAsia="Times New Roman" w:hAnsi="Times New Roman" w:cs="Times New Roman"/>
          <w:sz w:val="24"/>
          <w:szCs w:val="24"/>
        </w:rPr>
        <w:t xml:space="preserve"> on the internet?  </w:t>
      </w:r>
    </w:p>
    <w:p w:rsidR="00F03CED" w:rsidRPr="00062A01" w:rsidRDefault="00F03CED" w:rsidP="002A732A">
      <w:pPr>
        <w:spacing w:line="480" w:lineRule="auto"/>
        <w:jc w:val="both"/>
        <w:rPr>
          <w:rFonts w:ascii="Times New Roman" w:eastAsia="Times New Roman" w:hAnsi="Times New Roman" w:cs="Times New Roman"/>
          <w:sz w:val="24"/>
          <w:szCs w:val="24"/>
        </w:rPr>
      </w:pPr>
    </w:p>
    <w:p w:rsidR="00F03CED" w:rsidRPr="00062A01" w:rsidRDefault="00F03CED" w:rsidP="002A732A">
      <w:pPr>
        <w:spacing w:line="480" w:lineRule="auto"/>
        <w:jc w:val="both"/>
        <w:rPr>
          <w:rFonts w:ascii="Times New Roman" w:eastAsia="Times New Roman" w:hAnsi="Times New Roman" w:cs="Times New Roman"/>
          <w:sz w:val="24"/>
          <w:szCs w:val="24"/>
        </w:rPr>
      </w:pPr>
    </w:p>
    <w:p w:rsidR="00F03CED" w:rsidRPr="00062A01" w:rsidRDefault="00F03CED" w:rsidP="002A732A">
      <w:pPr>
        <w:spacing w:line="480" w:lineRule="auto"/>
        <w:jc w:val="both"/>
        <w:rPr>
          <w:rFonts w:ascii="Times New Roman" w:eastAsia="Times New Roman" w:hAnsi="Times New Roman" w:cs="Times New Roman"/>
          <w:sz w:val="24"/>
          <w:szCs w:val="24"/>
        </w:rPr>
      </w:pPr>
    </w:p>
    <w:p w:rsidR="00F03CED" w:rsidRPr="00062A01" w:rsidRDefault="00F03CED" w:rsidP="002A732A">
      <w:pPr>
        <w:spacing w:line="480" w:lineRule="auto"/>
        <w:jc w:val="both"/>
        <w:rPr>
          <w:rFonts w:ascii="Times New Roman" w:eastAsia="Times New Roman" w:hAnsi="Times New Roman" w:cs="Times New Roman"/>
          <w:sz w:val="24"/>
          <w:szCs w:val="24"/>
        </w:rPr>
      </w:pPr>
    </w:p>
    <w:p w:rsidR="005F4336" w:rsidRPr="00062A01" w:rsidRDefault="005F4336" w:rsidP="002A732A">
      <w:pPr>
        <w:spacing w:line="480" w:lineRule="auto"/>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Table 3. The Incorrect use of Capital Letters on Social Media</w:t>
      </w:r>
    </w:p>
    <w:tbl>
      <w:tblPr>
        <w:tblStyle w:val="TableGrid"/>
        <w:tblW w:w="0" w:type="auto"/>
        <w:tblLayout w:type="fixed"/>
        <w:tblLook w:val="0000"/>
      </w:tblPr>
      <w:tblGrid>
        <w:gridCol w:w="1890"/>
        <w:gridCol w:w="540"/>
        <w:gridCol w:w="810"/>
        <w:gridCol w:w="558"/>
        <w:gridCol w:w="810"/>
        <w:gridCol w:w="702"/>
        <w:gridCol w:w="2088"/>
      </w:tblGrid>
      <w:tr w:rsidR="005F4336" w:rsidRPr="00062A01" w:rsidTr="00F03CED">
        <w:trPr>
          <w:trHeight w:val="400"/>
        </w:trPr>
        <w:tc>
          <w:tcPr>
            <w:tcW w:w="1890" w:type="dxa"/>
          </w:tcPr>
          <w:p w:rsidR="005F4336" w:rsidRPr="00062A01" w:rsidRDefault="00A42388" w:rsidP="00F03CED">
            <w:pPr>
              <w:spacing w:line="360" w:lineRule="auto"/>
              <w:jc w:val="both"/>
              <w:rPr>
                <w:rStyle w:val="Emphasis"/>
                <w:rFonts w:ascii="Times New Roman" w:hAnsi="Times New Roman" w:cs="Times New Roman"/>
                <w:i w:val="0"/>
                <w:sz w:val="24"/>
                <w:szCs w:val="24"/>
              </w:rPr>
            </w:pPr>
            <w:r w:rsidRPr="00A42388">
              <w:rPr>
                <w:rStyle w:val="Emphasis"/>
                <w:i w:val="0"/>
              </w:rPr>
              <w:pict>
                <v:rect id="_x0000_s1049" style="position:absolute;left:0;text-align:left;margin-left:249.7pt;margin-top:2.65pt;width:.95pt;height:.95pt;z-index:-251646976" o:userdrawn="t" fillcolor="black" strokecolor="none"/>
              </w:pict>
            </w:r>
          </w:p>
        </w:tc>
        <w:tc>
          <w:tcPr>
            <w:tcW w:w="5508" w:type="dxa"/>
            <w:gridSpan w:val="6"/>
          </w:tcPr>
          <w:p w:rsidR="005F4336" w:rsidRPr="00062A01" w:rsidRDefault="005F4336" w:rsidP="00F03CED">
            <w:pPr>
              <w:spacing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Number of Students and Percentage</w:t>
            </w:r>
          </w:p>
        </w:tc>
      </w:tr>
      <w:tr w:rsidR="005F4336" w:rsidRPr="00062A01" w:rsidTr="00F03CED">
        <w:trPr>
          <w:trHeight w:val="182"/>
        </w:trPr>
        <w:tc>
          <w:tcPr>
            <w:tcW w:w="1890" w:type="dxa"/>
          </w:tcPr>
          <w:p w:rsidR="005F4336" w:rsidRPr="00062A01" w:rsidRDefault="005F4336" w:rsidP="00F03CED">
            <w:pPr>
              <w:spacing w:before="240"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Common Errors</w:t>
            </w:r>
          </w:p>
        </w:tc>
        <w:tc>
          <w:tcPr>
            <w:tcW w:w="1350" w:type="dxa"/>
            <w:gridSpan w:val="2"/>
          </w:tcPr>
          <w:p w:rsidR="005F4336" w:rsidRPr="00062A01" w:rsidRDefault="005F4336" w:rsidP="00F03CED">
            <w:pPr>
              <w:spacing w:before="240"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Frequently</w:t>
            </w:r>
          </w:p>
        </w:tc>
        <w:tc>
          <w:tcPr>
            <w:tcW w:w="1368" w:type="dxa"/>
            <w:gridSpan w:val="2"/>
          </w:tcPr>
          <w:p w:rsidR="005F4336" w:rsidRPr="00062A01" w:rsidRDefault="005F4336" w:rsidP="00F03CED">
            <w:pPr>
              <w:spacing w:before="240"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Sometimes</w:t>
            </w:r>
          </w:p>
        </w:tc>
        <w:tc>
          <w:tcPr>
            <w:tcW w:w="2790" w:type="dxa"/>
            <w:gridSpan w:val="2"/>
          </w:tcPr>
          <w:p w:rsidR="005F4336" w:rsidRPr="00062A01" w:rsidRDefault="005F4336" w:rsidP="00F03CED">
            <w:pPr>
              <w:spacing w:before="240"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Never</w:t>
            </w:r>
          </w:p>
        </w:tc>
      </w:tr>
      <w:tr w:rsidR="005F4336" w:rsidRPr="00062A01" w:rsidTr="00F03CED">
        <w:trPr>
          <w:trHeight w:val="563"/>
        </w:trPr>
        <w:tc>
          <w:tcPr>
            <w:tcW w:w="1890" w:type="dxa"/>
          </w:tcPr>
          <w:p w:rsidR="005F4336" w:rsidRPr="00062A01" w:rsidRDefault="005F4336" w:rsidP="00F03CED">
            <w:pPr>
              <w:spacing w:before="240"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Capitalization</w:t>
            </w:r>
          </w:p>
        </w:tc>
        <w:tc>
          <w:tcPr>
            <w:tcW w:w="540" w:type="dxa"/>
          </w:tcPr>
          <w:p w:rsidR="005F4336" w:rsidRPr="00062A01" w:rsidRDefault="00D2207E" w:rsidP="00F03CED">
            <w:pPr>
              <w:spacing w:before="240"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64</w:t>
            </w:r>
          </w:p>
        </w:tc>
        <w:tc>
          <w:tcPr>
            <w:tcW w:w="810" w:type="dxa"/>
          </w:tcPr>
          <w:p w:rsidR="005F4336" w:rsidRPr="00062A01" w:rsidRDefault="00D2207E" w:rsidP="00F03CED">
            <w:pPr>
              <w:spacing w:before="240" w:line="360" w:lineRule="auto"/>
              <w:ind w:right="10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6</w:t>
            </w:r>
            <w:r w:rsidR="005F4336" w:rsidRPr="00062A01">
              <w:rPr>
                <w:rStyle w:val="Emphasis"/>
                <w:rFonts w:ascii="Times New Roman" w:hAnsi="Times New Roman" w:cs="Times New Roman"/>
                <w:i w:val="0"/>
                <w:sz w:val="24"/>
                <w:szCs w:val="24"/>
              </w:rPr>
              <w:t>4%</w:t>
            </w:r>
          </w:p>
        </w:tc>
        <w:tc>
          <w:tcPr>
            <w:tcW w:w="558" w:type="dxa"/>
          </w:tcPr>
          <w:p w:rsidR="005F4336" w:rsidRPr="00062A01" w:rsidRDefault="005F4336" w:rsidP="00F03CED">
            <w:pPr>
              <w:spacing w:before="240"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17</w:t>
            </w:r>
          </w:p>
        </w:tc>
        <w:tc>
          <w:tcPr>
            <w:tcW w:w="810" w:type="dxa"/>
          </w:tcPr>
          <w:p w:rsidR="005F4336" w:rsidRPr="00062A01" w:rsidRDefault="00D2207E" w:rsidP="00F03CED">
            <w:pPr>
              <w:spacing w:before="240" w:line="360" w:lineRule="auto"/>
              <w:ind w:right="12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1</w:t>
            </w:r>
            <w:r w:rsidR="005F4336" w:rsidRPr="00062A01">
              <w:rPr>
                <w:rStyle w:val="Emphasis"/>
                <w:rFonts w:ascii="Times New Roman" w:hAnsi="Times New Roman" w:cs="Times New Roman"/>
                <w:i w:val="0"/>
                <w:sz w:val="24"/>
                <w:szCs w:val="24"/>
              </w:rPr>
              <w:t xml:space="preserve">7% </w:t>
            </w:r>
          </w:p>
        </w:tc>
        <w:tc>
          <w:tcPr>
            <w:tcW w:w="702" w:type="dxa"/>
          </w:tcPr>
          <w:p w:rsidR="005F4336" w:rsidRPr="00062A01" w:rsidRDefault="005F4336" w:rsidP="00F03CED">
            <w:pPr>
              <w:spacing w:before="240"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19</w:t>
            </w:r>
          </w:p>
        </w:tc>
        <w:tc>
          <w:tcPr>
            <w:tcW w:w="2088" w:type="dxa"/>
          </w:tcPr>
          <w:p w:rsidR="005F4336" w:rsidRPr="00062A01" w:rsidRDefault="00D2207E" w:rsidP="00F03CED">
            <w:pPr>
              <w:spacing w:before="240" w:line="360" w:lineRule="auto"/>
              <w:ind w:right="6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1</w:t>
            </w:r>
            <w:r w:rsidR="005F4336" w:rsidRPr="00062A01">
              <w:rPr>
                <w:rStyle w:val="Emphasis"/>
                <w:rFonts w:ascii="Times New Roman" w:hAnsi="Times New Roman" w:cs="Times New Roman"/>
                <w:i w:val="0"/>
                <w:sz w:val="24"/>
                <w:szCs w:val="24"/>
              </w:rPr>
              <w:t>9%</w:t>
            </w:r>
          </w:p>
        </w:tc>
      </w:tr>
      <w:tr w:rsidR="005F4336" w:rsidRPr="00062A01" w:rsidTr="00F03CED">
        <w:trPr>
          <w:trHeight w:val="183"/>
        </w:trPr>
        <w:tc>
          <w:tcPr>
            <w:tcW w:w="1890" w:type="dxa"/>
          </w:tcPr>
          <w:p w:rsidR="005F4336" w:rsidRPr="00062A01" w:rsidRDefault="005F4336" w:rsidP="00F03CED">
            <w:pPr>
              <w:spacing w:before="240"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Use capital letters wrongly. Example OKAY, I Don’t Understand.</w:t>
            </w:r>
          </w:p>
        </w:tc>
        <w:tc>
          <w:tcPr>
            <w:tcW w:w="540" w:type="dxa"/>
          </w:tcPr>
          <w:p w:rsidR="005F4336" w:rsidRPr="00062A01" w:rsidRDefault="005F4336" w:rsidP="00F03CED">
            <w:pPr>
              <w:spacing w:line="360" w:lineRule="auto"/>
              <w:jc w:val="both"/>
              <w:rPr>
                <w:rStyle w:val="Emphasis"/>
                <w:rFonts w:ascii="Times New Roman" w:hAnsi="Times New Roman" w:cs="Times New Roman"/>
                <w:i w:val="0"/>
                <w:sz w:val="24"/>
                <w:szCs w:val="24"/>
              </w:rPr>
            </w:pPr>
          </w:p>
        </w:tc>
        <w:tc>
          <w:tcPr>
            <w:tcW w:w="810" w:type="dxa"/>
          </w:tcPr>
          <w:p w:rsidR="005F4336" w:rsidRPr="00062A01" w:rsidRDefault="005F4336" w:rsidP="00F03CED">
            <w:pPr>
              <w:spacing w:line="360" w:lineRule="auto"/>
              <w:jc w:val="both"/>
              <w:rPr>
                <w:rStyle w:val="Emphasis"/>
                <w:rFonts w:ascii="Times New Roman" w:hAnsi="Times New Roman" w:cs="Times New Roman"/>
                <w:i w:val="0"/>
                <w:sz w:val="24"/>
                <w:szCs w:val="24"/>
              </w:rPr>
            </w:pPr>
          </w:p>
        </w:tc>
        <w:tc>
          <w:tcPr>
            <w:tcW w:w="558" w:type="dxa"/>
          </w:tcPr>
          <w:p w:rsidR="005F4336" w:rsidRPr="00062A01" w:rsidRDefault="005F4336" w:rsidP="00F03CED">
            <w:pPr>
              <w:spacing w:line="360" w:lineRule="auto"/>
              <w:jc w:val="both"/>
              <w:rPr>
                <w:rStyle w:val="Emphasis"/>
                <w:rFonts w:ascii="Times New Roman" w:hAnsi="Times New Roman" w:cs="Times New Roman"/>
                <w:i w:val="0"/>
                <w:sz w:val="24"/>
                <w:szCs w:val="24"/>
              </w:rPr>
            </w:pPr>
          </w:p>
        </w:tc>
        <w:tc>
          <w:tcPr>
            <w:tcW w:w="810" w:type="dxa"/>
          </w:tcPr>
          <w:p w:rsidR="005F4336" w:rsidRPr="00062A01" w:rsidRDefault="005F4336" w:rsidP="00F03CED">
            <w:pPr>
              <w:spacing w:line="360" w:lineRule="auto"/>
              <w:jc w:val="both"/>
              <w:rPr>
                <w:rStyle w:val="Emphasis"/>
                <w:rFonts w:ascii="Times New Roman" w:hAnsi="Times New Roman" w:cs="Times New Roman"/>
                <w:i w:val="0"/>
                <w:sz w:val="24"/>
                <w:szCs w:val="24"/>
              </w:rPr>
            </w:pPr>
          </w:p>
        </w:tc>
        <w:tc>
          <w:tcPr>
            <w:tcW w:w="702" w:type="dxa"/>
          </w:tcPr>
          <w:p w:rsidR="005F4336" w:rsidRPr="00062A01" w:rsidRDefault="005F4336" w:rsidP="00F03CED">
            <w:pPr>
              <w:spacing w:line="360" w:lineRule="auto"/>
              <w:jc w:val="both"/>
              <w:rPr>
                <w:rStyle w:val="Emphasis"/>
                <w:rFonts w:ascii="Times New Roman" w:hAnsi="Times New Roman" w:cs="Times New Roman"/>
                <w:i w:val="0"/>
                <w:sz w:val="24"/>
                <w:szCs w:val="24"/>
              </w:rPr>
            </w:pPr>
          </w:p>
        </w:tc>
        <w:tc>
          <w:tcPr>
            <w:tcW w:w="2088" w:type="dxa"/>
          </w:tcPr>
          <w:p w:rsidR="005F4336" w:rsidRPr="00062A01" w:rsidRDefault="005F4336" w:rsidP="00F03CED">
            <w:pPr>
              <w:spacing w:line="360" w:lineRule="auto"/>
              <w:jc w:val="both"/>
              <w:rPr>
                <w:rStyle w:val="Emphasis"/>
                <w:rFonts w:ascii="Times New Roman" w:hAnsi="Times New Roman" w:cs="Times New Roman"/>
                <w:i w:val="0"/>
                <w:sz w:val="24"/>
                <w:szCs w:val="24"/>
              </w:rPr>
            </w:pPr>
          </w:p>
        </w:tc>
      </w:tr>
    </w:tbl>
    <w:p w:rsidR="005F4336" w:rsidRPr="00062A01" w:rsidRDefault="005F4336" w:rsidP="002A732A">
      <w:pPr>
        <w:spacing w:line="480" w:lineRule="auto"/>
        <w:ind w:left="40" w:right="160" w:hanging="9"/>
        <w:jc w:val="both"/>
        <w:rPr>
          <w:rFonts w:ascii="Times New Roman" w:eastAsia="Times New Roman" w:hAnsi="Times New Roman" w:cs="Times New Roman"/>
          <w:sz w:val="24"/>
          <w:szCs w:val="24"/>
        </w:rPr>
      </w:pPr>
    </w:p>
    <w:p w:rsidR="005F4336" w:rsidRPr="00062A01" w:rsidRDefault="005F4336" w:rsidP="002A732A">
      <w:pPr>
        <w:spacing w:line="480" w:lineRule="auto"/>
        <w:ind w:left="40" w:right="160" w:firstLine="68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Table 3 indicates the number of students who do not use capital letters correctly on social media. A total of 17 (1</w:t>
      </w:r>
      <w:r w:rsidR="00D2207E" w:rsidRPr="00062A01">
        <w:rPr>
          <w:rFonts w:ascii="Times New Roman" w:eastAsia="Times New Roman" w:hAnsi="Times New Roman" w:cs="Times New Roman"/>
          <w:sz w:val="24"/>
          <w:szCs w:val="24"/>
        </w:rPr>
        <w:t>7</w:t>
      </w:r>
      <w:r w:rsidRPr="00062A01">
        <w:rPr>
          <w:rFonts w:ascii="Times New Roman" w:eastAsia="Times New Roman" w:hAnsi="Times New Roman" w:cs="Times New Roman"/>
          <w:sz w:val="24"/>
          <w:szCs w:val="24"/>
        </w:rPr>
        <w:t xml:space="preserve">%) students are admitted using the capitalisations </w:t>
      </w:r>
      <w:r w:rsidR="00D2207E" w:rsidRPr="00062A01">
        <w:rPr>
          <w:rFonts w:ascii="Times New Roman" w:eastAsia="Times New Roman" w:hAnsi="Times New Roman" w:cs="Times New Roman"/>
          <w:sz w:val="24"/>
          <w:szCs w:val="24"/>
        </w:rPr>
        <w:t>incorrectly sometimes, whereas 64 (6</w:t>
      </w:r>
      <w:r w:rsidRPr="00062A01">
        <w:rPr>
          <w:rFonts w:ascii="Times New Roman" w:eastAsia="Times New Roman" w:hAnsi="Times New Roman" w:cs="Times New Roman"/>
          <w:sz w:val="24"/>
          <w:szCs w:val="24"/>
        </w:rPr>
        <w:t>4%) students are state</w:t>
      </w:r>
      <w:r w:rsidR="00D2207E" w:rsidRPr="00062A01">
        <w:rPr>
          <w:rFonts w:ascii="Times New Roman" w:eastAsia="Times New Roman" w:hAnsi="Times New Roman" w:cs="Times New Roman"/>
          <w:sz w:val="24"/>
          <w:szCs w:val="24"/>
        </w:rPr>
        <w:t>d doing it frequently and 19 (1</w:t>
      </w:r>
      <w:r w:rsidRPr="00062A01">
        <w:rPr>
          <w:rFonts w:ascii="Times New Roman" w:eastAsia="Times New Roman" w:hAnsi="Times New Roman" w:cs="Times New Roman"/>
          <w:sz w:val="24"/>
          <w:szCs w:val="24"/>
        </w:rPr>
        <w:t>9%) of all students are claimed to have never done that.</w:t>
      </w:r>
    </w:p>
    <w:p w:rsidR="00062A01" w:rsidRDefault="00062A01" w:rsidP="002A732A">
      <w:pPr>
        <w:spacing w:line="480" w:lineRule="auto"/>
        <w:ind w:left="40" w:right="160" w:hanging="9"/>
        <w:jc w:val="both"/>
        <w:rPr>
          <w:rFonts w:ascii="Times New Roman" w:eastAsia="Times New Roman" w:hAnsi="Times New Roman" w:cs="Times New Roman"/>
          <w:b/>
          <w:sz w:val="24"/>
          <w:szCs w:val="24"/>
        </w:rPr>
      </w:pPr>
    </w:p>
    <w:p w:rsidR="00062A01" w:rsidRDefault="00062A01" w:rsidP="002A732A">
      <w:pPr>
        <w:spacing w:line="480" w:lineRule="auto"/>
        <w:ind w:left="40" w:right="160" w:hanging="9"/>
        <w:jc w:val="both"/>
        <w:rPr>
          <w:rFonts w:ascii="Times New Roman" w:eastAsia="Times New Roman" w:hAnsi="Times New Roman" w:cs="Times New Roman"/>
          <w:b/>
          <w:sz w:val="24"/>
          <w:szCs w:val="24"/>
        </w:rPr>
      </w:pPr>
    </w:p>
    <w:p w:rsidR="005F4336" w:rsidRPr="00062A01" w:rsidRDefault="00A42388" w:rsidP="002A732A">
      <w:pPr>
        <w:spacing w:line="480" w:lineRule="auto"/>
        <w:ind w:left="40" w:right="160" w:hanging="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s1036" style="position:absolute;left:0;text-align:left;margin-left:112.6pt;margin-top:-66.5pt;width:1pt;height:1pt;z-index:-251660288" o:userdrawn="t" fillcolor="black" strokecolor="none"/>
        </w:pict>
      </w:r>
      <w:r>
        <w:rPr>
          <w:rFonts w:ascii="Times New Roman" w:eastAsia="Times New Roman" w:hAnsi="Times New Roman" w:cs="Times New Roman"/>
          <w:sz w:val="24"/>
          <w:szCs w:val="24"/>
        </w:rPr>
        <w:pict>
          <v:rect id="_x0000_s1037" style="position:absolute;left:0;text-align:left;margin-left:165.15pt;margin-top:-66.5pt;width:1pt;height:1pt;z-index:-251659264" o:userdrawn="t" fillcolor="black" strokecolor="none"/>
        </w:pict>
      </w:r>
      <w:r>
        <w:rPr>
          <w:rFonts w:ascii="Times New Roman" w:eastAsia="Times New Roman" w:hAnsi="Times New Roman" w:cs="Times New Roman"/>
          <w:sz w:val="24"/>
          <w:szCs w:val="24"/>
        </w:rPr>
        <w:pict>
          <v:rect id="_x0000_s1038" style="position:absolute;left:0;text-align:left;margin-left:218.45pt;margin-top:-66.5pt;width:1pt;height:1pt;z-index:-251658240" o:userdrawn="t" fillcolor="black" strokecolor="none"/>
        </w:pict>
      </w:r>
      <w:r w:rsidR="005F4336" w:rsidRPr="00062A01">
        <w:rPr>
          <w:rFonts w:ascii="Times New Roman" w:eastAsia="Times New Roman" w:hAnsi="Times New Roman" w:cs="Times New Roman"/>
          <w:b/>
          <w:sz w:val="24"/>
          <w:szCs w:val="24"/>
        </w:rPr>
        <w:t>Table 4.</w:t>
      </w:r>
      <w:r w:rsidR="005F4336" w:rsidRPr="00062A01">
        <w:rPr>
          <w:rFonts w:ascii="Times New Roman" w:eastAsia="Times New Roman" w:hAnsi="Times New Roman" w:cs="Times New Roman"/>
          <w:sz w:val="24"/>
          <w:szCs w:val="24"/>
        </w:rPr>
        <w:t xml:space="preserve"> The Incorrect Use of Punctuation on Social Media</w:t>
      </w:r>
    </w:p>
    <w:tbl>
      <w:tblPr>
        <w:tblStyle w:val="TableGrid"/>
        <w:tblW w:w="0" w:type="auto"/>
        <w:tblLayout w:type="fixed"/>
        <w:tblLook w:val="0000"/>
      </w:tblPr>
      <w:tblGrid>
        <w:gridCol w:w="2448"/>
        <w:gridCol w:w="540"/>
        <w:gridCol w:w="900"/>
        <w:gridCol w:w="630"/>
        <w:gridCol w:w="810"/>
        <w:gridCol w:w="630"/>
        <w:gridCol w:w="990"/>
      </w:tblGrid>
      <w:tr w:rsidR="005F4336" w:rsidRPr="00062A01" w:rsidTr="00F03CED">
        <w:trPr>
          <w:trHeight w:val="400"/>
        </w:trPr>
        <w:tc>
          <w:tcPr>
            <w:tcW w:w="2448" w:type="dxa"/>
          </w:tcPr>
          <w:p w:rsidR="005F4336" w:rsidRPr="00062A01" w:rsidRDefault="005F4336" w:rsidP="00F03CED">
            <w:pPr>
              <w:spacing w:line="360" w:lineRule="auto"/>
              <w:jc w:val="both"/>
              <w:rPr>
                <w:rStyle w:val="Emphasis"/>
                <w:rFonts w:ascii="Times New Roman" w:hAnsi="Times New Roman" w:cs="Times New Roman"/>
                <w:i w:val="0"/>
                <w:sz w:val="24"/>
                <w:szCs w:val="24"/>
              </w:rPr>
            </w:pPr>
          </w:p>
        </w:tc>
        <w:tc>
          <w:tcPr>
            <w:tcW w:w="4500" w:type="dxa"/>
            <w:gridSpan w:val="6"/>
          </w:tcPr>
          <w:p w:rsidR="005F4336" w:rsidRPr="00062A01" w:rsidRDefault="005F4336" w:rsidP="00F03CED">
            <w:pPr>
              <w:spacing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Number of Students and Percentage</w:t>
            </w:r>
          </w:p>
        </w:tc>
      </w:tr>
      <w:tr w:rsidR="005F4336" w:rsidRPr="00062A01" w:rsidTr="00F03CED">
        <w:trPr>
          <w:trHeight w:val="182"/>
        </w:trPr>
        <w:tc>
          <w:tcPr>
            <w:tcW w:w="2448" w:type="dxa"/>
          </w:tcPr>
          <w:p w:rsidR="005F4336" w:rsidRPr="00062A01" w:rsidRDefault="005F4336" w:rsidP="00F03CED">
            <w:pPr>
              <w:spacing w:before="240"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Common Errors</w:t>
            </w:r>
          </w:p>
        </w:tc>
        <w:tc>
          <w:tcPr>
            <w:tcW w:w="1440" w:type="dxa"/>
            <w:gridSpan w:val="2"/>
          </w:tcPr>
          <w:p w:rsidR="005F4336" w:rsidRPr="00062A01" w:rsidRDefault="005F4336" w:rsidP="00F03CED">
            <w:pPr>
              <w:spacing w:before="240"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Frequently</w:t>
            </w:r>
          </w:p>
        </w:tc>
        <w:tc>
          <w:tcPr>
            <w:tcW w:w="1440" w:type="dxa"/>
            <w:gridSpan w:val="2"/>
          </w:tcPr>
          <w:p w:rsidR="005F4336" w:rsidRPr="00062A01" w:rsidRDefault="005F4336" w:rsidP="00F03CED">
            <w:pPr>
              <w:spacing w:before="240"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Sometimes</w:t>
            </w:r>
          </w:p>
        </w:tc>
        <w:tc>
          <w:tcPr>
            <w:tcW w:w="1620" w:type="dxa"/>
            <w:gridSpan w:val="2"/>
          </w:tcPr>
          <w:p w:rsidR="005F4336" w:rsidRPr="00062A01" w:rsidRDefault="005F4336" w:rsidP="00F03CED">
            <w:pPr>
              <w:spacing w:before="240"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Never</w:t>
            </w:r>
          </w:p>
        </w:tc>
      </w:tr>
      <w:tr w:rsidR="005F4336" w:rsidRPr="00062A01" w:rsidTr="00F03CED">
        <w:trPr>
          <w:trHeight w:val="563"/>
        </w:trPr>
        <w:tc>
          <w:tcPr>
            <w:tcW w:w="2448" w:type="dxa"/>
          </w:tcPr>
          <w:p w:rsidR="005F4336" w:rsidRPr="00062A01" w:rsidRDefault="005F4336" w:rsidP="00F03CED">
            <w:pPr>
              <w:spacing w:before="240" w:after="240"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 xml:space="preserve">Misspellings and missing words </w:t>
            </w:r>
          </w:p>
        </w:tc>
        <w:tc>
          <w:tcPr>
            <w:tcW w:w="540" w:type="dxa"/>
          </w:tcPr>
          <w:p w:rsidR="005F4336" w:rsidRPr="00062A01" w:rsidRDefault="00D2207E" w:rsidP="00F03CED">
            <w:pPr>
              <w:spacing w:before="240"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56</w:t>
            </w:r>
          </w:p>
        </w:tc>
        <w:tc>
          <w:tcPr>
            <w:tcW w:w="900" w:type="dxa"/>
          </w:tcPr>
          <w:p w:rsidR="005F4336" w:rsidRPr="00062A01" w:rsidRDefault="005F4336" w:rsidP="00F03CED">
            <w:pPr>
              <w:spacing w:before="240" w:line="360" w:lineRule="auto"/>
              <w:ind w:right="10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56%</w:t>
            </w:r>
          </w:p>
        </w:tc>
        <w:tc>
          <w:tcPr>
            <w:tcW w:w="630" w:type="dxa"/>
          </w:tcPr>
          <w:p w:rsidR="005F4336" w:rsidRPr="00062A01" w:rsidRDefault="005F4336" w:rsidP="00F03CED">
            <w:pPr>
              <w:spacing w:before="240"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29</w:t>
            </w:r>
          </w:p>
        </w:tc>
        <w:tc>
          <w:tcPr>
            <w:tcW w:w="810" w:type="dxa"/>
          </w:tcPr>
          <w:p w:rsidR="005F4336" w:rsidRPr="00062A01" w:rsidRDefault="00D2207E" w:rsidP="00F03CED">
            <w:pPr>
              <w:spacing w:before="240" w:line="360" w:lineRule="auto"/>
              <w:ind w:right="12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2</w:t>
            </w:r>
            <w:r w:rsidR="005F4336" w:rsidRPr="00062A01">
              <w:rPr>
                <w:rStyle w:val="Emphasis"/>
                <w:rFonts w:ascii="Times New Roman" w:hAnsi="Times New Roman" w:cs="Times New Roman"/>
                <w:i w:val="0"/>
                <w:sz w:val="24"/>
                <w:szCs w:val="24"/>
              </w:rPr>
              <w:t>9%</w:t>
            </w:r>
          </w:p>
        </w:tc>
        <w:tc>
          <w:tcPr>
            <w:tcW w:w="630" w:type="dxa"/>
          </w:tcPr>
          <w:p w:rsidR="005F4336" w:rsidRPr="00062A01" w:rsidRDefault="005F4336" w:rsidP="00F03CED">
            <w:pPr>
              <w:spacing w:before="240"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 xml:space="preserve">15 </w:t>
            </w:r>
          </w:p>
        </w:tc>
        <w:tc>
          <w:tcPr>
            <w:tcW w:w="990" w:type="dxa"/>
          </w:tcPr>
          <w:p w:rsidR="005F4336" w:rsidRPr="00062A01" w:rsidRDefault="00D2207E" w:rsidP="00F03CED">
            <w:pPr>
              <w:spacing w:before="240" w:line="360" w:lineRule="auto"/>
              <w:ind w:right="6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1</w:t>
            </w:r>
            <w:r w:rsidR="005F4336" w:rsidRPr="00062A01">
              <w:rPr>
                <w:rStyle w:val="Emphasis"/>
                <w:rFonts w:ascii="Times New Roman" w:hAnsi="Times New Roman" w:cs="Times New Roman"/>
                <w:i w:val="0"/>
                <w:sz w:val="24"/>
                <w:szCs w:val="24"/>
              </w:rPr>
              <w:t xml:space="preserve">5% </w:t>
            </w:r>
          </w:p>
        </w:tc>
      </w:tr>
      <w:tr w:rsidR="005F4336" w:rsidRPr="00062A01" w:rsidTr="00F03CED">
        <w:trPr>
          <w:trHeight w:val="183"/>
        </w:trPr>
        <w:tc>
          <w:tcPr>
            <w:tcW w:w="2448" w:type="dxa"/>
          </w:tcPr>
          <w:p w:rsidR="005F4336" w:rsidRPr="00062A01" w:rsidRDefault="005F4336" w:rsidP="00F03CED">
            <w:pPr>
              <w:spacing w:before="240"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 xml:space="preserve">Change the spelling of a word. Example dun (don’t),  dunno, who hu  </w:t>
            </w:r>
          </w:p>
        </w:tc>
        <w:tc>
          <w:tcPr>
            <w:tcW w:w="540" w:type="dxa"/>
          </w:tcPr>
          <w:p w:rsidR="005F4336" w:rsidRPr="00062A01" w:rsidRDefault="005F4336" w:rsidP="00F03CED">
            <w:pPr>
              <w:spacing w:line="360" w:lineRule="auto"/>
              <w:jc w:val="both"/>
              <w:rPr>
                <w:rStyle w:val="Emphasis"/>
                <w:rFonts w:ascii="Times New Roman" w:hAnsi="Times New Roman" w:cs="Times New Roman"/>
                <w:i w:val="0"/>
                <w:sz w:val="24"/>
                <w:szCs w:val="24"/>
              </w:rPr>
            </w:pPr>
          </w:p>
        </w:tc>
        <w:tc>
          <w:tcPr>
            <w:tcW w:w="900" w:type="dxa"/>
          </w:tcPr>
          <w:p w:rsidR="005F4336" w:rsidRPr="00062A01" w:rsidRDefault="005F4336" w:rsidP="00F03CED">
            <w:pPr>
              <w:spacing w:line="360" w:lineRule="auto"/>
              <w:jc w:val="both"/>
              <w:rPr>
                <w:rStyle w:val="Emphasis"/>
                <w:rFonts w:ascii="Times New Roman" w:hAnsi="Times New Roman" w:cs="Times New Roman"/>
                <w:i w:val="0"/>
                <w:sz w:val="24"/>
                <w:szCs w:val="24"/>
              </w:rPr>
            </w:pPr>
          </w:p>
        </w:tc>
        <w:tc>
          <w:tcPr>
            <w:tcW w:w="630" w:type="dxa"/>
          </w:tcPr>
          <w:p w:rsidR="005F4336" w:rsidRPr="00062A01" w:rsidRDefault="005F4336" w:rsidP="00F03CED">
            <w:pPr>
              <w:spacing w:line="360" w:lineRule="auto"/>
              <w:jc w:val="both"/>
              <w:rPr>
                <w:rStyle w:val="Emphasis"/>
                <w:rFonts w:ascii="Times New Roman" w:hAnsi="Times New Roman" w:cs="Times New Roman"/>
                <w:i w:val="0"/>
                <w:sz w:val="24"/>
                <w:szCs w:val="24"/>
              </w:rPr>
            </w:pPr>
          </w:p>
        </w:tc>
        <w:tc>
          <w:tcPr>
            <w:tcW w:w="810" w:type="dxa"/>
          </w:tcPr>
          <w:p w:rsidR="005F4336" w:rsidRPr="00062A01" w:rsidRDefault="005F4336" w:rsidP="00F03CED">
            <w:pPr>
              <w:spacing w:line="360" w:lineRule="auto"/>
              <w:jc w:val="both"/>
              <w:rPr>
                <w:rStyle w:val="Emphasis"/>
                <w:rFonts w:ascii="Times New Roman" w:hAnsi="Times New Roman" w:cs="Times New Roman"/>
                <w:i w:val="0"/>
                <w:sz w:val="24"/>
                <w:szCs w:val="24"/>
              </w:rPr>
            </w:pPr>
          </w:p>
        </w:tc>
        <w:tc>
          <w:tcPr>
            <w:tcW w:w="630" w:type="dxa"/>
          </w:tcPr>
          <w:p w:rsidR="005F4336" w:rsidRPr="00062A01" w:rsidRDefault="005F4336" w:rsidP="00F03CED">
            <w:pPr>
              <w:spacing w:line="360" w:lineRule="auto"/>
              <w:jc w:val="both"/>
              <w:rPr>
                <w:rStyle w:val="Emphasis"/>
                <w:rFonts w:ascii="Times New Roman" w:hAnsi="Times New Roman" w:cs="Times New Roman"/>
                <w:i w:val="0"/>
                <w:sz w:val="24"/>
                <w:szCs w:val="24"/>
              </w:rPr>
            </w:pPr>
          </w:p>
        </w:tc>
        <w:tc>
          <w:tcPr>
            <w:tcW w:w="990" w:type="dxa"/>
          </w:tcPr>
          <w:p w:rsidR="005F4336" w:rsidRPr="00062A01" w:rsidRDefault="005F4336" w:rsidP="00F03CED">
            <w:pPr>
              <w:spacing w:line="360" w:lineRule="auto"/>
              <w:jc w:val="both"/>
              <w:rPr>
                <w:rStyle w:val="Emphasis"/>
                <w:rFonts w:ascii="Times New Roman" w:hAnsi="Times New Roman" w:cs="Times New Roman"/>
                <w:i w:val="0"/>
                <w:sz w:val="24"/>
                <w:szCs w:val="24"/>
              </w:rPr>
            </w:pPr>
          </w:p>
        </w:tc>
      </w:tr>
    </w:tbl>
    <w:p w:rsidR="00F03CED" w:rsidRPr="00062A01" w:rsidRDefault="00F03CED" w:rsidP="002A732A">
      <w:pPr>
        <w:spacing w:line="480" w:lineRule="auto"/>
        <w:ind w:right="140" w:firstLine="720"/>
        <w:jc w:val="both"/>
        <w:rPr>
          <w:rFonts w:ascii="Times New Roman" w:eastAsia="Times New Roman" w:hAnsi="Times New Roman" w:cs="Times New Roman"/>
          <w:sz w:val="24"/>
          <w:szCs w:val="24"/>
        </w:rPr>
      </w:pPr>
    </w:p>
    <w:p w:rsidR="005F4336" w:rsidRPr="00062A01" w:rsidRDefault="005F4336" w:rsidP="002A732A">
      <w:pPr>
        <w:spacing w:line="480" w:lineRule="auto"/>
        <w:ind w:right="140" w:firstLine="72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Besides, the incorrect use of punctuation is commonly executed by the students. For example, the repetition of question marks in one question. Based on Table 4, it is clear that majority of them which is</w:t>
      </w:r>
      <w:r w:rsidR="00D2207E" w:rsidRPr="00062A01">
        <w:rPr>
          <w:rFonts w:ascii="Times New Roman" w:eastAsia="Times New Roman" w:hAnsi="Times New Roman" w:cs="Times New Roman"/>
          <w:sz w:val="24"/>
          <w:szCs w:val="24"/>
        </w:rPr>
        <w:t xml:space="preserve"> 56 </w:t>
      </w:r>
      <w:r w:rsidRPr="00062A01">
        <w:rPr>
          <w:rFonts w:ascii="Times New Roman" w:eastAsia="Times New Roman" w:hAnsi="Times New Roman" w:cs="Times New Roman"/>
          <w:sz w:val="24"/>
          <w:szCs w:val="24"/>
        </w:rPr>
        <w:t>(5</w:t>
      </w:r>
      <w:r w:rsidR="00D2207E" w:rsidRPr="00062A01">
        <w:rPr>
          <w:rFonts w:ascii="Times New Roman" w:eastAsia="Times New Roman" w:hAnsi="Times New Roman" w:cs="Times New Roman"/>
          <w:sz w:val="24"/>
          <w:szCs w:val="24"/>
        </w:rPr>
        <w:t>6</w:t>
      </w:r>
      <w:r w:rsidRPr="00062A01">
        <w:rPr>
          <w:rFonts w:ascii="Times New Roman" w:eastAsia="Times New Roman" w:hAnsi="Times New Roman" w:cs="Times New Roman"/>
          <w:sz w:val="24"/>
          <w:szCs w:val="24"/>
        </w:rPr>
        <w:t>%) students sometimes use punctuation incorrectly o</w:t>
      </w:r>
      <w:r w:rsidR="00D2207E" w:rsidRPr="00062A01">
        <w:rPr>
          <w:rFonts w:ascii="Times New Roman" w:eastAsia="Times New Roman" w:hAnsi="Times New Roman" w:cs="Times New Roman"/>
          <w:sz w:val="24"/>
          <w:szCs w:val="24"/>
        </w:rPr>
        <w:t>n social media followed by 29 (29</w:t>
      </w:r>
      <w:r w:rsidRPr="00062A01">
        <w:rPr>
          <w:rFonts w:ascii="Times New Roman" w:eastAsia="Times New Roman" w:hAnsi="Times New Roman" w:cs="Times New Roman"/>
          <w:sz w:val="24"/>
          <w:szCs w:val="24"/>
        </w:rPr>
        <w:t>%</w:t>
      </w:r>
      <w:r w:rsidR="00D2207E" w:rsidRPr="00062A01">
        <w:rPr>
          <w:rFonts w:ascii="Times New Roman" w:eastAsia="Times New Roman" w:hAnsi="Times New Roman" w:cs="Times New Roman"/>
          <w:sz w:val="24"/>
          <w:szCs w:val="24"/>
        </w:rPr>
        <w:t>) who do it frequently and 15 (15</w:t>
      </w:r>
      <w:r w:rsidRPr="00062A01">
        <w:rPr>
          <w:rFonts w:ascii="Times New Roman" w:eastAsia="Times New Roman" w:hAnsi="Times New Roman" w:cs="Times New Roman"/>
          <w:sz w:val="24"/>
          <w:szCs w:val="24"/>
        </w:rPr>
        <w:t>%) students who have never done it.</w:t>
      </w:r>
    </w:p>
    <w:p w:rsidR="005F4336" w:rsidRDefault="005F4336" w:rsidP="002A732A">
      <w:pPr>
        <w:spacing w:line="480" w:lineRule="auto"/>
        <w:ind w:right="100" w:firstLine="72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 xml:space="preserve">One of the major errors includes the wrong spelling of words. For instance, the word don’t is commonly written as dun and who as hu. </w:t>
      </w:r>
    </w:p>
    <w:p w:rsidR="00062A01" w:rsidRDefault="00062A01" w:rsidP="002A732A">
      <w:pPr>
        <w:spacing w:line="480" w:lineRule="auto"/>
        <w:ind w:right="100" w:firstLine="720"/>
        <w:jc w:val="both"/>
        <w:rPr>
          <w:rFonts w:ascii="Times New Roman" w:eastAsia="Times New Roman" w:hAnsi="Times New Roman" w:cs="Times New Roman"/>
          <w:sz w:val="24"/>
          <w:szCs w:val="24"/>
        </w:rPr>
      </w:pPr>
    </w:p>
    <w:p w:rsidR="00062A01" w:rsidRPr="00062A01" w:rsidRDefault="00062A01" w:rsidP="002A732A">
      <w:pPr>
        <w:spacing w:line="480" w:lineRule="auto"/>
        <w:ind w:right="100" w:firstLine="720"/>
        <w:jc w:val="both"/>
        <w:rPr>
          <w:rFonts w:ascii="Times New Roman" w:eastAsia="Times New Roman" w:hAnsi="Times New Roman" w:cs="Times New Roman"/>
          <w:sz w:val="24"/>
          <w:szCs w:val="24"/>
        </w:rPr>
      </w:pPr>
    </w:p>
    <w:p w:rsidR="005F4336" w:rsidRPr="00062A01" w:rsidRDefault="005F4336" w:rsidP="002A732A">
      <w:pPr>
        <w:spacing w:line="480" w:lineRule="auto"/>
        <w:ind w:right="20"/>
        <w:jc w:val="both"/>
        <w:rPr>
          <w:rFonts w:ascii="Times New Roman" w:eastAsia="Times New Roman" w:hAnsi="Times New Roman" w:cs="Times New Roman"/>
          <w:sz w:val="24"/>
          <w:szCs w:val="24"/>
        </w:rPr>
      </w:pPr>
      <w:r w:rsidRPr="00062A01">
        <w:rPr>
          <w:rFonts w:ascii="Times New Roman" w:eastAsia="Times New Roman" w:hAnsi="Times New Roman" w:cs="Times New Roman"/>
          <w:b/>
          <w:sz w:val="24"/>
          <w:szCs w:val="24"/>
        </w:rPr>
        <w:lastRenderedPageBreak/>
        <w:t>Table 5.</w:t>
      </w:r>
      <w:r w:rsidRPr="00062A01">
        <w:rPr>
          <w:rFonts w:ascii="Times New Roman" w:eastAsia="Times New Roman" w:hAnsi="Times New Roman" w:cs="Times New Roman"/>
          <w:sz w:val="24"/>
          <w:szCs w:val="24"/>
        </w:rPr>
        <w:t xml:space="preserve"> The Misspelling and Missing Words on Social Media</w:t>
      </w:r>
    </w:p>
    <w:tbl>
      <w:tblPr>
        <w:tblStyle w:val="TableGrid"/>
        <w:tblW w:w="0" w:type="auto"/>
        <w:tblLayout w:type="fixed"/>
        <w:tblLook w:val="0000"/>
      </w:tblPr>
      <w:tblGrid>
        <w:gridCol w:w="2178"/>
        <w:gridCol w:w="540"/>
        <w:gridCol w:w="900"/>
        <w:gridCol w:w="720"/>
        <w:gridCol w:w="810"/>
        <w:gridCol w:w="630"/>
        <w:gridCol w:w="1890"/>
      </w:tblGrid>
      <w:tr w:rsidR="005F4336" w:rsidRPr="00062A01" w:rsidTr="00F03CED">
        <w:trPr>
          <w:trHeight w:val="400"/>
        </w:trPr>
        <w:tc>
          <w:tcPr>
            <w:tcW w:w="2178" w:type="dxa"/>
          </w:tcPr>
          <w:p w:rsidR="005F4336" w:rsidRPr="00062A01" w:rsidRDefault="005F4336" w:rsidP="002A732A">
            <w:pPr>
              <w:spacing w:line="480" w:lineRule="auto"/>
              <w:rPr>
                <w:rStyle w:val="Emphasis"/>
                <w:rFonts w:ascii="Times New Roman" w:hAnsi="Times New Roman" w:cs="Times New Roman"/>
                <w:i w:val="0"/>
                <w:sz w:val="24"/>
                <w:szCs w:val="24"/>
              </w:rPr>
            </w:pPr>
          </w:p>
        </w:tc>
        <w:tc>
          <w:tcPr>
            <w:tcW w:w="5490" w:type="dxa"/>
            <w:gridSpan w:val="6"/>
          </w:tcPr>
          <w:p w:rsidR="005F4336" w:rsidRPr="00062A01" w:rsidRDefault="005F4336" w:rsidP="002A732A">
            <w:pPr>
              <w:spacing w:line="480" w:lineRule="auto"/>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Number of Students and Percentage</w:t>
            </w:r>
          </w:p>
        </w:tc>
      </w:tr>
      <w:tr w:rsidR="005F4336" w:rsidRPr="00062A01" w:rsidTr="00F03CED">
        <w:trPr>
          <w:trHeight w:val="182"/>
        </w:trPr>
        <w:tc>
          <w:tcPr>
            <w:tcW w:w="2178" w:type="dxa"/>
          </w:tcPr>
          <w:p w:rsidR="005F4336" w:rsidRPr="00062A01" w:rsidRDefault="005F4336" w:rsidP="002A732A">
            <w:pPr>
              <w:spacing w:line="480" w:lineRule="auto"/>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Common Errors</w:t>
            </w:r>
          </w:p>
        </w:tc>
        <w:tc>
          <w:tcPr>
            <w:tcW w:w="1440" w:type="dxa"/>
            <w:gridSpan w:val="2"/>
          </w:tcPr>
          <w:p w:rsidR="005F4336" w:rsidRPr="00062A01" w:rsidRDefault="005F4336" w:rsidP="002A732A">
            <w:pPr>
              <w:spacing w:line="480" w:lineRule="auto"/>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Frequently</w:t>
            </w:r>
          </w:p>
        </w:tc>
        <w:tc>
          <w:tcPr>
            <w:tcW w:w="1530" w:type="dxa"/>
            <w:gridSpan w:val="2"/>
          </w:tcPr>
          <w:p w:rsidR="005F4336" w:rsidRPr="00062A01" w:rsidRDefault="005F4336" w:rsidP="002A732A">
            <w:pPr>
              <w:spacing w:line="480" w:lineRule="auto"/>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Sometimes</w:t>
            </w:r>
          </w:p>
        </w:tc>
        <w:tc>
          <w:tcPr>
            <w:tcW w:w="2520" w:type="dxa"/>
            <w:gridSpan w:val="2"/>
          </w:tcPr>
          <w:p w:rsidR="005F4336" w:rsidRPr="00062A01" w:rsidRDefault="005F4336" w:rsidP="002A732A">
            <w:pPr>
              <w:spacing w:line="480" w:lineRule="auto"/>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Never</w:t>
            </w:r>
          </w:p>
        </w:tc>
      </w:tr>
      <w:tr w:rsidR="005F4336" w:rsidRPr="00062A01" w:rsidTr="00F03CED">
        <w:trPr>
          <w:trHeight w:val="563"/>
        </w:trPr>
        <w:tc>
          <w:tcPr>
            <w:tcW w:w="2178" w:type="dxa"/>
          </w:tcPr>
          <w:p w:rsidR="005F4336" w:rsidRPr="00062A01" w:rsidRDefault="005F4336" w:rsidP="002A732A">
            <w:pPr>
              <w:spacing w:line="480" w:lineRule="auto"/>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Capitalization</w:t>
            </w:r>
          </w:p>
        </w:tc>
        <w:tc>
          <w:tcPr>
            <w:tcW w:w="540" w:type="dxa"/>
          </w:tcPr>
          <w:p w:rsidR="005F4336" w:rsidRPr="00062A01" w:rsidRDefault="00D2207E" w:rsidP="002A732A">
            <w:pPr>
              <w:spacing w:line="480" w:lineRule="auto"/>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56</w:t>
            </w:r>
          </w:p>
        </w:tc>
        <w:tc>
          <w:tcPr>
            <w:tcW w:w="900" w:type="dxa"/>
          </w:tcPr>
          <w:p w:rsidR="005F4336" w:rsidRPr="00062A01" w:rsidRDefault="005F4336" w:rsidP="002A732A">
            <w:pPr>
              <w:spacing w:line="480" w:lineRule="auto"/>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56%</w:t>
            </w:r>
          </w:p>
        </w:tc>
        <w:tc>
          <w:tcPr>
            <w:tcW w:w="720" w:type="dxa"/>
          </w:tcPr>
          <w:p w:rsidR="005F4336" w:rsidRPr="00062A01" w:rsidRDefault="005F4336" w:rsidP="002A732A">
            <w:pPr>
              <w:spacing w:line="480" w:lineRule="auto"/>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29</w:t>
            </w:r>
          </w:p>
        </w:tc>
        <w:tc>
          <w:tcPr>
            <w:tcW w:w="810" w:type="dxa"/>
          </w:tcPr>
          <w:p w:rsidR="005F4336" w:rsidRPr="00062A01" w:rsidRDefault="00D2207E" w:rsidP="002A732A">
            <w:pPr>
              <w:spacing w:line="480" w:lineRule="auto"/>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2</w:t>
            </w:r>
            <w:r w:rsidR="005F4336" w:rsidRPr="00062A01">
              <w:rPr>
                <w:rStyle w:val="Emphasis"/>
                <w:rFonts w:ascii="Times New Roman" w:hAnsi="Times New Roman" w:cs="Times New Roman"/>
                <w:i w:val="0"/>
                <w:sz w:val="24"/>
                <w:szCs w:val="24"/>
              </w:rPr>
              <w:t>9%</w:t>
            </w:r>
          </w:p>
        </w:tc>
        <w:tc>
          <w:tcPr>
            <w:tcW w:w="630" w:type="dxa"/>
          </w:tcPr>
          <w:p w:rsidR="005F4336" w:rsidRPr="00062A01" w:rsidRDefault="005F4336" w:rsidP="002A732A">
            <w:pPr>
              <w:spacing w:line="480" w:lineRule="auto"/>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15</w:t>
            </w:r>
          </w:p>
        </w:tc>
        <w:tc>
          <w:tcPr>
            <w:tcW w:w="1890" w:type="dxa"/>
          </w:tcPr>
          <w:p w:rsidR="005F4336" w:rsidRPr="00062A01" w:rsidRDefault="00D2207E" w:rsidP="002A732A">
            <w:pPr>
              <w:spacing w:line="480" w:lineRule="auto"/>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1</w:t>
            </w:r>
            <w:r w:rsidR="005F4336" w:rsidRPr="00062A01">
              <w:rPr>
                <w:rStyle w:val="Emphasis"/>
                <w:rFonts w:ascii="Times New Roman" w:hAnsi="Times New Roman" w:cs="Times New Roman"/>
                <w:i w:val="0"/>
                <w:sz w:val="24"/>
                <w:szCs w:val="24"/>
              </w:rPr>
              <w:t>5%</w:t>
            </w:r>
          </w:p>
        </w:tc>
      </w:tr>
      <w:tr w:rsidR="005F4336" w:rsidRPr="00062A01" w:rsidTr="00F03CED">
        <w:trPr>
          <w:trHeight w:val="183"/>
        </w:trPr>
        <w:tc>
          <w:tcPr>
            <w:tcW w:w="2178" w:type="dxa"/>
          </w:tcPr>
          <w:p w:rsidR="005F4336" w:rsidRPr="00062A01" w:rsidRDefault="005F4336" w:rsidP="002A732A">
            <w:pPr>
              <w:spacing w:line="480" w:lineRule="auto"/>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Students mispelt or missed word while writing on social media</w:t>
            </w:r>
          </w:p>
        </w:tc>
        <w:tc>
          <w:tcPr>
            <w:tcW w:w="540" w:type="dxa"/>
          </w:tcPr>
          <w:p w:rsidR="005F4336" w:rsidRPr="00062A01" w:rsidRDefault="005F4336" w:rsidP="002A732A">
            <w:pPr>
              <w:spacing w:line="480" w:lineRule="auto"/>
              <w:rPr>
                <w:rStyle w:val="Emphasis"/>
                <w:rFonts w:ascii="Times New Roman" w:hAnsi="Times New Roman" w:cs="Times New Roman"/>
                <w:i w:val="0"/>
                <w:sz w:val="24"/>
                <w:szCs w:val="24"/>
              </w:rPr>
            </w:pPr>
          </w:p>
        </w:tc>
        <w:tc>
          <w:tcPr>
            <w:tcW w:w="900" w:type="dxa"/>
          </w:tcPr>
          <w:p w:rsidR="005F4336" w:rsidRPr="00062A01" w:rsidRDefault="005F4336" w:rsidP="002A732A">
            <w:pPr>
              <w:spacing w:line="480" w:lineRule="auto"/>
              <w:rPr>
                <w:rStyle w:val="Emphasis"/>
                <w:rFonts w:ascii="Times New Roman" w:hAnsi="Times New Roman" w:cs="Times New Roman"/>
                <w:i w:val="0"/>
                <w:sz w:val="24"/>
                <w:szCs w:val="24"/>
              </w:rPr>
            </w:pPr>
          </w:p>
        </w:tc>
        <w:tc>
          <w:tcPr>
            <w:tcW w:w="720" w:type="dxa"/>
          </w:tcPr>
          <w:p w:rsidR="005F4336" w:rsidRPr="00062A01" w:rsidRDefault="005F4336" w:rsidP="002A732A">
            <w:pPr>
              <w:spacing w:line="480" w:lineRule="auto"/>
              <w:rPr>
                <w:rStyle w:val="Emphasis"/>
                <w:rFonts w:ascii="Times New Roman" w:hAnsi="Times New Roman" w:cs="Times New Roman"/>
                <w:i w:val="0"/>
                <w:sz w:val="24"/>
                <w:szCs w:val="24"/>
              </w:rPr>
            </w:pPr>
          </w:p>
        </w:tc>
        <w:tc>
          <w:tcPr>
            <w:tcW w:w="810" w:type="dxa"/>
          </w:tcPr>
          <w:p w:rsidR="005F4336" w:rsidRPr="00062A01" w:rsidRDefault="005F4336" w:rsidP="002A732A">
            <w:pPr>
              <w:spacing w:line="480" w:lineRule="auto"/>
              <w:rPr>
                <w:rStyle w:val="Emphasis"/>
                <w:rFonts w:ascii="Times New Roman" w:hAnsi="Times New Roman" w:cs="Times New Roman"/>
                <w:i w:val="0"/>
                <w:sz w:val="24"/>
                <w:szCs w:val="24"/>
              </w:rPr>
            </w:pPr>
          </w:p>
        </w:tc>
        <w:tc>
          <w:tcPr>
            <w:tcW w:w="630" w:type="dxa"/>
          </w:tcPr>
          <w:p w:rsidR="005F4336" w:rsidRPr="00062A01" w:rsidRDefault="005F4336" w:rsidP="002A732A">
            <w:pPr>
              <w:spacing w:line="480" w:lineRule="auto"/>
              <w:rPr>
                <w:rStyle w:val="Emphasis"/>
                <w:rFonts w:ascii="Times New Roman" w:hAnsi="Times New Roman" w:cs="Times New Roman"/>
                <w:i w:val="0"/>
                <w:sz w:val="24"/>
                <w:szCs w:val="24"/>
              </w:rPr>
            </w:pPr>
          </w:p>
        </w:tc>
        <w:tc>
          <w:tcPr>
            <w:tcW w:w="1890" w:type="dxa"/>
          </w:tcPr>
          <w:p w:rsidR="005F4336" w:rsidRPr="00062A01" w:rsidRDefault="005F4336" w:rsidP="002A732A">
            <w:pPr>
              <w:spacing w:line="480" w:lineRule="auto"/>
              <w:rPr>
                <w:rStyle w:val="Emphasis"/>
                <w:rFonts w:ascii="Times New Roman" w:hAnsi="Times New Roman" w:cs="Times New Roman"/>
                <w:i w:val="0"/>
                <w:sz w:val="24"/>
                <w:szCs w:val="24"/>
              </w:rPr>
            </w:pPr>
          </w:p>
        </w:tc>
      </w:tr>
    </w:tbl>
    <w:p w:rsidR="005F4336" w:rsidRPr="00062A01" w:rsidRDefault="005F4336" w:rsidP="002A732A">
      <w:pPr>
        <w:spacing w:line="480" w:lineRule="auto"/>
        <w:ind w:left="120" w:right="100" w:hanging="9"/>
        <w:jc w:val="both"/>
        <w:rPr>
          <w:rFonts w:ascii="Times New Roman" w:eastAsia="Times New Roman" w:hAnsi="Times New Roman" w:cs="Times New Roman"/>
          <w:sz w:val="24"/>
          <w:szCs w:val="24"/>
        </w:rPr>
      </w:pPr>
    </w:p>
    <w:p w:rsidR="005F4336" w:rsidRPr="00062A01" w:rsidRDefault="005F4336" w:rsidP="002A732A">
      <w:pPr>
        <w:spacing w:line="480" w:lineRule="auto"/>
        <w:ind w:right="100" w:firstLine="72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Based on the Table</w:t>
      </w:r>
      <w:r w:rsidR="00D2207E" w:rsidRPr="00062A01">
        <w:rPr>
          <w:rFonts w:ascii="Times New Roman" w:eastAsia="Times New Roman" w:hAnsi="Times New Roman" w:cs="Times New Roman"/>
          <w:sz w:val="24"/>
          <w:szCs w:val="24"/>
        </w:rPr>
        <w:t xml:space="preserve"> 5, majority of them which is 56 (5</w:t>
      </w:r>
      <w:r w:rsidRPr="00062A01">
        <w:rPr>
          <w:rFonts w:ascii="Times New Roman" w:eastAsia="Times New Roman" w:hAnsi="Times New Roman" w:cs="Times New Roman"/>
          <w:sz w:val="24"/>
          <w:szCs w:val="24"/>
        </w:rPr>
        <w:t>6%) students claim to have frequently misspelled a word or missed any alphabet in a word while writing on social media. On</w:t>
      </w:r>
      <w:r w:rsidR="00D2207E" w:rsidRPr="00062A01">
        <w:rPr>
          <w:rFonts w:ascii="Times New Roman" w:eastAsia="Times New Roman" w:hAnsi="Times New Roman" w:cs="Times New Roman"/>
          <w:sz w:val="24"/>
          <w:szCs w:val="24"/>
        </w:rPr>
        <w:t xml:space="preserve"> the other hand, a sum of 29 (2</w:t>
      </w:r>
      <w:r w:rsidRPr="00062A01">
        <w:rPr>
          <w:rFonts w:ascii="Times New Roman" w:eastAsia="Times New Roman" w:hAnsi="Times New Roman" w:cs="Times New Roman"/>
          <w:sz w:val="24"/>
          <w:szCs w:val="24"/>
        </w:rPr>
        <w:t>9%) students sometimes changes the s</w:t>
      </w:r>
      <w:r w:rsidR="00D2207E" w:rsidRPr="00062A01">
        <w:rPr>
          <w:rFonts w:ascii="Times New Roman" w:eastAsia="Times New Roman" w:hAnsi="Times New Roman" w:cs="Times New Roman"/>
          <w:sz w:val="24"/>
          <w:szCs w:val="24"/>
        </w:rPr>
        <w:t>pelling of a word and only 15(1</w:t>
      </w:r>
      <w:r w:rsidRPr="00062A01">
        <w:rPr>
          <w:rFonts w:ascii="Times New Roman" w:eastAsia="Times New Roman" w:hAnsi="Times New Roman" w:cs="Times New Roman"/>
          <w:sz w:val="24"/>
          <w:szCs w:val="24"/>
        </w:rPr>
        <w:t>5%) of them does it never.</w:t>
      </w:r>
    </w:p>
    <w:p w:rsidR="005F4336" w:rsidRPr="00062A01" w:rsidRDefault="005F4336" w:rsidP="002A732A">
      <w:pPr>
        <w:spacing w:line="480" w:lineRule="auto"/>
        <w:ind w:right="20"/>
        <w:jc w:val="both"/>
        <w:rPr>
          <w:rFonts w:ascii="Times New Roman" w:eastAsia="Times New Roman" w:hAnsi="Times New Roman" w:cs="Times New Roman"/>
          <w:sz w:val="24"/>
          <w:szCs w:val="24"/>
        </w:rPr>
      </w:pPr>
      <w:r w:rsidRPr="00062A01">
        <w:rPr>
          <w:rFonts w:ascii="Times New Roman" w:eastAsia="Times New Roman" w:hAnsi="Times New Roman" w:cs="Times New Roman"/>
          <w:b/>
          <w:sz w:val="24"/>
          <w:szCs w:val="24"/>
        </w:rPr>
        <w:t>Table 6.</w:t>
      </w:r>
      <w:r w:rsidRPr="00062A01">
        <w:rPr>
          <w:rFonts w:ascii="Times New Roman" w:eastAsia="Times New Roman" w:hAnsi="Times New Roman" w:cs="Times New Roman"/>
          <w:sz w:val="24"/>
          <w:szCs w:val="24"/>
        </w:rPr>
        <w:t xml:space="preserve"> The Use of New Jargons on Social Media</w:t>
      </w:r>
    </w:p>
    <w:tbl>
      <w:tblPr>
        <w:tblStyle w:val="TableGrid"/>
        <w:tblW w:w="0" w:type="auto"/>
        <w:tblLayout w:type="fixed"/>
        <w:tblLook w:val="0000"/>
      </w:tblPr>
      <w:tblGrid>
        <w:gridCol w:w="2898"/>
        <w:gridCol w:w="720"/>
        <w:gridCol w:w="810"/>
        <w:gridCol w:w="630"/>
        <w:gridCol w:w="810"/>
        <w:gridCol w:w="990"/>
        <w:gridCol w:w="810"/>
      </w:tblGrid>
      <w:tr w:rsidR="005F4336" w:rsidRPr="00062A01" w:rsidTr="00062A01">
        <w:trPr>
          <w:trHeight w:val="400"/>
        </w:trPr>
        <w:tc>
          <w:tcPr>
            <w:tcW w:w="2898" w:type="dxa"/>
          </w:tcPr>
          <w:p w:rsidR="005F4336" w:rsidRPr="00062A01" w:rsidRDefault="005F4336" w:rsidP="00B53F3E">
            <w:pPr>
              <w:spacing w:line="360" w:lineRule="auto"/>
              <w:jc w:val="both"/>
              <w:rPr>
                <w:rStyle w:val="Emphasis"/>
                <w:rFonts w:ascii="Times New Roman" w:hAnsi="Times New Roman" w:cs="Times New Roman"/>
                <w:i w:val="0"/>
                <w:sz w:val="24"/>
                <w:szCs w:val="24"/>
              </w:rPr>
            </w:pPr>
          </w:p>
        </w:tc>
        <w:tc>
          <w:tcPr>
            <w:tcW w:w="4770" w:type="dxa"/>
            <w:gridSpan w:val="6"/>
          </w:tcPr>
          <w:p w:rsidR="005F4336" w:rsidRPr="00062A01" w:rsidRDefault="005F4336" w:rsidP="00B53F3E">
            <w:pPr>
              <w:spacing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Number of Students and Percentage</w:t>
            </w:r>
          </w:p>
        </w:tc>
      </w:tr>
      <w:tr w:rsidR="005F4336" w:rsidRPr="00062A01" w:rsidTr="00062A01">
        <w:trPr>
          <w:trHeight w:val="182"/>
        </w:trPr>
        <w:tc>
          <w:tcPr>
            <w:tcW w:w="2898" w:type="dxa"/>
          </w:tcPr>
          <w:p w:rsidR="005F4336" w:rsidRPr="00062A01" w:rsidRDefault="005F4336" w:rsidP="00B53F3E">
            <w:pPr>
              <w:spacing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Common Errors</w:t>
            </w:r>
          </w:p>
        </w:tc>
        <w:tc>
          <w:tcPr>
            <w:tcW w:w="1530" w:type="dxa"/>
            <w:gridSpan w:val="2"/>
          </w:tcPr>
          <w:p w:rsidR="005F4336" w:rsidRPr="00062A01" w:rsidRDefault="005F4336" w:rsidP="00B53F3E">
            <w:pPr>
              <w:spacing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Frequently</w:t>
            </w:r>
          </w:p>
        </w:tc>
        <w:tc>
          <w:tcPr>
            <w:tcW w:w="1440" w:type="dxa"/>
            <w:gridSpan w:val="2"/>
          </w:tcPr>
          <w:p w:rsidR="005F4336" w:rsidRPr="00062A01" w:rsidRDefault="005F4336" w:rsidP="00B53F3E">
            <w:pPr>
              <w:spacing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Sometimes</w:t>
            </w:r>
          </w:p>
        </w:tc>
        <w:tc>
          <w:tcPr>
            <w:tcW w:w="1800" w:type="dxa"/>
            <w:gridSpan w:val="2"/>
          </w:tcPr>
          <w:p w:rsidR="005F4336" w:rsidRPr="00062A01" w:rsidRDefault="005F4336" w:rsidP="00B53F3E">
            <w:pPr>
              <w:spacing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Never</w:t>
            </w:r>
          </w:p>
        </w:tc>
      </w:tr>
      <w:tr w:rsidR="005F4336" w:rsidRPr="00062A01" w:rsidTr="00062A01">
        <w:trPr>
          <w:trHeight w:val="563"/>
        </w:trPr>
        <w:tc>
          <w:tcPr>
            <w:tcW w:w="2898" w:type="dxa"/>
          </w:tcPr>
          <w:p w:rsidR="005F4336" w:rsidRPr="00062A01" w:rsidRDefault="005F4336" w:rsidP="00B53F3E">
            <w:pPr>
              <w:spacing w:before="240"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Capitalization</w:t>
            </w:r>
          </w:p>
        </w:tc>
        <w:tc>
          <w:tcPr>
            <w:tcW w:w="720" w:type="dxa"/>
          </w:tcPr>
          <w:p w:rsidR="005F4336" w:rsidRPr="00062A01" w:rsidRDefault="00D2207E" w:rsidP="00B53F3E">
            <w:pPr>
              <w:spacing w:before="240"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32</w:t>
            </w:r>
          </w:p>
        </w:tc>
        <w:tc>
          <w:tcPr>
            <w:tcW w:w="810" w:type="dxa"/>
          </w:tcPr>
          <w:p w:rsidR="005F4336" w:rsidRPr="00062A01" w:rsidRDefault="00D2207E" w:rsidP="00B53F3E">
            <w:pPr>
              <w:spacing w:before="240" w:line="360" w:lineRule="auto"/>
              <w:ind w:right="10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32</w:t>
            </w:r>
            <w:r w:rsidR="005F4336" w:rsidRPr="00062A01">
              <w:rPr>
                <w:rStyle w:val="Emphasis"/>
                <w:rFonts w:ascii="Times New Roman" w:hAnsi="Times New Roman" w:cs="Times New Roman"/>
                <w:i w:val="0"/>
                <w:sz w:val="24"/>
                <w:szCs w:val="24"/>
              </w:rPr>
              <w:t>%</w:t>
            </w:r>
          </w:p>
        </w:tc>
        <w:tc>
          <w:tcPr>
            <w:tcW w:w="630" w:type="dxa"/>
          </w:tcPr>
          <w:p w:rsidR="005F4336" w:rsidRPr="00062A01" w:rsidRDefault="005F4336" w:rsidP="00B53F3E">
            <w:pPr>
              <w:spacing w:before="240"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34</w:t>
            </w:r>
          </w:p>
        </w:tc>
        <w:tc>
          <w:tcPr>
            <w:tcW w:w="810" w:type="dxa"/>
          </w:tcPr>
          <w:p w:rsidR="005F4336" w:rsidRPr="00062A01" w:rsidRDefault="00D2207E" w:rsidP="00B53F3E">
            <w:pPr>
              <w:spacing w:before="240" w:line="360" w:lineRule="auto"/>
              <w:ind w:right="12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3</w:t>
            </w:r>
            <w:r w:rsidR="005F4336" w:rsidRPr="00062A01">
              <w:rPr>
                <w:rStyle w:val="Emphasis"/>
                <w:rFonts w:ascii="Times New Roman" w:hAnsi="Times New Roman" w:cs="Times New Roman"/>
                <w:i w:val="0"/>
                <w:sz w:val="24"/>
                <w:szCs w:val="24"/>
              </w:rPr>
              <w:t>4%</w:t>
            </w:r>
          </w:p>
        </w:tc>
        <w:tc>
          <w:tcPr>
            <w:tcW w:w="990" w:type="dxa"/>
          </w:tcPr>
          <w:p w:rsidR="005F4336" w:rsidRPr="00062A01" w:rsidRDefault="005F4336" w:rsidP="00B53F3E">
            <w:pPr>
              <w:spacing w:before="240"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34</w:t>
            </w:r>
          </w:p>
        </w:tc>
        <w:tc>
          <w:tcPr>
            <w:tcW w:w="810" w:type="dxa"/>
          </w:tcPr>
          <w:p w:rsidR="005F4336" w:rsidRPr="00062A01" w:rsidRDefault="00D2207E" w:rsidP="00B53F3E">
            <w:pPr>
              <w:spacing w:before="240" w:line="360" w:lineRule="auto"/>
              <w:ind w:right="6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3</w:t>
            </w:r>
            <w:r w:rsidR="005F4336" w:rsidRPr="00062A01">
              <w:rPr>
                <w:rStyle w:val="Emphasis"/>
                <w:rFonts w:ascii="Times New Roman" w:hAnsi="Times New Roman" w:cs="Times New Roman"/>
                <w:i w:val="0"/>
                <w:sz w:val="24"/>
                <w:szCs w:val="24"/>
              </w:rPr>
              <w:t>4%</w:t>
            </w:r>
          </w:p>
        </w:tc>
      </w:tr>
      <w:tr w:rsidR="005F4336" w:rsidRPr="00062A01" w:rsidTr="00062A01">
        <w:trPr>
          <w:trHeight w:val="183"/>
        </w:trPr>
        <w:tc>
          <w:tcPr>
            <w:tcW w:w="2898" w:type="dxa"/>
          </w:tcPr>
          <w:p w:rsidR="005F4336" w:rsidRPr="00062A01" w:rsidRDefault="005F4336" w:rsidP="00B53F3E">
            <w:pPr>
              <w:spacing w:before="240" w:line="36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 xml:space="preserve">Use unusual weird jargon </w:t>
            </w:r>
            <w:r w:rsidRPr="00062A01">
              <w:rPr>
                <w:rStyle w:val="Emphasis"/>
                <w:rFonts w:ascii="Times New Roman" w:hAnsi="Times New Roman" w:cs="Times New Roman"/>
                <w:i w:val="0"/>
                <w:sz w:val="24"/>
                <w:szCs w:val="24"/>
              </w:rPr>
              <w:lastRenderedPageBreak/>
              <w:t>to replace the use of the English: noob, meme, troll</w:t>
            </w:r>
          </w:p>
        </w:tc>
        <w:tc>
          <w:tcPr>
            <w:tcW w:w="720" w:type="dxa"/>
          </w:tcPr>
          <w:p w:rsidR="005F4336" w:rsidRPr="00062A01" w:rsidRDefault="005F4336" w:rsidP="00B53F3E">
            <w:pPr>
              <w:spacing w:line="360" w:lineRule="auto"/>
              <w:jc w:val="both"/>
              <w:rPr>
                <w:rStyle w:val="Emphasis"/>
                <w:rFonts w:ascii="Times New Roman" w:hAnsi="Times New Roman" w:cs="Times New Roman"/>
                <w:i w:val="0"/>
                <w:sz w:val="24"/>
                <w:szCs w:val="24"/>
              </w:rPr>
            </w:pPr>
          </w:p>
        </w:tc>
        <w:tc>
          <w:tcPr>
            <w:tcW w:w="810" w:type="dxa"/>
          </w:tcPr>
          <w:p w:rsidR="005F4336" w:rsidRPr="00062A01" w:rsidRDefault="005F4336" w:rsidP="00B53F3E">
            <w:pPr>
              <w:spacing w:line="360" w:lineRule="auto"/>
              <w:jc w:val="both"/>
              <w:rPr>
                <w:rStyle w:val="Emphasis"/>
                <w:rFonts w:ascii="Times New Roman" w:hAnsi="Times New Roman" w:cs="Times New Roman"/>
                <w:i w:val="0"/>
                <w:sz w:val="24"/>
                <w:szCs w:val="24"/>
              </w:rPr>
            </w:pPr>
          </w:p>
        </w:tc>
        <w:tc>
          <w:tcPr>
            <w:tcW w:w="630" w:type="dxa"/>
          </w:tcPr>
          <w:p w:rsidR="005F4336" w:rsidRPr="00062A01" w:rsidRDefault="005F4336" w:rsidP="00B53F3E">
            <w:pPr>
              <w:spacing w:line="360" w:lineRule="auto"/>
              <w:jc w:val="both"/>
              <w:rPr>
                <w:rStyle w:val="Emphasis"/>
                <w:rFonts w:ascii="Times New Roman" w:hAnsi="Times New Roman" w:cs="Times New Roman"/>
                <w:i w:val="0"/>
                <w:sz w:val="24"/>
                <w:szCs w:val="24"/>
              </w:rPr>
            </w:pPr>
          </w:p>
        </w:tc>
        <w:tc>
          <w:tcPr>
            <w:tcW w:w="810" w:type="dxa"/>
          </w:tcPr>
          <w:p w:rsidR="005F4336" w:rsidRPr="00062A01" w:rsidRDefault="005F4336" w:rsidP="00B53F3E">
            <w:pPr>
              <w:spacing w:line="360" w:lineRule="auto"/>
              <w:jc w:val="both"/>
              <w:rPr>
                <w:rStyle w:val="Emphasis"/>
                <w:rFonts w:ascii="Times New Roman" w:hAnsi="Times New Roman" w:cs="Times New Roman"/>
                <w:i w:val="0"/>
                <w:sz w:val="24"/>
                <w:szCs w:val="24"/>
              </w:rPr>
            </w:pPr>
          </w:p>
        </w:tc>
        <w:tc>
          <w:tcPr>
            <w:tcW w:w="990" w:type="dxa"/>
          </w:tcPr>
          <w:p w:rsidR="005F4336" w:rsidRPr="00062A01" w:rsidRDefault="005F4336" w:rsidP="00B53F3E">
            <w:pPr>
              <w:spacing w:line="360" w:lineRule="auto"/>
              <w:jc w:val="both"/>
              <w:rPr>
                <w:rStyle w:val="Emphasis"/>
                <w:rFonts w:ascii="Times New Roman" w:hAnsi="Times New Roman" w:cs="Times New Roman"/>
                <w:i w:val="0"/>
                <w:sz w:val="24"/>
                <w:szCs w:val="24"/>
              </w:rPr>
            </w:pPr>
          </w:p>
        </w:tc>
        <w:tc>
          <w:tcPr>
            <w:tcW w:w="810" w:type="dxa"/>
          </w:tcPr>
          <w:p w:rsidR="005F4336" w:rsidRPr="00062A01" w:rsidRDefault="005F4336" w:rsidP="00B53F3E">
            <w:pPr>
              <w:spacing w:line="360" w:lineRule="auto"/>
              <w:jc w:val="both"/>
              <w:rPr>
                <w:rStyle w:val="Emphasis"/>
                <w:rFonts w:ascii="Times New Roman" w:hAnsi="Times New Roman" w:cs="Times New Roman"/>
                <w:i w:val="0"/>
                <w:sz w:val="24"/>
                <w:szCs w:val="24"/>
              </w:rPr>
            </w:pPr>
          </w:p>
        </w:tc>
      </w:tr>
    </w:tbl>
    <w:p w:rsidR="005F4336" w:rsidRPr="00062A01" w:rsidRDefault="00A42388" w:rsidP="00062A01">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s1039" style="position:absolute;left:0;text-align:left;margin-left:195.1pt;margin-top:-133pt;width:.95pt;height:1pt;z-index:-251657216;mso-position-horizontal-relative:text;mso-position-vertical-relative:text" o:userdrawn="t" fillcolor="black" strokecolor="none"/>
        </w:pict>
      </w:r>
      <w:r>
        <w:rPr>
          <w:rFonts w:ascii="Times New Roman" w:eastAsia="Times New Roman" w:hAnsi="Times New Roman" w:cs="Times New Roman"/>
          <w:sz w:val="24"/>
          <w:szCs w:val="24"/>
        </w:rPr>
        <w:pict>
          <v:rect id="_x0000_s1040" style="position:absolute;left:0;text-align:left;margin-left:107pt;margin-top:-112.8pt;width:.95pt;height:.95pt;z-index:-251656192;mso-position-horizontal-relative:text;mso-position-vertical-relative:text" o:userdrawn="t" fillcolor="black" strokecolor="none"/>
        </w:pict>
      </w:r>
      <w:r>
        <w:rPr>
          <w:rFonts w:ascii="Times New Roman" w:eastAsia="Times New Roman" w:hAnsi="Times New Roman" w:cs="Times New Roman"/>
          <w:sz w:val="24"/>
          <w:szCs w:val="24"/>
        </w:rPr>
        <w:pict>
          <v:rect id="_x0000_s1041" style="position:absolute;left:0;text-align:left;margin-left:160pt;margin-top:-112.6pt;width:1pt;height:1pt;z-index:-251655168;mso-position-horizontal-relative:text;mso-position-vertical-relative:text" o:userdrawn="t" fillcolor="black" strokecolor="none"/>
        </w:pict>
      </w:r>
      <w:r>
        <w:rPr>
          <w:rFonts w:ascii="Times New Roman" w:eastAsia="Times New Roman" w:hAnsi="Times New Roman" w:cs="Times New Roman"/>
          <w:sz w:val="24"/>
          <w:szCs w:val="24"/>
        </w:rPr>
        <w:pict>
          <v:rect id="_x0000_s1042" style="position:absolute;left:0;text-align:left;margin-left:215.95pt;margin-top:-112.6pt;width:1pt;height:1pt;z-index:-251654144;mso-position-horizontal-relative:text;mso-position-vertical-relative:text" o:userdrawn="t" fillcolor="black" strokecolor="none"/>
        </w:pict>
      </w:r>
      <w:r w:rsidR="005F4336" w:rsidRPr="00062A01">
        <w:rPr>
          <w:rFonts w:ascii="Times New Roman" w:eastAsia="Times New Roman" w:hAnsi="Times New Roman" w:cs="Times New Roman"/>
          <w:sz w:val="24"/>
          <w:szCs w:val="24"/>
        </w:rPr>
        <w:t>Table 6 indicates the use of unusual jargons such as noob, meme, troll and so forth on social media. Based on the result, both groups of students who sometimes use such words and those who never used them collected the same number which is 34</w:t>
      </w:r>
      <w:r w:rsidR="00D2207E" w:rsidRPr="00062A01">
        <w:rPr>
          <w:rFonts w:ascii="Times New Roman" w:eastAsia="Times New Roman" w:hAnsi="Times New Roman" w:cs="Times New Roman"/>
          <w:sz w:val="24"/>
          <w:szCs w:val="24"/>
        </w:rPr>
        <w:t xml:space="preserve"> </w:t>
      </w:r>
      <w:r w:rsidR="005F4336" w:rsidRPr="00062A01">
        <w:rPr>
          <w:rFonts w:ascii="Times New Roman" w:eastAsia="Times New Roman" w:hAnsi="Times New Roman" w:cs="Times New Roman"/>
          <w:sz w:val="24"/>
          <w:szCs w:val="24"/>
        </w:rPr>
        <w:t>(34%) students respecti</w:t>
      </w:r>
      <w:r w:rsidR="00D2207E" w:rsidRPr="00062A01">
        <w:rPr>
          <w:rFonts w:ascii="Times New Roman" w:eastAsia="Times New Roman" w:hAnsi="Times New Roman" w:cs="Times New Roman"/>
          <w:sz w:val="24"/>
          <w:szCs w:val="24"/>
        </w:rPr>
        <w:t xml:space="preserve">vely. However, there are only 24 </w:t>
      </w:r>
      <w:r w:rsidR="005F4336" w:rsidRPr="00062A01">
        <w:rPr>
          <w:rFonts w:ascii="Times New Roman" w:eastAsia="Times New Roman" w:hAnsi="Times New Roman" w:cs="Times New Roman"/>
          <w:sz w:val="24"/>
          <w:szCs w:val="24"/>
        </w:rPr>
        <w:t>(2</w:t>
      </w:r>
      <w:r w:rsidR="00D2207E" w:rsidRPr="00062A01">
        <w:rPr>
          <w:rFonts w:ascii="Times New Roman" w:eastAsia="Times New Roman" w:hAnsi="Times New Roman" w:cs="Times New Roman"/>
          <w:sz w:val="24"/>
          <w:szCs w:val="24"/>
        </w:rPr>
        <w:t>4</w:t>
      </w:r>
      <w:r w:rsidR="005F4336" w:rsidRPr="00062A01">
        <w:rPr>
          <w:rFonts w:ascii="Times New Roman" w:eastAsia="Times New Roman" w:hAnsi="Times New Roman" w:cs="Times New Roman"/>
          <w:sz w:val="24"/>
          <w:szCs w:val="24"/>
        </w:rPr>
        <w:t>%) students who frequently use unusual jargons on social media.</w:t>
      </w:r>
    </w:p>
    <w:p w:rsidR="005F4336" w:rsidRPr="00062A01" w:rsidRDefault="005F4336" w:rsidP="002A732A">
      <w:pPr>
        <w:spacing w:line="480" w:lineRule="auto"/>
        <w:ind w:right="100"/>
        <w:jc w:val="both"/>
        <w:rPr>
          <w:rFonts w:ascii="Times New Roman" w:eastAsia="Times New Roman" w:hAnsi="Times New Roman" w:cs="Times New Roman"/>
          <w:sz w:val="24"/>
          <w:szCs w:val="24"/>
        </w:rPr>
      </w:pPr>
      <w:r w:rsidRPr="00062A01">
        <w:rPr>
          <w:rFonts w:ascii="Times New Roman" w:eastAsia="Times New Roman" w:hAnsi="Times New Roman" w:cs="Times New Roman"/>
          <w:b/>
          <w:sz w:val="24"/>
          <w:szCs w:val="24"/>
        </w:rPr>
        <w:t>Table 7.</w:t>
      </w:r>
      <w:r w:rsidRPr="00062A01">
        <w:rPr>
          <w:rFonts w:ascii="Times New Roman" w:eastAsia="Times New Roman" w:hAnsi="Times New Roman" w:cs="Times New Roman"/>
          <w:sz w:val="24"/>
          <w:szCs w:val="24"/>
        </w:rPr>
        <w:t xml:space="preserve"> The Use of New Jargons on Social Media</w:t>
      </w:r>
    </w:p>
    <w:tbl>
      <w:tblPr>
        <w:tblStyle w:val="TableGrid"/>
        <w:tblW w:w="8658" w:type="dxa"/>
        <w:tblLayout w:type="fixed"/>
        <w:tblLook w:val="0000"/>
      </w:tblPr>
      <w:tblGrid>
        <w:gridCol w:w="4158"/>
        <w:gridCol w:w="720"/>
        <w:gridCol w:w="900"/>
        <w:gridCol w:w="630"/>
        <w:gridCol w:w="810"/>
        <w:gridCol w:w="720"/>
        <w:gridCol w:w="720"/>
      </w:tblGrid>
      <w:tr w:rsidR="005F4336" w:rsidRPr="00062A01" w:rsidTr="00062A01">
        <w:trPr>
          <w:trHeight w:val="400"/>
        </w:trPr>
        <w:tc>
          <w:tcPr>
            <w:tcW w:w="4158" w:type="dxa"/>
          </w:tcPr>
          <w:p w:rsidR="005F4336" w:rsidRPr="00062A01" w:rsidRDefault="005F4336" w:rsidP="002A732A">
            <w:pPr>
              <w:spacing w:line="480" w:lineRule="auto"/>
              <w:jc w:val="both"/>
              <w:rPr>
                <w:rStyle w:val="Emphasis"/>
                <w:rFonts w:ascii="Times New Roman" w:hAnsi="Times New Roman" w:cs="Times New Roman"/>
                <w:i w:val="0"/>
                <w:sz w:val="24"/>
                <w:szCs w:val="24"/>
              </w:rPr>
            </w:pPr>
            <w:bookmarkStart w:id="9" w:name="page4"/>
            <w:bookmarkEnd w:id="9"/>
          </w:p>
        </w:tc>
        <w:tc>
          <w:tcPr>
            <w:tcW w:w="4500" w:type="dxa"/>
            <w:gridSpan w:val="6"/>
          </w:tcPr>
          <w:p w:rsidR="005F4336" w:rsidRPr="00062A01" w:rsidRDefault="005F4336" w:rsidP="002A732A">
            <w:pPr>
              <w:spacing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Number of Students and Percentage</w:t>
            </w:r>
          </w:p>
        </w:tc>
      </w:tr>
      <w:tr w:rsidR="005F4336" w:rsidRPr="00062A01" w:rsidTr="00062A01">
        <w:trPr>
          <w:trHeight w:val="182"/>
        </w:trPr>
        <w:tc>
          <w:tcPr>
            <w:tcW w:w="4158" w:type="dxa"/>
          </w:tcPr>
          <w:p w:rsidR="005F4336" w:rsidRPr="00062A01" w:rsidRDefault="005F4336" w:rsidP="002A732A">
            <w:pPr>
              <w:spacing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Common Errors</w:t>
            </w:r>
          </w:p>
        </w:tc>
        <w:tc>
          <w:tcPr>
            <w:tcW w:w="1620" w:type="dxa"/>
            <w:gridSpan w:val="2"/>
          </w:tcPr>
          <w:p w:rsidR="005F4336" w:rsidRPr="00062A01" w:rsidRDefault="005F4336" w:rsidP="002A732A">
            <w:pPr>
              <w:spacing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Frequently</w:t>
            </w:r>
          </w:p>
        </w:tc>
        <w:tc>
          <w:tcPr>
            <w:tcW w:w="1440" w:type="dxa"/>
            <w:gridSpan w:val="2"/>
          </w:tcPr>
          <w:p w:rsidR="005F4336" w:rsidRPr="00062A01" w:rsidRDefault="005F4336" w:rsidP="002A732A">
            <w:pPr>
              <w:spacing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Sometimes</w:t>
            </w:r>
          </w:p>
        </w:tc>
        <w:tc>
          <w:tcPr>
            <w:tcW w:w="1440" w:type="dxa"/>
            <w:gridSpan w:val="2"/>
          </w:tcPr>
          <w:p w:rsidR="005F4336" w:rsidRPr="00062A01" w:rsidRDefault="005F4336" w:rsidP="002A732A">
            <w:pPr>
              <w:spacing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Never</w:t>
            </w:r>
          </w:p>
        </w:tc>
      </w:tr>
      <w:tr w:rsidR="005F4336" w:rsidRPr="00062A01" w:rsidTr="00062A01">
        <w:trPr>
          <w:trHeight w:val="563"/>
        </w:trPr>
        <w:tc>
          <w:tcPr>
            <w:tcW w:w="4158" w:type="dxa"/>
          </w:tcPr>
          <w:p w:rsidR="005F4336" w:rsidRPr="00062A01" w:rsidRDefault="005F4336"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Capitalization</w:t>
            </w:r>
          </w:p>
        </w:tc>
        <w:tc>
          <w:tcPr>
            <w:tcW w:w="720" w:type="dxa"/>
          </w:tcPr>
          <w:p w:rsidR="005F4336" w:rsidRPr="00062A01" w:rsidRDefault="00BF6E78"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47</w:t>
            </w:r>
          </w:p>
        </w:tc>
        <w:tc>
          <w:tcPr>
            <w:tcW w:w="900" w:type="dxa"/>
          </w:tcPr>
          <w:p w:rsidR="005F4336" w:rsidRPr="00062A01" w:rsidRDefault="00BF6E78"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47.0</w:t>
            </w:r>
            <w:r w:rsidR="005F4336" w:rsidRPr="00062A01">
              <w:rPr>
                <w:rStyle w:val="Emphasis"/>
                <w:rFonts w:ascii="Times New Roman" w:hAnsi="Times New Roman" w:cs="Times New Roman"/>
                <w:i w:val="0"/>
                <w:sz w:val="24"/>
                <w:szCs w:val="24"/>
              </w:rPr>
              <w:t>%</w:t>
            </w:r>
          </w:p>
        </w:tc>
        <w:tc>
          <w:tcPr>
            <w:tcW w:w="630" w:type="dxa"/>
          </w:tcPr>
          <w:p w:rsidR="005F4336" w:rsidRPr="00062A01" w:rsidRDefault="005F4336"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39</w:t>
            </w:r>
          </w:p>
        </w:tc>
        <w:tc>
          <w:tcPr>
            <w:tcW w:w="810" w:type="dxa"/>
          </w:tcPr>
          <w:p w:rsidR="005F4336" w:rsidRPr="00062A01" w:rsidRDefault="00BF6E78"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3</w:t>
            </w:r>
            <w:r w:rsidR="005F4336" w:rsidRPr="00062A01">
              <w:rPr>
                <w:rStyle w:val="Emphasis"/>
                <w:rFonts w:ascii="Times New Roman" w:hAnsi="Times New Roman" w:cs="Times New Roman"/>
                <w:i w:val="0"/>
                <w:sz w:val="24"/>
                <w:szCs w:val="24"/>
              </w:rPr>
              <w:t>9%</w:t>
            </w:r>
          </w:p>
        </w:tc>
        <w:tc>
          <w:tcPr>
            <w:tcW w:w="720" w:type="dxa"/>
          </w:tcPr>
          <w:p w:rsidR="005F4336" w:rsidRPr="00062A01" w:rsidRDefault="005F4336" w:rsidP="002A732A">
            <w:pPr>
              <w:spacing w:before="240" w:line="480" w:lineRule="auto"/>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14</w:t>
            </w:r>
          </w:p>
        </w:tc>
        <w:tc>
          <w:tcPr>
            <w:tcW w:w="720" w:type="dxa"/>
          </w:tcPr>
          <w:p w:rsidR="005F4336" w:rsidRPr="00062A01" w:rsidRDefault="00BF6E78" w:rsidP="002A732A">
            <w:pPr>
              <w:spacing w:before="240" w:line="480" w:lineRule="auto"/>
              <w:ind w:right="61"/>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1</w:t>
            </w:r>
            <w:r w:rsidR="005F4336" w:rsidRPr="00062A01">
              <w:rPr>
                <w:rStyle w:val="Emphasis"/>
                <w:rFonts w:ascii="Times New Roman" w:hAnsi="Times New Roman" w:cs="Times New Roman"/>
                <w:i w:val="0"/>
                <w:sz w:val="24"/>
                <w:szCs w:val="24"/>
              </w:rPr>
              <w:t>4%</w:t>
            </w:r>
          </w:p>
        </w:tc>
      </w:tr>
      <w:tr w:rsidR="005F4336" w:rsidRPr="00062A01" w:rsidTr="00062A01">
        <w:trPr>
          <w:trHeight w:val="183"/>
        </w:trPr>
        <w:tc>
          <w:tcPr>
            <w:tcW w:w="4158" w:type="dxa"/>
          </w:tcPr>
          <w:p w:rsidR="005F4336" w:rsidRPr="00062A01" w:rsidRDefault="005F4336" w:rsidP="002A732A">
            <w:pPr>
              <w:spacing w:before="240" w:line="480" w:lineRule="auto"/>
              <w:ind w:right="180"/>
              <w:jc w:val="both"/>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Abbreviation formed from the initial letters of word. Example: LOL (Laughing out Loud), OMG (Oh my God)</w:t>
            </w:r>
          </w:p>
        </w:tc>
        <w:tc>
          <w:tcPr>
            <w:tcW w:w="720" w:type="dxa"/>
          </w:tcPr>
          <w:p w:rsidR="005F4336" w:rsidRPr="00062A01" w:rsidRDefault="005F4336" w:rsidP="002A732A">
            <w:pPr>
              <w:spacing w:line="480" w:lineRule="auto"/>
              <w:jc w:val="both"/>
              <w:rPr>
                <w:rStyle w:val="Emphasis"/>
                <w:rFonts w:ascii="Times New Roman" w:hAnsi="Times New Roman" w:cs="Times New Roman"/>
                <w:i w:val="0"/>
                <w:sz w:val="24"/>
                <w:szCs w:val="24"/>
              </w:rPr>
            </w:pPr>
          </w:p>
        </w:tc>
        <w:tc>
          <w:tcPr>
            <w:tcW w:w="900" w:type="dxa"/>
          </w:tcPr>
          <w:p w:rsidR="005F4336" w:rsidRPr="00062A01" w:rsidRDefault="005F4336" w:rsidP="002A732A">
            <w:pPr>
              <w:spacing w:line="480" w:lineRule="auto"/>
              <w:jc w:val="both"/>
              <w:rPr>
                <w:rStyle w:val="Emphasis"/>
                <w:rFonts w:ascii="Times New Roman" w:hAnsi="Times New Roman" w:cs="Times New Roman"/>
                <w:i w:val="0"/>
                <w:sz w:val="24"/>
                <w:szCs w:val="24"/>
              </w:rPr>
            </w:pPr>
          </w:p>
        </w:tc>
        <w:tc>
          <w:tcPr>
            <w:tcW w:w="630" w:type="dxa"/>
          </w:tcPr>
          <w:p w:rsidR="005F4336" w:rsidRPr="00062A01" w:rsidRDefault="005F4336" w:rsidP="002A732A">
            <w:pPr>
              <w:spacing w:line="480" w:lineRule="auto"/>
              <w:jc w:val="both"/>
              <w:rPr>
                <w:rStyle w:val="Emphasis"/>
                <w:rFonts w:ascii="Times New Roman" w:hAnsi="Times New Roman" w:cs="Times New Roman"/>
                <w:i w:val="0"/>
                <w:sz w:val="24"/>
                <w:szCs w:val="24"/>
              </w:rPr>
            </w:pPr>
          </w:p>
        </w:tc>
        <w:tc>
          <w:tcPr>
            <w:tcW w:w="810" w:type="dxa"/>
          </w:tcPr>
          <w:p w:rsidR="005F4336" w:rsidRPr="00062A01" w:rsidRDefault="005F4336" w:rsidP="002A732A">
            <w:pPr>
              <w:spacing w:line="480" w:lineRule="auto"/>
              <w:jc w:val="both"/>
              <w:rPr>
                <w:rStyle w:val="Emphasis"/>
                <w:rFonts w:ascii="Times New Roman" w:hAnsi="Times New Roman" w:cs="Times New Roman"/>
                <w:i w:val="0"/>
                <w:sz w:val="24"/>
                <w:szCs w:val="24"/>
              </w:rPr>
            </w:pPr>
          </w:p>
        </w:tc>
        <w:tc>
          <w:tcPr>
            <w:tcW w:w="720" w:type="dxa"/>
          </w:tcPr>
          <w:p w:rsidR="005F4336" w:rsidRPr="00062A01" w:rsidRDefault="005F4336" w:rsidP="002A732A">
            <w:pPr>
              <w:spacing w:line="480" w:lineRule="auto"/>
              <w:jc w:val="both"/>
              <w:rPr>
                <w:rStyle w:val="Emphasis"/>
                <w:rFonts w:ascii="Times New Roman" w:hAnsi="Times New Roman" w:cs="Times New Roman"/>
                <w:i w:val="0"/>
                <w:sz w:val="24"/>
                <w:szCs w:val="24"/>
              </w:rPr>
            </w:pPr>
          </w:p>
        </w:tc>
        <w:tc>
          <w:tcPr>
            <w:tcW w:w="720" w:type="dxa"/>
          </w:tcPr>
          <w:p w:rsidR="005F4336" w:rsidRPr="00062A01" w:rsidRDefault="005F4336" w:rsidP="002A732A">
            <w:pPr>
              <w:spacing w:line="480" w:lineRule="auto"/>
              <w:jc w:val="both"/>
              <w:rPr>
                <w:rStyle w:val="Emphasis"/>
                <w:rFonts w:ascii="Times New Roman" w:hAnsi="Times New Roman" w:cs="Times New Roman"/>
                <w:i w:val="0"/>
                <w:sz w:val="24"/>
                <w:szCs w:val="24"/>
              </w:rPr>
            </w:pPr>
          </w:p>
        </w:tc>
      </w:tr>
    </w:tbl>
    <w:p w:rsidR="005F4336" w:rsidRPr="00062A01" w:rsidRDefault="005F4336" w:rsidP="00062A01">
      <w:pPr>
        <w:spacing w:line="480" w:lineRule="auto"/>
        <w:ind w:right="80" w:firstLine="72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 xml:space="preserve">The use of acronyms has been synonymous with our daily life especially when writing messages on paper or electronic devices. Acronyms are known as abbreviations formed from the initial letters of a word such as LOL (Laughing out Loud), OMG (Oh My God), FYI (For Your Information) and so forth. Table 8 illustrates the use of acronyms by the students on social media. Based on the </w:t>
      </w:r>
      <w:r w:rsidRPr="00062A01">
        <w:rPr>
          <w:rFonts w:ascii="Times New Roman" w:eastAsia="Times New Roman" w:hAnsi="Times New Roman" w:cs="Times New Roman"/>
          <w:sz w:val="24"/>
          <w:szCs w:val="24"/>
        </w:rPr>
        <w:lastRenderedPageBreak/>
        <w:t>result, there is a slight difference between the numbers of students who sometimes use acronyms and those who freq</w:t>
      </w:r>
      <w:r w:rsidR="00BF6E78" w:rsidRPr="00062A01">
        <w:rPr>
          <w:rFonts w:ascii="Times New Roman" w:eastAsia="Times New Roman" w:hAnsi="Times New Roman" w:cs="Times New Roman"/>
          <w:sz w:val="24"/>
          <w:szCs w:val="24"/>
        </w:rPr>
        <w:t xml:space="preserve">uently use them which are 47 (47%) and 39 </w:t>
      </w:r>
      <w:r w:rsidRPr="00062A01">
        <w:rPr>
          <w:rFonts w:ascii="Times New Roman" w:eastAsia="Times New Roman" w:hAnsi="Times New Roman" w:cs="Times New Roman"/>
          <w:sz w:val="24"/>
          <w:szCs w:val="24"/>
        </w:rPr>
        <w:t>(</w:t>
      </w:r>
      <w:r w:rsidR="00BF6E78" w:rsidRPr="00062A01">
        <w:rPr>
          <w:rFonts w:ascii="Times New Roman" w:eastAsia="Times New Roman" w:hAnsi="Times New Roman" w:cs="Times New Roman"/>
          <w:sz w:val="24"/>
          <w:szCs w:val="24"/>
        </w:rPr>
        <w:t>39</w:t>
      </w:r>
      <w:r w:rsidRPr="00062A01">
        <w:rPr>
          <w:rFonts w:ascii="Times New Roman" w:eastAsia="Times New Roman" w:hAnsi="Times New Roman" w:cs="Times New Roman"/>
          <w:sz w:val="24"/>
          <w:szCs w:val="24"/>
        </w:rPr>
        <w:t>%) students respectively. A sum of 14</w:t>
      </w:r>
      <w:r w:rsidR="00BF6E78" w:rsidRPr="00062A01">
        <w:rPr>
          <w:rFonts w:ascii="Times New Roman" w:eastAsia="Times New Roman" w:hAnsi="Times New Roman" w:cs="Times New Roman"/>
          <w:sz w:val="24"/>
          <w:szCs w:val="24"/>
        </w:rPr>
        <w:t xml:space="preserve"> (1</w:t>
      </w:r>
      <w:r w:rsidRPr="00062A01">
        <w:rPr>
          <w:rFonts w:ascii="Times New Roman" w:eastAsia="Times New Roman" w:hAnsi="Times New Roman" w:cs="Times New Roman"/>
          <w:sz w:val="24"/>
          <w:szCs w:val="24"/>
        </w:rPr>
        <w:t>4%) students claims to have never used them.</w:t>
      </w:r>
    </w:p>
    <w:p w:rsidR="005F4336" w:rsidRPr="00062A01" w:rsidRDefault="005F4336" w:rsidP="002A732A">
      <w:pPr>
        <w:spacing w:line="480" w:lineRule="auto"/>
        <w:jc w:val="both"/>
        <w:rPr>
          <w:rFonts w:ascii="Times New Roman" w:eastAsia="Times New Roman" w:hAnsi="Times New Roman" w:cs="Times New Roman"/>
          <w:sz w:val="24"/>
          <w:szCs w:val="24"/>
        </w:rPr>
      </w:pPr>
      <w:r w:rsidRPr="00062A01">
        <w:rPr>
          <w:rFonts w:ascii="Times New Roman" w:eastAsia="Times New Roman" w:hAnsi="Times New Roman" w:cs="Times New Roman"/>
          <w:b/>
          <w:sz w:val="24"/>
          <w:szCs w:val="24"/>
        </w:rPr>
        <w:t>Table 8.</w:t>
      </w:r>
      <w:r w:rsidRPr="00062A01">
        <w:rPr>
          <w:rFonts w:ascii="Times New Roman" w:eastAsia="Times New Roman" w:hAnsi="Times New Roman" w:cs="Times New Roman"/>
          <w:sz w:val="24"/>
          <w:szCs w:val="24"/>
        </w:rPr>
        <w:t xml:space="preserve"> The Use of Acronyms on Social Media</w:t>
      </w:r>
    </w:p>
    <w:tbl>
      <w:tblPr>
        <w:tblStyle w:val="TableGrid"/>
        <w:tblW w:w="0" w:type="auto"/>
        <w:tblLayout w:type="fixed"/>
        <w:tblLook w:val="0000"/>
      </w:tblPr>
      <w:tblGrid>
        <w:gridCol w:w="3348"/>
        <w:gridCol w:w="630"/>
        <w:gridCol w:w="720"/>
        <w:gridCol w:w="702"/>
        <w:gridCol w:w="810"/>
        <w:gridCol w:w="720"/>
        <w:gridCol w:w="1080"/>
      </w:tblGrid>
      <w:tr w:rsidR="005F4336" w:rsidRPr="00062A01" w:rsidTr="002277DC">
        <w:trPr>
          <w:trHeight w:val="400"/>
        </w:trPr>
        <w:tc>
          <w:tcPr>
            <w:tcW w:w="3348" w:type="dxa"/>
          </w:tcPr>
          <w:p w:rsidR="005F4336" w:rsidRPr="00062A01" w:rsidRDefault="005F4336" w:rsidP="002A732A">
            <w:pPr>
              <w:spacing w:line="480" w:lineRule="auto"/>
              <w:rPr>
                <w:rStyle w:val="Emphasis"/>
                <w:rFonts w:ascii="Times New Roman" w:hAnsi="Times New Roman" w:cs="Times New Roman"/>
                <w:i w:val="0"/>
                <w:sz w:val="24"/>
                <w:szCs w:val="24"/>
              </w:rPr>
            </w:pPr>
          </w:p>
        </w:tc>
        <w:tc>
          <w:tcPr>
            <w:tcW w:w="4662" w:type="dxa"/>
            <w:gridSpan w:val="6"/>
          </w:tcPr>
          <w:p w:rsidR="005F4336" w:rsidRPr="00062A01" w:rsidRDefault="005F4336" w:rsidP="002A732A">
            <w:pPr>
              <w:spacing w:line="480" w:lineRule="auto"/>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Number of Students and Percentage</w:t>
            </w:r>
          </w:p>
        </w:tc>
      </w:tr>
      <w:tr w:rsidR="005F4336" w:rsidRPr="00062A01" w:rsidTr="002277DC">
        <w:trPr>
          <w:trHeight w:val="182"/>
        </w:trPr>
        <w:tc>
          <w:tcPr>
            <w:tcW w:w="3348" w:type="dxa"/>
          </w:tcPr>
          <w:p w:rsidR="005F4336" w:rsidRPr="00062A01" w:rsidRDefault="005F4336" w:rsidP="002A732A">
            <w:pPr>
              <w:spacing w:line="480" w:lineRule="auto"/>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Common Errors</w:t>
            </w:r>
          </w:p>
        </w:tc>
        <w:tc>
          <w:tcPr>
            <w:tcW w:w="1350" w:type="dxa"/>
            <w:gridSpan w:val="2"/>
          </w:tcPr>
          <w:p w:rsidR="005F4336" w:rsidRPr="00062A01" w:rsidRDefault="005F4336" w:rsidP="002A732A">
            <w:pPr>
              <w:spacing w:line="480" w:lineRule="auto"/>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Frequently</w:t>
            </w:r>
          </w:p>
        </w:tc>
        <w:tc>
          <w:tcPr>
            <w:tcW w:w="1512" w:type="dxa"/>
            <w:gridSpan w:val="2"/>
          </w:tcPr>
          <w:p w:rsidR="005F4336" w:rsidRPr="00062A01" w:rsidRDefault="005F4336" w:rsidP="002A732A">
            <w:pPr>
              <w:spacing w:line="480" w:lineRule="auto"/>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Sometimes</w:t>
            </w:r>
          </w:p>
        </w:tc>
        <w:tc>
          <w:tcPr>
            <w:tcW w:w="1800" w:type="dxa"/>
            <w:gridSpan w:val="2"/>
          </w:tcPr>
          <w:p w:rsidR="005F4336" w:rsidRPr="00062A01" w:rsidRDefault="005F4336" w:rsidP="002A732A">
            <w:pPr>
              <w:spacing w:line="480" w:lineRule="auto"/>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Never</w:t>
            </w:r>
          </w:p>
        </w:tc>
      </w:tr>
      <w:tr w:rsidR="005F4336" w:rsidRPr="00062A01" w:rsidTr="002277DC">
        <w:trPr>
          <w:trHeight w:val="563"/>
        </w:trPr>
        <w:tc>
          <w:tcPr>
            <w:tcW w:w="3348" w:type="dxa"/>
          </w:tcPr>
          <w:p w:rsidR="005F4336" w:rsidRPr="00062A01" w:rsidRDefault="005F4336" w:rsidP="002A732A">
            <w:pPr>
              <w:spacing w:line="480" w:lineRule="auto"/>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Capitalization</w:t>
            </w:r>
          </w:p>
        </w:tc>
        <w:tc>
          <w:tcPr>
            <w:tcW w:w="630" w:type="dxa"/>
          </w:tcPr>
          <w:p w:rsidR="005F4336" w:rsidRPr="00062A01" w:rsidRDefault="00BF6E78" w:rsidP="002A732A">
            <w:pPr>
              <w:spacing w:line="480" w:lineRule="auto"/>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44</w:t>
            </w:r>
          </w:p>
        </w:tc>
        <w:tc>
          <w:tcPr>
            <w:tcW w:w="720" w:type="dxa"/>
          </w:tcPr>
          <w:p w:rsidR="005F4336" w:rsidRPr="00062A01" w:rsidRDefault="00BF6E78" w:rsidP="002A732A">
            <w:pPr>
              <w:spacing w:line="480" w:lineRule="auto"/>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44</w:t>
            </w:r>
            <w:r w:rsidR="005F4336" w:rsidRPr="00062A01">
              <w:rPr>
                <w:rStyle w:val="Emphasis"/>
                <w:rFonts w:ascii="Times New Roman" w:hAnsi="Times New Roman" w:cs="Times New Roman"/>
                <w:i w:val="0"/>
                <w:sz w:val="24"/>
                <w:szCs w:val="24"/>
              </w:rPr>
              <w:t>%</w:t>
            </w:r>
          </w:p>
        </w:tc>
        <w:tc>
          <w:tcPr>
            <w:tcW w:w="702" w:type="dxa"/>
          </w:tcPr>
          <w:p w:rsidR="005F4336" w:rsidRPr="00062A01" w:rsidRDefault="005F4336" w:rsidP="002A732A">
            <w:pPr>
              <w:spacing w:line="480" w:lineRule="auto"/>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35</w:t>
            </w:r>
          </w:p>
        </w:tc>
        <w:tc>
          <w:tcPr>
            <w:tcW w:w="810" w:type="dxa"/>
          </w:tcPr>
          <w:p w:rsidR="005F4336" w:rsidRPr="00062A01" w:rsidRDefault="00BF6E78" w:rsidP="002A732A">
            <w:pPr>
              <w:spacing w:line="480" w:lineRule="auto"/>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3</w:t>
            </w:r>
            <w:r w:rsidR="005F4336" w:rsidRPr="00062A01">
              <w:rPr>
                <w:rStyle w:val="Emphasis"/>
                <w:rFonts w:ascii="Times New Roman" w:hAnsi="Times New Roman" w:cs="Times New Roman"/>
                <w:i w:val="0"/>
                <w:sz w:val="24"/>
                <w:szCs w:val="24"/>
              </w:rPr>
              <w:t>5%</w:t>
            </w:r>
          </w:p>
        </w:tc>
        <w:tc>
          <w:tcPr>
            <w:tcW w:w="720" w:type="dxa"/>
          </w:tcPr>
          <w:p w:rsidR="005F4336" w:rsidRPr="00062A01" w:rsidRDefault="005F4336" w:rsidP="002A732A">
            <w:pPr>
              <w:spacing w:line="480" w:lineRule="auto"/>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21</w:t>
            </w:r>
          </w:p>
        </w:tc>
        <w:tc>
          <w:tcPr>
            <w:tcW w:w="1080" w:type="dxa"/>
          </w:tcPr>
          <w:p w:rsidR="005F4336" w:rsidRPr="00062A01" w:rsidRDefault="00BF6E78" w:rsidP="002A732A">
            <w:pPr>
              <w:spacing w:line="480" w:lineRule="auto"/>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2</w:t>
            </w:r>
            <w:r w:rsidR="005F4336" w:rsidRPr="00062A01">
              <w:rPr>
                <w:rStyle w:val="Emphasis"/>
                <w:rFonts w:ascii="Times New Roman" w:hAnsi="Times New Roman" w:cs="Times New Roman"/>
                <w:i w:val="0"/>
                <w:sz w:val="24"/>
                <w:szCs w:val="24"/>
              </w:rPr>
              <w:t>1%</w:t>
            </w:r>
          </w:p>
        </w:tc>
      </w:tr>
      <w:tr w:rsidR="005F4336" w:rsidRPr="00062A01" w:rsidTr="002277DC">
        <w:trPr>
          <w:trHeight w:val="183"/>
        </w:trPr>
        <w:tc>
          <w:tcPr>
            <w:tcW w:w="3348" w:type="dxa"/>
          </w:tcPr>
          <w:p w:rsidR="005F4336" w:rsidRPr="00062A01" w:rsidRDefault="005F4336" w:rsidP="002A732A">
            <w:pPr>
              <w:spacing w:line="480" w:lineRule="auto"/>
              <w:rPr>
                <w:rStyle w:val="Emphasis"/>
                <w:rFonts w:ascii="Times New Roman" w:hAnsi="Times New Roman" w:cs="Times New Roman"/>
                <w:i w:val="0"/>
                <w:sz w:val="24"/>
                <w:szCs w:val="24"/>
              </w:rPr>
            </w:pPr>
            <w:r w:rsidRPr="00062A01">
              <w:rPr>
                <w:rStyle w:val="Emphasis"/>
                <w:rFonts w:ascii="Times New Roman" w:hAnsi="Times New Roman" w:cs="Times New Roman"/>
                <w:i w:val="0"/>
                <w:sz w:val="24"/>
                <w:szCs w:val="24"/>
              </w:rPr>
              <w:t>Leaving out letters from a word to make it shorter. Example: msg (message), rly (really), sleepin (sleeping)</w:t>
            </w:r>
          </w:p>
        </w:tc>
        <w:tc>
          <w:tcPr>
            <w:tcW w:w="630" w:type="dxa"/>
          </w:tcPr>
          <w:p w:rsidR="005F4336" w:rsidRPr="00062A01" w:rsidRDefault="005F4336" w:rsidP="002A732A">
            <w:pPr>
              <w:spacing w:line="480" w:lineRule="auto"/>
              <w:rPr>
                <w:rStyle w:val="Emphasis"/>
                <w:rFonts w:ascii="Times New Roman" w:hAnsi="Times New Roman" w:cs="Times New Roman"/>
                <w:i w:val="0"/>
                <w:sz w:val="24"/>
                <w:szCs w:val="24"/>
              </w:rPr>
            </w:pPr>
          </w:p>
        </w:tc>
        <w:tc>
          <w:tcPr>
            <w:tcW w:w="720" w:type="dxa"/>
          </w:tcPr>
          <w:p w:rsidR="005F4336" w:rsidRPr="00062A01" w:rsidRDefault="005F4336" w:rsidP="002A732A">
            <w:pPr>
              <w:spacing w:line="480" w:lineRule="auto"/>
              <w:rPr>
                <w:rStyle w:val="Emphasis"/>
                <w:rFonts w:ascii="Times New Roman" w:hAnsi="Times New Roman" w:cs="Times New Roman"/>
                <w:i w:val="0"/>
                <w:sz w:val="24"/>
                <w:szCs w:val="24"/>
              </w:rPr>
            </w:pPr>
          </w:p>
        </w:tc>
        <w:tc>
          <w:tcPr>
            <w:tcW w:w="702" w:type="dxa"/>
          </w:tcPr>
          <w:p w:rsidR="005F4336" w:rsidRPr="00062A01" w:rsidRDefault="005F4336" w:rsidP="002A732A">
            <w:pPr>
              <w:spacing w:line="480" w:lineRule="auto"/>
              <w:rPr>
                <w:rStyle w:val="Emphasis"/>
                <w:rFonts w:ascii="Times New Roman" w:hAnsi="Times New Roman" w:cs="Times New Roman"/>
                <w:i w:val="0"/>
                <w:sz w:val="24"/>
                <w:szCs w:val="24"/>
              </w:rPr>
            </w:pPr>
          </w:p>
        </w:tc>
        <w:tc>
          <w:tcPr>
            <w:tcW w:w="810" w:type="dxa"/>
          </w:tcPr>
          <w:p w:rsidR="005F4336" w:rsidRPr="00062A01" w:rsidRDefault="005F4336" w:rsidP="002A732A">
            <w:pPr>
              <w:spacing w:line="480" w:lineRule="auto"/>
              <w:rPr>
                <w:rStyle w:val="Emphasis"/>
                <w:rFonts w:ascii="Times New Roman" w:hAnsi="Times New Roman" w:cs="Times New Roman"/>
                <w:i w:val="0"/>
                <w:sz w:val="24"/>
                <w:szCs w:val="24"/>
              </w:rPr>
            </w:pPr>
          </w:p>
        </w:tc>
        <w:tc>
          <w:tcPr>
            <w:tcW w:w="720" w:type="dxa"/>
          </w:tcPr>
          <w:p w:rsidR="005F4336" w:rsidRPr="00062A01" w:rsidRDefault="005F4336" w:rsidP="002A732A">
            <w:pPr>
              <w:spacing w:line="480" w:lineRule="auto"/>
              <w:rPr>
                <w:rStyle w:val="Emphasis"/>
                <w:rFonts w:ascii="Times New Roman" w:hAnsi="Times New Roman" w:cs="Times New Roman"/>
                <w:i w:val="0"/>
                <w:sz w:val="24"/>
                <w:szCs w:val="24"/>
              </w:rPr>
            </w:pPr>
          </w:p>
        </w:tc>
        <w:tc>
          <w:tcPr>
            <w:tcW w:w="1080" w:type="dxa"/>
          </w:tcPr>
          <w:p w:rsidR="005F4336" w:rsidRPr="00062A01" w:rsidRDefault="005F4336" w:rsidP="002A732A">
            <w:pPr>
              <w:spacing w:line="480" w:lineRule="auto"/>
              <w:rPr>
                <w:rStyle w:val="Emphasis"/>
                <w:rFonts w:ascii="Times New Roman" w:hAnsi="Times New Roman" w:cs="Times New Roman"/>
                <w:i w:val="0"/>
                <w:sz w:val="24"/>
                <w:szCs w:val="24"/>
              </w:rPr>
            </w:pPr>
          </w:p>
        </w:tc>
      </w:tr>
    </w:tbl>
    <w:p w:rsidR="005F4336" w:rsidRPr="00062A01" w:rsidRDefault="005F4336" w:rsidP="002A732A">
      <w:pPr>
        <w:spacing w:line="480" w:lineRule="auto"/>
        <w:jc w:val="both"/>
        <w:rPr>
          <w:rFonts w:ascii="Times New Roman" w:eastAsia="Times New Roman" w:hAnsi="Times New Roman" w:cs="Times New Roman"/>
          <w:sz w:val="24"/>
          <w:szCs w:val="24"/>
        </w:rPr>
      </w:pPr>
    </w:p>
    <w:p w:rsidR="005F4336" w:rsidRPr="00062A01" w:rsidRDefault="00A42388" w:rsidP="002A732A">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s1043" style="position:absolute;left:0;text-align:left;margin-left:247.2pt;margin-top:2.6pt;width:1pt;height:.95pt;z-index:-251653120" o:userdrawn="t" fillcolor="black" strokecolor="none"/>
        </w:pict>
      </w:r>
      <w:r>
        <w:rPr>
          <w:rFonts w:ascii="Times New Roman" w:eastAsia="Times New Roman" w:hAnsi="Times New Roman" w:cs="Times New Roman"/>
          <w:sz w:val="24"/>
          <w:szCs w:val="24"/>
        </w:rPr>
        <w:pict>
          <v:rect id="_x0000_s1044" style="position:absolute;left:0;text-align:left;margin-left:80.35pt;margin-top:-103.45pt;width:.95pt;height:.95pt;z-index:-251652096" o:userdrawn="t" fillcolor="black" strokecolor="none"/>
        </w:pict>
      </w:r>
      <w:r>
        <w:rPr>
          <w:rFonts w:ascii="Times New Roman" w:eastAsia="Times New Roman" w:hAnsi="Times New Roman" w:cs="Times New Roman"/>
          <w:sz w:val="24"/>
          <w:szCs w:val="24"/>
        </w:rPr>
        <w:pict>
          <v:rect id="_x0000_s1045" style="position:absolute;left:0;text-align:left;margin-left:109.4pt;margin-top:-103.45pt;width:1pt;height:.95pt;z-index:-251651072" o:userdrawn="t" fillcolor="black" strokecolor="none"/>
        </w:pict>
      </w:r>
      <w:r>
        <w:rPr>
          <w:rFonts w:ascii="Times New Roman" w:eastAsia="Times New Roman" w:hAnsi="Times New Roman" w:cs="Times New Roman"/>
          <w:sz w:val="24"/>
          <w:szCs w:val="24"/>
        </w:rPr>
        <w:pict>
          <v:rect id="_x0000_s1046" style="position:absolute;left:0;text-align:left;margin-left:142.05pt;margin-top:-103.45pt;width:.95pt;height:.95pt;z-index:-251650048" o:userdrawn="t" fillcolor="black" strokecolor="none"/>
        </w:pict>
      </w:r>
      <w:r>
        <w:rPr>
          <w:rFonts w:ascii="Times New Roman" w:eastAsia="Times New Roman" w:hAnsi="Times New Roman" w:cs="Times New Roman"/>
          <w:sz w:val="24"/>
          <w:szCs w:val="24"/>
        </w:rPr>
        <w:pict>
          <v:rect id="_x0000_s1047" style="position:absolute;left:0;text-align:left;margin-left:161pt;margin-top:-103.45pt;width:1pt;height:.95pt;z-index:-251649024" o:userdrawn="t" fillcolor="black" strokecolor="none"/>
        </w:pict>
      </w:r>
      <w:r>
        <w:rPr>
          <w:rFonts w:ascii="Times New Roman" w:eastAsia="Times New Roman" w:hAnsi="Times New Roman" w:cs="Times New Roman"/>
          <w:sz w:val="24"/>
          <w:szCs w:val="24"/>
        </w:rPr>
        <w:pict>
          <v:rect id="_x0000_s1048" style="position:absolute;left:0;text-align:left;margin-left:214.8pt;margin-top:-103.45pt;width:.95pt;height:.95pt;z-index:-251648000" o:userdrawn="t" fillcolor="black" strokecolor="none"/>
        </w:pict>
      </w:r>
      <w:r w:rsidR="005F4336" w:rsidRPr="00062A01">
        <w:rPr>
          <w:rFonts w:ascii="Times New Roman" w:eastAsia="Times New Roman" w:hAnsi="Times New Roman" w:cs="Times New Roman"/>
          <w:sz w:val="24"/>
          <w:szCs w:val="24"/>
        </w:rPr>
        <w:t>People tend to leave out letters from a word to make it shorter when writing on social media to save time and limited characters on certain social media platforms. According to the result, both groups of students who sometimes shorten words and those who have frequently shortened any word collecte</w:t>
      </w:r>
      <w:r w:rsidR="00287EF3" w:rsidRPr="00062A01">
        <w:rPr>
          <w:rFonts w:ascii="Times New Roman" w:eastAsia="Times New Roman" w:hAnsi="Times New Roman" w:cs="Times New Roman"/>
          <w:sz w:val="24"/>
          <w:szCs w:val="24"/>
        </w:rPr>
        <w:t>d the same number which is 35(3</w:t>
      </w:r>
      <w:r w:rsidR="005F4336" w:rsidRPr="00062A01">
        <w:rPr>
          <w:rFonts w:ascii="Times New Roman" w:eastAsia="Times New Roman" w:hAnsi="Times New Roman" w:cs="Times New Roman"/>
          <w:sz w:val="24"/>
          <w:szCs w:val="24"/>
        </w:rPr>
        <w:t>5%) students respectively. However, there are only 21(21%) students who never shorten words on social media.</w:t>
      </w:r>
    </w:p>
    <w:p w:rsidR="005F4336" w:rsidRPr="00062A01" w:rsidRDefault="00062A01" w:rsidP="002A732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4.2 </w:t>
      </w:r>
      <w:r w:rsidR="005F4336" w:rsidRPr="00062A01">
        <w:rPr>
          <w:rFonts w:ascii="Times New Roman" w:hAnsi="Times New Roman" w:cs="Times New Roman"/>
          <w:b/>
          <w:sz w:val="24"/>
          <w:szCs w:val="24"/>
        </w:rPr>
        <w:t>Discussion of findings</w:t>
      </w:r>
    </w:p>
    <w:p w:rsidR="005F4336" w:rsidRPr="00062A01" w:rsidRDefault="00A42388" w:rsidP="002A732A">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s1026" style="position:absolute;left:0;text-align:left;margin-left:250.55pt;margin-top:2.65pt;width:1pt;height:.95pt;z-index:-251670528" o:userdrawn="t" fillcolor="black" strokecolor="none"/>
        </w:pict>
      </w:r>
      <w:r>
        <w:rPr>
          <w:rFonts w:ascii="Times New Roman" w:eastAsia="Times New Roman" w:hAnsi="Times New Roman" w:cs="Times New Roman"/>
          <w:sz w:val="24"/>
          <w:szCs w:val="24"/>
        </w:rPr>
        <w:pict>
          <v:rect id="_x0000_s1027" style="position:absolute;left:0;text-align:left;margin-left:.65pt;margin-top:-75.85pt;width:.95pt;height:.95pt;z-index:-251669504" o:userdrawn="t" fillcolor="black" strokecolor="none"/>
        </w:pict>
      </w:r>
      <w:r>
        <w:rPr>
          <w:rFonts w:ascii="Times New Roman" w:eastAsia="Times New Roman" w:hAnsi="Times New Roman" w:cs="Times New Roman"/>
          <w:sz w:val="24"/>
          <w:szCs w:val="24"/>
        </w:rPr>
        <w:pict>
          <v:rect id="_x0000_s1028" style="position:absolute;left:0;text-align:left;margin-left:15.05pt;margin-top:-75.6pt;width:.95pt;height:.95pt;z-index:-251668480" o:userdrawn="t" fillcolor="black" strokecolor="none"/>
        </w:pict>
      </w:r>
      <w:r>
        <w:rPr>
          <w:rFonts w:ascii="Times New Roman" w:eastAsia="Times New Roman" w:hAnsi="Times New Roman" w:cs="Times New Roman"/>
          <w:sz w:val="24"/>
          <w:szCs w:val="24"/>
        </w:rPr>
        <w:pict>
          <v:rect id="_x0000_s1029" style="position:absolute;left:0;text-align:left;margin-left:99.8pt;margin-top:-75.85pt;width:.95pt;height:.95pt;z-index:-251667456" o:userdrawn="t" fillcolor="black" strokecolor="none"/>
        </w:pict>
      </w:r>
      <w:r>
        <w:rPr>
          <w:rFonts w:ascii="Times New Roman" w:eastAsia="Times New Roman" w:hAnsi="Times New Roman" w:cs="Times New Roman"/>
          <w:sz w:val="24"/>
          <w:szCs w:val="24"/>
        </w:rPr>
        <w:pict>
          <v:rect id="_x0000_s1030" style="position:absolute;left:0;text-align:left;margin-left:118.5pt;margin-top:-75.6pt;width:1pt;height:.95pt;z-index:-251666432" o:userdrawn="t" fillcolor="black" strokecolor="none"/>
        </w:pict>
      </w:r>
      <w:r>
        <w:rPr>
          <w:rFonts w:ascii="Times New Roman" w:eastAsia="Times New Roman" w:hAnsi="Times New Roman" w:cs="Times New Roman"/>
          <w:sz w:val="24"/>
          <w:szCs w:val="24"/>
        </w:rPr>
        <w:pict>
          <v:rect id="_x0000_s1031" style="position:absolute;left:0;text-align:left;margin-left:150.2pt;margin-top:-75.85pt;width:1pt;height:.95pt;z-index:-251665408" o:userdrawn="t" fillcolor="black" strokecolor="none"/>
        </w:pict>
      </w:r>
      <w:r>
        <w:rPr>
          <w:rFonts w:ascii="Times New Roman" w:eastAsia="Times New Roman" w:hAnsi="Times New Roman" w:cs="Times New Roman"/>
          <w:sz w:val="24"/>
          <w:szCs w:val="24"/>
        </w:rPr>
        <w:pict>
          <v:rect id="_x0000_s1032" style="position:absolute;left:0;text-align:left;margin-left:169.9pt;margin-top:-75.6pt;width:1pt;height:.95pt;z-index:-251664384" o:userdrawn="t" fillcolor="black" strokecolor="none"/>
        </w:pict>
      </w:r>
      <w:r>
        <w:rPr>
          <w:rFonts w:ascii="Times New Roman" w:eastAsia="Times New Roman" w:hAnsi="Times New Roman" w:cs="Times New Roman"/>
          <w:sz w:val="24"/>
          <w:szCs w:val="24"/>
        </w:rPr>
        <w:pict>
          <v:rect id="_x0000_s1033" style="position:absolute;left:0;text-align:left;margin-left:201.35pt;margin-top:-75.85pt;width:1pt;height:.95pt;z-index:-251663360" o:userdrawn="t" fillcolor="black" strokecolor="none"/>
        </w:pict>
      </w:r>
      <w:r>
        <w:rPr>
          <w:rFonts w:ascii="Times New Roman" w:eastAsia="Times New Roman" w:hAnsi="Times New Roman" w:cs="Times New Roman"/>
          <w:sz w:val="24"/>
          <w:szCs w:val="24"/>
        </w:rPr>
        <w:pict>
          <v:rect id="_x0000_s1034" style="position:absolute;left:0;text-align:left;margin-left:219.1pt;margin-top:-75.6pt;width:1pt;height:.95pt;z-index:-251662336" o:userdrawn="t" fillcolor="black" strokecolor="none"/>
        </w:pict>
      </w:r>
      <w:r>
        <w:rPr>
          <w:rFonts w:ascii="Times New Roman" w:eastAsia="Times New Roman" w:hAnsi="Times New Roman" w:cs="Times New Roman"/>
          <w:sz w:val="24"/>
          <w:szCs w:val="24"/>
        </w:rPr>
        <w:pict>
          <v:rect id="_x0000_s1035" style="position:absolute;left:0;text-align:left;margin-left:250.55pt;margin-top:-75.85pt;width:1pt;height:.95pt;z-index:-251661312" o:userdrawn="t" fillcolor="black" strokecolor="none"/>
        </w:pict>
      </w:r>
      <w:r w:rsidR="005F4336" w:rsidRPr="00062A01">
        <w:rPr>
          <w:rFonts w:ascii="Times New Roman" w:eastAsia="Times New Roman" w:hAnsi="Times New Roman" w:cs="Times New Roman"/>
          <w:sz w:val="24"/>
          <w:szCs w:val="24"/>
        </w:rPr>
        <w:t xml:space="preserve">This study has two major components. First, it is to describe the types of writing errors that are influenced by social media usage. </w:t>
      </w:r>
      <w:r w:rsidR="00E54BB8" w:rsidRPr="00062A01">
        <w:rPr>
          <w:rFonts w:ascii="Times New Roman" w:eastAsia="Times New Roman" w:hAnsi="Times New Roman" w:cs="Times New Roman"/>
          <w:sz w:val="24"/>
          <w:szCs w:val="24"/>
        </w:rPr>
        <w:t xml:space="preserve">Secondly, </w:t>
      </w:r>
      <w:r w:rsidR="005F4336" w:rsidRPr="00062A01">
        <w:rPr>
          <w:rFonts w:ascii="Times New Roman" w:eastAsia="Times New Roman" w:hAnsi="Times New Roman" w:cs="Times New Roman"/>
          <w:sz w:val="24"/>
          <w:szCs w:val="24"/>
        </w:rPr>
        <w:t>regarding the access of texting in social media style into academic writing. More than half of the respondents think that online chatting helps them improve their writings and that social media plays a role in it as well. Nearly half of the respondents do not think that social media influence their writing positively even if some of them use social media to enhance their writing skill. However, more than half of the respondents use social media for learning and academic purposes. This fits into the Vygostsky’s Socio</w:t>
      </w:r>
      <w:r w:rsidR="00287EF3" w:rsidRPr="00062A01">
        <w:rPr>
          <w:rFonts w:ascii="Times New Roman" w:eastAsia="Times New Roman" w:hAnsi="Times New Roman" w:cs="Times New Roman"/>
          <w:sz w:val="24"/>
          <w:szCs w:val="24"/>
        </w:rPr>
        <w:t>-</w:t>
      </w:r>
      <w:r w:rsidR="005F4336" w:rsidRPr="00062A01">
        <w:rPr>
          <w:rFonts w:ascii="Times New Roman" w:eastAsia="Times New Roman" w:hAnsi="Times New Roman" w:cs="Times New Roman"/>
          <w:sz w:val="24"/>
          <w:szCs w:val="24"/>
        </w:rPr>
        <w:t>cultural Theory of Human Learning which “encourages learning, including second language (L2) acquisition, a semiotic process where involvement in social facilitated activities is important.”</w:t>
      </w:r>
    </w:p>
    <w:p w:rsidR="005F4336" w:rsidRPr="00062A01" w:rsidRDefault="005F4336" w:rsidP="002A732A">
      <w:pPr>
        <w:spacing w:line="480" w:lineRule="auto"/>
        <w:ind w:firstLine="72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t>In relation to the impacts of social media on students’ writing, the respondents claimed that they could learn magniloquent or bombastic words from the statuses shared on the social media platforms. These would in turn, help them to write better, learn new languages and read sample essays that are made available online. Aside from that, the respondents also stated that they could self-learn by utilising video-sharing websites like YouTube where educational videos are accessible.</w:t>
      </w:r>
    </w:p>
    <w:p w:rsidR="005F4336" w:rsidRPr="00062A01" w:rsidRDefault="005F4336" w:rsidP="002A732A">
      <w:pPr>
        <w:spacing w:line="480" w:lineRule="auto"/>
        <w:ind w:firstLine="720"/>
        <w:jc w:val="both"/>
        <w:rPr>
          <w:rFonts w:ascii="Times New Roman" w:eastAsia="Times New Roman" w:hAnsi="Times New Roman" w:cs="Times New Roman"/>
          <w:sz w:val="24"/>
          <w:szCs w:val="24"/>
        </w:rPr>
      </w:pPr>
      <w:r w:rsidRPr="00062A01">
        <w:rPr>
          <w:rFonts w:ascii="Times New Roman" w:eastAsia="Times New Roman" w:hAnsi="Times New Roman" w:cs="Times New Roman"/>
          <w:sz w:val="24"/>
          <w:szCs w:val="24"/>
        </w:rPr>
        <w:lastRenderedPageBreak/>
        <w:t>However, mishandling of social media can lead to negative effects of students’ writing. According to the responses, some of the respondents believe that social media platforms do not help to improve their writing, including grammar, vocabulary, spelling or other linguistic features. Some students might even plagiarised works of others with the social media being so readily available with many sources. Not only that, they also agreed that social media influenced them to code-switch in their writing. Majority of the respondents feel more comfortable to use informal English when interacting on social media, and the formality is only applied only when they want to improve their writing skills. All of these reaffirms the claim that writing associated with texting and social media are now infiltrating academic writing.</w:t>
      </w:r>
    </w:p>
    <w:p w:rsidR="002E167F" w:rsidRPr="00062A01" w:rsidRDefault="002E167F" w:rsidP="002A732A">
      <w:pPr>
        <w:spacing w:after="0" w:line="480" w:lineRule="auto"/>
        <w:jc w:val="center"/>
        <w:rPr>
          <w:rFonts w:ascii="Times New Roman" w:hAnsi="Times New Roman" w:cs="Times New Roman"/>
          <w:b/>
          <w:sz w:val="24"/>
          <w:szCs w:val="24"/>
        </w:rPr>
      </w:pPr>
    </w:p>
    <w:p w:rsidR="002E167F" w:rsidRPr="00062A01" w:rsidRDefault="002E167F" w:rsidP="002A732A">
      <w:pPr>
        <w:spacing w:after="0" w:line="480" w:lineRule="auto"/>
        <w:jc w:val="center"/>
        <w:rPr>
          <w:rFonts w:ascii="Times New Roman" w:hAnsi="Times New Roman" w:cs="Times New Roman"/>
          <w:b/>
          <w:sz w:val="24"/>
          <w:szCs w:val="24"/>
        </w:rPr>
      </w:pPr>
    </w:p>
    <w:p w:rsidR="00062A01" w:rsidRDefault="00062A01" w:rsidP="002A732A">
      <w:pPr>
        <w:spacing w:after="0" w:line="480" w:lineRule="auto"/>
        <w:jc w:val="center"/>
        <w:rPr>
          <w:rFonts w:ascii="Times New Roman" w:hAnsi="Times New Roman" w:cs="Times New Roman"/>
          <w:b/>
          <w:sz w:val="24"/>
          <w:szCs w:val="24"/>
        </w:rPr>
      </w:pPr>
    </w:p>
    <w:p w:rsidR="00062A01" w:rsidRDefault="00062A01" w:rsidP="002A732A">
      <w:pPr>
        <w:spacing w:after="0" w:line="480" w:lineRule="auto"/>
        <w:jc w:val="center"/>
        <w:rPr>
          <w:rFonts w:ascii="Times New Roman" w:hAnsi="Times New Roman" w:cs="Times New Roman"/>
          <w:b/>
          <w:sz w:val="24"/>
          <w:szCs w:val="24"/>
        </w:rPr>
      </w:pPr>
    </w:p>
    <w:p w:rsidR="00062A01" w:rsidRDefault="00062A01" w:rsidP="002A732A">
      <w:pPr>
        <w:spacing w:after="0" w:line="480" w:lineRule="auto"/>
        <w:jc w:val="center"/>
        <w:rPr>
          <w:rFonts w:ascii="Times New Roman" w:hAnsi="Times New Roman" w:cs="Times New Roman"/>
          <w:b/>
          <w:sz w:val="24"/>
          <w:szCs w:val="24"/>
        </w:rPr>
      </w:pPr>
    </w:p>
    <w:p w:rsidR="00062A01" w:rsidRDefault="00062A01" w:rsidP="002A732A">
      <w:pPr>
        <w:spacing w:after="0" w:line="480" w:lineRule="auto"/>
        <w:jc w:val="center"/>
        <w:rPr>
          <w:rFonts w:ascii="Times New Roman" w:hAnsi="Times New Roman" w:cs="Times New Roman"/>
          <w:b/>
          <w:sz w:val="24"/>
          <w:szCs w:val="24"/>
        </w:rPr>
      </w:pPr>
    </w:p>
    <w:p w:rsidR="00062A01" w:rsidRDefault="00062A01" w:rsidP="002A732A">
      <w:pPr>
        <w:spacing w:after="0" w:line="480" w:lineRule="auto"/>
        <w:jc w:val="center"/>
        <w:rPr>
          <w:rFonts w:ascii="Times New Roman" w:hAnsi="Times New Roman" w:cs="Times New Roman"/>
          <w:b/>
          <w:sz w:val="24"/>
          <w:szCs w:val="24"/>
        </w:rPr>
      </w:pPr>
    </w:p>
    <w:p w:rsidR="00062A01" w:rsidRDefault="00062A01" w:rsidP="002A732A">
      <w:pPr>
        <w:spacing w:after="0" w:line="480" w:lineRule="auto"/>
        <w:jc w:val="center"/>
        <w:rPr>
          <w:rFonts w:ascii="Times New Roman" w:hAnsi="Times New Roman" w:cs="Times New Roman"/>
          <w:b/>
          <w:sz w:val="24"/>
          <w:szCs w:val="24"/>
        </w:rPr>
      </w:pPr>
    </w:p>
    <w:p w:rsidR="00062A01" w:rsidRDefault="00062A01" w:rsidP="002A732A">
      <w:pPr>
        <w:spacing w:after="0" w:line="480" w:lineRule="auto"/>
        <w:jc w:val="center"/>
        <w:rPr>
          <w:rFonts w:ascii="Times New Roman" w:hAnsi="Times New Roman" w:cs="Times New Roman"/>
          <w:b/>
          <w:sz w:val="24"/>
          <w:szCs w:val="24"/>
        </w:rPr>
      </w:pPr>
    </w:p>
    <w:p w:rsidR="00062A01" w:rsidRDefault="00062A01" w:rsidP="002A732A">
      <w:pPr>
        <w:spacing w:after="0" w:line="480" w:lineRule="auto"/>
        <w:jc w:val="center"/>
        <w:rPr>
          <w:rFonts w:ascii="Times New Roman" w:hAnsi="Times New Roman" w:cs="Times New Roman"/>
          <w:b/>
          <w:sz w:val="24"/>
          <w:szCs w:val="24"/>
        </w:rPr>
      </w:pPr>
    </w:p>
    <w:p w:rsidR="005F4336" w:rsidRPr="00062A01" w:rsidRDefault="005F4336" w:rsidP="002A732A">
      <w:pPr>
        <w:spacing w:after="0" w:line="480" w:lineRule="auto"/>
        <w:jc w:val="center"/>
        <w:rPr>
          <w:rFonts w:ascii="Times New Roman" w:hAnsi="Times New Roman" w:cs="Times New Roman"/>
          <w:b/>
          <w:sz w:val="24"/>
          <w:szCs w:val="24"/>
        </w:rPr>
      </w:pPr>
      <w:r w:rsidRPr="00062A01">
        <w:rPr>
          <w:rFonts w:ascii="Times New Roman" w:hAnsi="Times New Roman" w:cs="Times New Roman"/>
          <w:b/>
          <w:sz w:val="24"/>
          <w:szCs w:val="24"/>
        </w:rPr>
        <w:lastRenderedPageBreak/>
        <w:t>CHAPTER FIVE</w:t>
      </w:r>
    </w:p>
    <w:p w:rsidR="005F4336" w:rsidRPr="00062A01" w:rsidRDefault="005F4336" w:rsidP="002A732A">
      <w:pPr>
        <w:spacing w:after="0" w:line="480" w:lineRule="auto"/>
        <w:jc w:val="center"/>
        <w:rPr>
          <w:rFonts w:ascii="Times New Roman" w:hAnsi="Times New Roman" w:cs="Times New Roman"/>
          <w:b/>
          <w:sz w:val="24"/>
          <w:szCs w:val="24"/>
        </w:rPr>
      </w:pPr>
      <w:r w:rsidRPr="00062A01">
        <w:rPr>
          <w:rFonts w:ascii="Times New Roman" w:hAnsi="Times New Roman" w:cs="Times New Roman"/>
          <w:b/>
          <w:sz w:val="24"/>
          <w:szCs w:val="24"/>
        </w:rPr>
        <w:t>SUMMAR, CONCLUSION AND RECOMMENDATONS</w:t>
      </w:r>
    </w:p>
    <w:p w:rsidR="005F4336" w:rsidRPr="00062A01" w:rsidRDefault="00062A01" w:rsidP="002A732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5.1 </w:t>
      </w:r>
      <w:r w:rsidR="005F4336" w:rsidRPr="00062A01">
        <w:rPr>
          <w:rFonts w:ascii="Times New Roman" w:hAnsi="Times New Roman" w:cs="Times New Roman"/>
          <w:b/>
          <w:sz w:val="24"/>
          <w:szCs w:val="24"/>
        </w:rPr>
        <w:t>Summary</w:t>
      </w:r>
    </w:p>
    <w:p w:rsidR="005F4336" w:rsidRPr="00062A01" w:rsidRDefault="005F4336" w:rsidP="002A732A">
      <w:pPr>
        <w:spacing w:after="0" w:line="480" w:lineRule="auto"/>
        <w:ind w:firstLine="720"/>
        <w:jc w:val="both"/>
        <w:rPr>
          <w:rFonts w:ascii="Times New Roman" w:hAnsi="Times New Roman" w:cs="Times New Roman"/>
          <w:sz w:val="24"/>
          <w:szCs w:val="24"/>
        </w:rPr>
      </w:pPr>
      <w:r w:rsidRPr="00062A01">
        <w:rPr>
          <w:rFonts w:ascii="Times New Roman" w:hAnsi="Times New Roman" w:cs="Times New Roman"/>
          <w:sz w:val="24"/>
          <w:szCs w:val="24"/>
        </w:rPr>
        <w:t>The</w:t>
      </w:r>
      <w:r w:rsidRPr="00062A01">
        <w:rPr>
          <w:rFonts w:ascii="Times New Roman" w:hAnsi="Times New Roman" w:cs="Times New Roman"/>
          <w:b/>
          <w:sz w:val="24"/>
          <w:szCs w:val="24"/>
        </w:rPr>
        <w:t xml:space="preserve"> </w:t>
      </w:r>
      <w:r w:rsidRPr="00062A01">
        <w:rPr>
          <w:rFonts w:ascii="Times New Roman" w:hAnsi="Times New Roman" w:cs="Times New Roman"/>
          <w:sz w:val="24"/>
          <w:szCs w:val="24"/>
        </w:rPr>
        <w:t>studies investigate that the influence of social media language on secondary school students’ in English.  Three research questions and hypotheses were formulated for the study. Chapter two discuss literature review based on the related topic. Chapter three discuss methodology used in the study, the study is descriptive in nature, the study population are Junior Secondary School Students in Ilorin south LGA of the kwara state while simple percentage was used in the analysis of the data. Hence the findings conclude that social media language influences students performance in English language.</w:t>
      </w:r>
    </w:p>
    <w:p w:rsidR="005F4336" w:rsidRPr="00062A01" w:rsidRDefault="00062A01" w:rsidP="002A732A">
      <w:pPr>
        <w:spacing w:before="240" w:after="24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5.2 </w:t>
      </w:r>
      <w:r w:rsidR="005F4336" w:rsidRPr="00062A01">
        <w:rPr>
          <w:rFonts w:ascii="Times New Roman" w:hAnsi="Times New Roman" w:cs="Times New Roman"/>
          <w:b/>
          <w:sz w:val="24"/>
          <w:szCs w:val="24"/>
        </w:rPr>
        <w:t xml:space="preserve">Conclusion </w:t>
      </w:r>
    </w:p>
    <w:p w:rsidR="00287EF3" w:rsidRPr="00062A01" w:rsidRDefault="005F4336" w:rsidP="002A732A">
      <w:pPr>
        <w:pStyle w:val="ListParagraph"/>
        <w:tabs>
          <w:tab w:val="left" w:pos="720"/>
        </w:tabs>
        <w:spacing w:before="240" w:after="240" w:line="480" w:lineRule="auto"/>
        <w:ind w:left="0"/>
        <w:jc w:val="both"/>
        <w:rPr>
          <w:rFonts w:ascii="Times New Roman" w:hAnsi="Times New Roman" w:cs="Times New Roman"/>
          <w:sz w:val="24"/>
          <w:szCs w:val="24"/>
        </w:rPr>
      </w:pPr>
      <w:r w:rsidRPr="00062A01">
        <w:rPr>
          <w:rFonts w:ascii="Times New Roman" w:hAnsi="Times New Roman" w:cs="Times New Roman"/>
          <w:sz w:val="24"/>
          <w:szCs w:val="24"/>
        </w:rPr>
        <w:tab/>
        <w:t xml:space="preserve">This paper examined the influence of social media language on secondary school students’ in English. </w:t>
      </w:r>
      <w:r w:rsidR="00287EF3" w:rsidRPr="00062A01">
        <w:rPr>
          <w:rFonts w:ascii="Times New Roman" w:hAnsi="Times New Roman" w:cs="Times New Roman"/>
          <w:sz w:val="24"/>
          <w:szCs w:val="24"/>
        </w:rPr>
        <w:t>The use of social media has become very popular all around the world due to a great development of technology in recent years.</w:t>
      </w:r>
      <w:r w:rsidR="00287EF3" w:rsidRPr="00062A01">
        <w:rPr>
          <w:rFonts w:ascii="Times New Roman" w:hAnsi="Times New Roman" w:cs="Times New Roman"/>
          <w:sz w:val="24"/>
          <w:szCs w:val="24"/>
        </w:rPr>
        <w:tab/>
      </w:r>
      <w:r w:rsidRPr="00062A01">
        <w:rPr>
          <w:rFonts w:ascii="Times New Roman" w:hAnsi="Times New Roman" w:cs="Times New Roman"/>
          <w:sz w:val="24"/>
          <w:szCs w:val="24"/>
        </w:rPr>
        <w:t xml:space="preserve">Social media language is slowly corroding the writing of students making them write without care for grammatical and spelling rules. It revealed that the errors in students’ writing are committed because of their daily exposure to social language. Some students tend to transfer social media abbreviations, misspellings and lack of grammar rules into their writing. Teachers and caregivers should </w:t>
      </w:r>
      <w:r w:rsidRPr="00062A01">
        <w:rPr>
          <w:rFonts w:ascii="Times New Roman" w:hAnsi="Times New Roman" w:cs="Times New Roman"/>
          <w:sz w:val="24"/>
          <w:szCs w:val="24"/>
        </w:rPr>
        <w:lastRenderedPageBreak/>
        <w:t>strive to make students understand that there is a difference between formal and informal writing and that each type of writing has a purpose and an audience the content should addressed.</w:t>
      </w:r>
      <w:r w:rsidR="00287EF3" w:rsidRPr="00062A01">
        <w:rPr>
          <w:rFonts w:ascii="Times New Roman" w:hAnsi="Times New Roman" w:cs="Times New Roman"/>
          <w:sz w:val="24"/>
          <w:szCs w:val="24"/>
        </w:rPr>
        <w:t xml:space="preserve"> The result from the findings of this study showed that, though Social media have negative effects on teenagers such as lack of privacy, distracting students from their academic work, taking most of their productive time, and such like, they also have benefits and can be used appropriately. For instance, students can form online communities in order to plan for a project, have group discussions about class material, or use the Social networking sites(s) as a way to keep in writing skills intact when a student who has been absent needs to be updated on current academic information. The findings revealed that the time spent on social media can negatively affect student academic activities. Therefore, it is our suggestion that for students to be more productive, the need to minimize the time they spend engaging on social media activities.</w:t>
      </w:r>
    </w:p>
    <w:p w:rsidR="005F4336" w:rsidRPr="00062A01" w:rsidRDefault="00062A01" w:rsidP="002A732A">
      <w:pPr>
        <w:pStyle w:val="ListParagraph"/>
        <w:tabs>
          <w:tab w:val="left" w:pos="720"/>
        </w:tabs>
        <w:spacing w:before="240" w:after="240" w:line="48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5.3 </w:t>
      </w:r>
      <w:r w:rsidR="005F4336" w:rsidRPr="00062A01">
        <w:rPr>
          <w:rFonts w:ascii="Times New Roman" w:hAnsi="Times New Roman" w:cs="Times New Roman"/>
          <w:b/>
          <w:sz w:val="24"/>
          <w:szCs w:val="24"/>
        </w:rPr>
        <w:t>Recommendations</w:t>
      </w:r>
    </w:p>
    <w:p w:rsidR="005F4336" w:rsidRPr="00062A01" w:rsidRDefault="005F4336" w:rsidP="002A732A">
      <w:pPr>
        <w:pStyle w:val="ListParagraph"/>
        <w:tabs>
          <w:tab w:val="left" w:pos="720"/>
        </w:tabs>
        <w:spacing w:before="240" w:after="240" w:line="480" w:lineRule="auto"/>
        <w:ind w:left="0"/>
        <w:jc w:val="both"/>
        <w:rPr>
          <w:rFonts w:ascii="Times New Roman" w:hAnsi="Times New Roman" w:cs="Times New Roman"/>
          <w:sz w:val="24"/>
          <w:szCs w:val="24"/>
        </w:rPr>
      </w:pPr>
      <w:r w:rsidRPr="00062A01">
        <w:rPr>
          <w:rFonts w:ascii="Times New Roman" w:hAnsi="Times New Roman" w:cs="Times New Roman"/>
          <w:sz w:val="24"/>
          <w:szCs w:val="24"/>
        </w:rPr>
        <w:tab/>
        <w:t>Based on the findings it is therefore recommended that:</w:t>
      </w:r>
    </w:p>
    <w:p w:rsidR="005F4336" w:rsidRPr="00062A01" w:rsidRDefault="005F4336" w:rsidP="002A732A">
      <w:pPr>
        <w:pStyle w:val="ListParagraph"/>
        <w:numPr>
          <w:ilvl w:val="0"/>
          <w:numId w:val="10"/>
        </w:numPr>
        <w:spacing w:before="240" w:after="240" w:line="480" w:lineRule="auto"/>
        <w:jc w:val="both"/>
        <w:rPr>
          <w:rFonts w:ascii="Times New Roman" w:hAnsi="Times New Roman" w:cs="Times New Roman"/>
          <w:sz w:val="24"/>
          <w:szCs w:val="24"/>
        </w:rPr>
      </w:pPr>
      <w:r w:rsidRPr="00062A01">
        <w:rPr>
          <w:rFonts w:ascii="Times New Roman" w:hAnsi="Times New Roman" w:cs="Times New Roman"/>
          <w:sz w:val="24"/>
          <w:szCs w:val="24"/>
        </w:rPr>
        <w:t>Students should be encouraged and reminded to stick to using the standard variety of English in formal writing.</w:t>
      </w:r>
    </w:p>
    <w:p w:rsidR="005F4336" w:rsidRPr="00062A01" w:rsidRDefault="005F4336" w:rsidP="002A732A">
      <w:pPr>
        <w:pStyle w:val="ListParagraph"/>
        <w:numPr>
          <w:ilvl w:val="0"/>
          <w:numId w:val="10"/>
        </w:numPr>
        <w:spacing w:before="240" w:after="240" w:line="480" w:lineRule="auto"/>
        <w:jc w:val="both"/>
        <w:rPr>
          <w:rFonts w:ascii="Times New Roman" w:hAnsi="Times New Roman" w:cs="Times New Roman"/>
          <w:sz w:val="24"/>
          <w:szCs w:val="24"/>
        </w:rPr>
      </w:pPr>
      <w:r w:rsidRPr="00062A01">
        <w:rPr>
          <w:rFonts w:ascii="Times New Roman" w:hAnsi="Times New Roman" w:cs="Times New Roman"/>
          <w:sz w:val="24"/>
          <w:szCs w:val="24"/>
        </w:rPr>
        <w:t>Teachers, who have not been doing so, should identify the use of abbreviation, and acronyms in students’ writing and correct them immediately.</w:t>
      </w:r>
    </w:p>
    <w:p w:rsidR="005F4336" w:rsidRPr="00062A01" w:rsidRDefault="005F4336" w:rsidP="002A732A">
      <w:pPr>
        <w:pStyle w:val="ListParagraph"/>
        <w:numPr>
          <w:ilvl w:val="0"/>
          <w:numId w:val="10"/>
        </w:numPr>
        <w:spacing w:before="240" w:after="240" w:line="480" w:lineRule="auto"/>
        <w:jc w:val="both"/>
        <w:rPr>
          <w:rFonts w:ascii="Times New Roman" w:hAnsi="Times New Roman" w:cs="Times New Roman"/>
          <w:sz w:val="24"/>
          <w:szCs w:val="24"/>
        </w:rPr>
      </w:pPr>
      <w:r w:rsidRPr="00062A01">
        <w:rPr>
          <w:rFonts w:ascii="Times New Roman" w:hAnsi="Times New Roman" w:cs="Times New Roman"/>
          <w:sz w:val="24"/>
          <w:szCs w:val="24"/>
        </w:rPr>
        <w:lastRenderedPageBreak/>
        <w:t>Teacher should give students a lot of drills in spelling, and lessons on the use of grammar and punctuation.</w:t>
      </w:r>
    </w:p>
    <w:p w:rsidR="00287EF3" w:rsidRPr="00062A01" w:rsidRDefault="00287EF3" w:rsidP="002A732A">
      <w:pPr>
        <w:pStyle w:val="ListParagraph"/>
        <w:numPr>
          <w:ilvl w:val="0"/>
          <w:numId w:val="10"/>
        </w:numPr>
        <w:spacing w:line="480" w:lineRule="auto"/>
        <w:jc w:val="both"/>
        <w:rPr>
          <w:rFonts w:ascii="Times New Roman" w:hAnsi="Times New Roman" w:cs="Times New Roman"/>
          <w:sz w:val="24"/>
          <w:szCs w:val="24"/>
        </w:rPr>
      </w:pPr>
      <w:r w:rsidRPr="00062A01">
        <w:rPr>
          <w:rFonts w:ascii="Times New Roman" w:hAnsi="Times New Roman" w:cs="Times New Roman"/>
          <w:sz w:val="24"/>
          <w:szCs w:val="24"/>
        </w:rPr>
        <w:t xml:space="preserve">Students should be educated on the influence of Social media on their academic performance. </w:t>
      </w:r>
    </w:p>
    <w:p w:rsidR="00287EF3" w:rsidRPr="00062A01" w:rsidRDefault="00287EF3" w:rsidP="002A732A">
      <w:pPr>
        <w:pStyle w:val="ListParagraph"/>
        <w:numPr>
          <w:ilvl w:val="0"/>
          <w:numId w:val="10"/>
        </w:numPr>
        <w:spacing w:line="480" w:lineRule="auto"/>
        <w:jc w:val="both"/>
        <w:rPr>
          <w:rFonts w:ascii="Times New Roman" w:hAnsi="Times New Roman" w:cs="Times New Roman"/>
          <w:sz w:val="24"/>
          <w:szCs w:val="24"/>
        </w:rPr>
      </w:pPr>
      <w:r w:rsidRPr="00062A01">
        <w:rPr>
          <w:rFonts w:ascii="Times New Roman" w:hAnsi="Times New Roman" w:cs="Times New Roman"/>
          <w:sz w:val="24"/>
          <w:szCs w:val="24"/>
        </w:rPr>
        <w:t xml:space="preserve">Students should be monitored by teachers and parents on how they use Social media. </w:t>
      </w:r>
    </w:p>
    <w:p w:rsidR="00287EF3" w:rsidRPr="00062A01" w:rsidRDefault="00287EF3" w:rsidP="002A732A">
      <w:pPr>
        <w:pStyle w:val="ListParagraph"/>
        <w:numPr>
          <w:ilvl w:val="0"/>
          <w:numId w:val="10"/>
        </w:numPr>
        <w:spacing w:line="480" w:lineRule="auto"/>
        <w:jc w:val="both"/>
        <w:rPr>
          <w:rFonts w:ascii="Times New Roman" w:hAnsi="Times New Roman" w:cs="Times New Roman"/>
          <w:sz w:val="24"/>
          <w:szCs w:val="24"/>
        </w:rPr>
      </w:pPr>
      <w:r w:rsidRPr="00062A01">
        <w:rPr>
          <w:rFonts w:ascii="Times New Roman" w:hAnsi="Times New Roman" w:cs="Times New Roman"/>
          <w:sz w:val="24"/>
          <w:szCs w:val="24"/>
        </w:rPr>
        <w:t xml:space="preserve">Teachers should ensure they use the social media as a tool to improve the academic performance of students in schools. </w:t>
      </w:r>
    </w:p>
    <w:p w:rsidR="00287EF3" w:rsidRPr="00062A01" w:rsidRDefault="00287EF3" w:rsidP="002A732A">
      <w:pPr>
        <w:pStyle w:val="ListParagraph"/>
        <w:numPr>
          <w:ilvl w:val="0"/>
          <w:numId w:val="10"/>
        </w:numPr>
        <w:spacing w:line="480" w:lineRule="auto"/>
        <w:jc w:val="both"/>
        <w:rPr>
          <w:rFonts w:ascii="Times New Roman" w:hAnsi="Times New Roman" w:cs="Times New Roman"/>
          <w:sz w:val="24"/>
          <w:szCs w:val="24"/>
        </w:rPr>
      </w:pPr>
      <w:r w:rsidRPr="00062A01">
        <w:rPr>
          <w:rFonts w:ascii="Times New Roman" w:hAnsi="Times New Roman" w:cs="Times New Roman"/>
          <w:sz w:val="24"/>
          <w:szCs w:val="24"/>
        </w:rPr>
        <w:t xml:space="preserve">Social Networking Sites should be expanded and new pages should be created to enhance academic activities and avoid setbacks in the students’ academic performance. </w:t>
      </w:r>
    </w:p>
    <w:p w:rsidR="005F4336" w:rsidRPr="00062A01" w:rsidRDefault="005F4336" w:rsidP="002A732A">
      <w:pPr>
        <w:spacing w:after="0" w:line="480" w:lineRule="auto"/>
        <w:jc w:val="both"/>
        <w:rPr>
          <w:rFonts w:ascii="Times New Roman" w:hAnsi="Times New Roman" w:cs="Times New Roman"/>
          <w:sz w:val="24"/>
          <w:szCs w:val="24"/>
        </w:rPr>
      </w:pPr>
    </w:p>
    <w:p w:rsidR="002E167F" w:rsidRPr="00062A01" w:rsidRDefault="002E167F" w:rsidP="002A732A">
      <w:pPr>
        <w:spacing w:after="0" w:line="480" w:lineRule="auto"/>
        <w:jc w:val="both"/>
        <w:rPr>
          <w:rFonts w:ascii="Times New Roman" w:hAnsi="Times New Roman" w:cs="Times New Roman"/>
          <w:sz w:val="24"/>
          <w:szCs w:val="24"/>
        </w:rPr>
      </w:pPr>
    </w:p>
    <w:p w:rsidR="002E167F" w:rsidRPr="00062A01" w:rsidRDefault="002E167F" w:rsidP="002A732A">
      <w:pPr>
        <w:spacing w:after="0" w:line="480" w:lineRule="auto"/>
        <w:jc w:val="both"/>
        <w:rPr>
          <w:rFonts w:ascii="Times New Roman" w:hAnsi="Times New Roman" w:cs="Times New Roman"/>
          <w:sz w:val="24"/>
          <w:szCs w:val="24"/>
        </w:rPr>
      </w:pPr>
    </w:p>
    <w:p w:rsidR="002E167F" w:rsidRPr="00062A01" w:rsidRDefault="002E167F" w:rsidP="002A732A">
      <w:pPr>
        <w:spacing w:after="0" w:line="480" w:lineRule="auto"/>
        <w:jc w:val="both"/>
        <w:rPr>
          <w:rFonts w:ascii="Times New Roman" w:hAnsi="Times New Roman" w:cs="Times New Roman"/>
          <w:sz w:val="24"/>
          <w:szCs w:val="24"/>
        </w:rPr>
      </w:pPr>
    </w:p>
    <w:p w:rsidR="002E167F" w:rsidRPr="00062A01" w:rsidRDefault="002E167F" w:rsidP="002A732A">
      <w:pPr>
        <w:spacing w:after="0" w:line="480" w:lineRule="auto"/>
        <w:jc w:val="both"/>
        <w:rPr>
          <w:rFonts w:ascii="Times New Roman" w:hAnsi="Times New Roman" w:cs="Times New Roman"/>
          <w:sz w:val="24"/>
          <w:szCs w:val="24"/>
        </w:rPr>
      </w:pPr>
    </w:p>
    <w:p w:rsidR="002E167F" w:rsidRPr="00062A01" w:rsidRDefault="002E167F" w:rsidP="002A732A">
      <w:pPr>
        <w:spacing w:after="0" w:line="480" w:lineRule="auto"/>
        <w:jc w:val="both"/>
        <w:rPr>
          <w:rFonts w:ascii="Times New Roman" w:hAnsi="Times New Roman" w:cs="Times New Roman"/>
          <w:sz w:val="24"/>
          <w:szCs w:val="24"/>
        </w:rPr>
      </w:pPr>
    </w:p>
    <w:p w:rsidR="002E167F" w:rsidRPr="00062A01" w:rsidRDefault="002E167F" w:rsidP="002A732A">
      <w:pPr>
        <w:spacing w:after="0" w:line="480" w:lineRule="auto"/>
        <w:jc w:val="both"/>
        <w:rPr>
          <w:rFonts w:ascii="Times New Roman" w:hAnsi="Times New Roman" w:cs="Times New Roman"/>
          <w:sz w:val="24"/>
          <w:szCs w:val="24"/>
        </w:rPr>
      </w:pPr>
    </w:p>
    <w:p w:rsidR="002E167F" w:rsidRPr="00062A01" w:rsidRDefault="002E167F" w:rsidP="002A732A">
      <w:pPr>
        <w:spacing w:after="0" w:line="480" w:lineRule="auto"/>
        <w:jc w:val="both"/>
        <w:rPr>
          <w:rFonts w:ascii="Times New Roman" w:hAnsi="Times New Roman" w:cs="Times New Roman"/>
          <w:sz w:val="24"/>
          <w:szCs w:val="24"/>
        </w:rPr>
      </w:pPr>
    </w:p>
    <w:p w:rsidR="002E167F" w:rsidRPr="00062A01" w:rsidRDefault="002E167F" w:rsidP="002A732A">
      <w:pPr>
        <w:spacing w:after="0" w:line="480" w:lineRule="auto"/>
        <w:jc w:val="both"/>
        <w:rPr>
          <w:rFonts w:ascii="Times New Roman" w:hAnsi="Times New Roman" w:cs="Times New Roman"/>
          <w:sz w:val="24"/>
          <w:szCs w:val="24"/>
        </w:rPr>
      </w:pPr>
    </w:p>
    <w:p w:rsidR="005F4336" w:rsidRPr="00062A01" w:rsidRDefault="00062A01" w:rsidP="00062A01">
      <w:pPr>
        <w:spacing w:before="240" w:after="240" w:line="480" w:lineRule="auto"/>
        <w:jc w:val="center"/>
        <w:rPr>
          <w:rFonts w:ascii="Times New Roman" w:hAnsi="Times New Roman" w:cs="Times New Roman"/>
          <w:b/>
          <w:sz w:val="24"/>
          <w:szCs w:val="24"/>
        </w:rPr>
      </w:pPr>
      <w:r w:rsidRPr="00062A01">
        <w:rPr>
          <w:rFonts w:ascii="Times New Roman" w:hAnsi="Times New Roman" w:cs="Times New Roman"/>
          <w:b/>
          <w:sz w:val="24"/>
          <w:szCs w:val="24"/>
        </w:rPr>
        <w:lastRenderedPageBreak/>
        <w:t>REFERENCES</w:t>
      </w:r>
    </w:p>
    <w:p w:rsidR="005F4336" w:rsidRPr="00062A01" w:rsidRDefault="005F4336" w:rsidP="00062A01">
      <w:pPr>
        <w:spacing w:before="240" w:after="240" w:line="360" w:lineRule="auto"/>
        <w:ind w:left="720" w:hanging="720"/>
        <w:jc w:val="both"/>
        <w:rPr>
          <w:rFonts w:ascii="Times New Roman" w:hAnsi="Times New Roman" w:cs="Times New Roman"/>
          <w:sz w:val="24"/>
          <w:szCs w:val="24"/>
        </w:rPr>
      </w:pPr>
      <w:r w:rsidRPr="00062A01">
        <w:rPr>
          <w:rFonts w:ascii="Times New Roman" w:hAnsi="Times New Roman" w:cs="Times New Roman"/>
          <w:sz w:val="24"/>
          <w:szCs w:val="24"/>
        </w:rPr>
        <w:t>Akinjobi, A. (2013). Viability of Social Network Sites as Access to English Language Interactive Learning: Assessment of ‘English Language Clinic Forum’ on Face book.</w:t>
      </w:r>
      <w:r w:rsidRPr="00062A01">
        <w:rPr>
          <w:rFonts w:ascii="Times New Roman" w:hAnsi="Times New Roman" w:cs="Times New Roman"/>
          <w:i/>
          <w:sz w:val="24"/>
          <w:szCs w:val="24"/>
        </w:rPr>
        <w:t xml:space="preserve">Journal of Education and Practice 4(1), </w:t>
      </w:r>
      <w:r w:rsidRPr="00062A01">
        <w:rPr>
          <w:rFonts w:ascii="Times New Roman" w:hAnsi="Times New Roman" w:cs="Times New Roman"/>
          <w:sz w:val="24"/>
          <w:szCs w:val="24"/>
        </w:rPr>
        <w:t>100-110.</w:t>
      </w:r>
    </w:p>
    <w:p w:rsidR="005F4336" w:rsidRPr="00062A01" w:rsidRDefault="005F4336" w:rsidP="00062A01">
      <w:pPr>
        <w:spacing w:before="240" w:after="240" w:line="360" w:lineRule="auto"/>
        <w:ind w:left="720" w:hanging="720"/>
        <w:jc w:val="both"/>
        <w:rPr>
          <w:rFonts w:ascii="Times New Roman" w:hAnsi="Times New Roman" w:cs="Times New Roman"/>
          <w:sz w:val="24"/>
          <w:szCs w:val="24"/>
        </w:rPr>
      </w:pPr>
      <w:r w:rsidRPr="00062A01">
        <w:rPr>
          <w:rFonts w:ascii="Times New Roman" w:hAnsi="Times New Roman" w:cs="Times New Roman"/>
          <w:sz w:val="24"/>
          <w:szCs w:val="24"/>
        </w:rPr>
        <w:t xml:space="preserve">Bright, F.O. (2014). Improving the teaching of English Language through internet resources in Nigerian Schools. </w:t>
      </w:r>
      <w:r w:rsidRPr="00062A01">
        <w:rPr>
          <w:rFonts w:ascii="Times New Roman" w:hAnsi="Times New Roman" w:cs="Times New Roman"/>
          <w:i/>
          <w:sz w:val="24"/>
          <w:szCs w:val="24"/>
        </w:rPr>
        <w:t>International Journal of English and Literature 3(1), 60-70.</w:t>
      </w:r>
    </w:p>
    <w:p w:rsidR="005F4336" w:rsidRPr="00062A01" w:rsidRDefault="005F4336" w:rsidP="00062A01">
      <w:pPr>
        <w:spacing w:before="240" w:after="240" w:line="360" w:lineRule="auto"/>
        <w:ind w:left="720" w:hanging="720"/>
        <w:jc w:val="both"/>
        <w:rPr>
          <w:rFonts w:ascii="Times New Roman" w:hAnsi="Times New Roman" w:cs="Times New Roman"/>
          <w:sz w:val="24"/>
          <w:szCs w:val="24"/>
        </w:rPr>
      </w:pPr>
      <w:r w:rsidRPr="00062A01">
        <w:rPr>
          <w:rFonts w:ascii="Times New Roman" w:hAnsi="Times New Roman" w:cs="Times New Roman"/>
          <w:sz w:val="24"/>
          <w:szCs w:val="24"/>
        </w:rPr>
        <w:t>Egbe, G.B. &amp;Ekpe, S. (2007). ‘New Literacy, New English: Aspects of the Grammar of SMS Text Messages.’ Proceedings of the 24</w:t>
      </w:r>
      <w:r w:rsidRPr="00062A01">
        <w:rPr>
          <w:rFonts w:ascii="Times New Roman" w:hAnsi="Times New Roman" w:cs="Times New Roman"/>
          <w:sz w:val="24"/>
          <w:szCs w:val="24"/>
          <w:vertAlign w:val="superscript"/>
        </w:rPr>
        <w:t>th</w:t>
      </w:r>
      <w:r w:rsidRPr="00062A01">
        <w:rPr>
          <w:rFonts w:ascii="Times New Roman" w:hAnsi="Times New Roman" w:cs="Times New Roman"/>
          <w:sz w:val="24"/>
          <w:szCs w:val="24"/>
        </w:rPr>
        <w:t xml:space="preserve"> Annual Conference of the Nigeria English Studies Association (NESA) Uyo, 38-50.</w:t>
      </w:r>
    </w:p>
    <w:p w:rsidR="005F4336" w:rsidRPr="00062A01" w:rsidRDefault="005F4336" w:rsidP="00062A01">
      <w:pPr>
        <w:spacing w:before="240" w:after="240" w:line="360" w:lineRule="auto"/>
        <w:ind w:left="720" w:hanging="720"/>
        <w:jc w:val="both"/>
        <w:rPr>
          <w:rFonts w:ascii="Times New Roman" w:hAnsi="Times New Roman" w:cs="Times New Roman"/>
          <w:sz w:val="24"/>
          <w:szCs w:val="24"/>
        </w:rPr>
      </w:pPr>
      <w:r w:rsidRPr="00062A01">
        <w:rPr>
          <w:rFonts w:ascii="Times New Roman" w:hAnsi="Times New Roman" w:cs="Times New Roman"/>
          <w:sz w:val="24"/>
          <w:szCs w:val="24"/>
        </w:rPr>
        <w:t>Ekah, M. (2007). ‘Making Sense in creativity: English in the Nigerian Environment – Emerging Patterns and New challenges.’ Proceedings of the 24</w:t>
      </w:r>
      <w:r w:rsidRPr="00062A01">
        <w:rPr>
          <w:rFonts w:ascii="Times New Roman" w:hAnsi="Times New Roman" w:cs="Times New Roman"/>
          <w:sz w:val="24"/>
          <w:szCs w:val="24"/>
          <w:vertAlign w:val="superscript"/>
        </w:rPr>
        <w:t>th</w:t>
      </w:r>
      <w:r w:rsidRPr="00062A01">
        <w:rPr>
          <w:rFonts w:ascii="Times New Roman" w:hAnsi="Times New Roman" w:cs="Times New Roman"/>
          <w:sz w:val="24"/>
          <w:szCs w:val="24"/>
        </w:rPr>
        <w:t xml:space="preserve"> Annual Conference of the Nigeria English Studies Association (NESA) Uyo, 85-90.</w:t>
      </w:r>
    </w:p>
    <w:p w:rsidR="005F4336" w:rsidRPr="00062A01" w:rsidRDefault="005F4336" w:rsidP="00062A01">
      <w:pPr>
        <w:spacing w:before="240" w:after="240" w:line="360" w:lineRule="auto"/>
        <w:ind w:left="720" w:hanging="720"/>
        <w:jc w:val="both"/>
        <w:rPr>
          <w:rFonts w:ascii="Times New Roman" w:hAnsi="Times New Roman" w:cs="Times New Roman"/>
          <w:sz w:val="24"/>
          <w:szCs w:val="24"/>
        </w:rPr>
      </w:pPr>
      <w:r w:rsidRPr="00062A01">
        <w:rPr>
          <w:rFonts w:ascii="Times New Roman" w:hAnsi="Times New Roman" w:cs="Times New Roman"/>
          <w:sz w:val="24"/>
          <w:szCs w:val="24"/>
        </w:rPr>
        <w:t xml:space="preserve">Fatimayin, F.F. (2015). Education and Social Media Networks in Nigeria: Issues and Prospects. </w:t>
      </w:r>
      <w:r w:rsidRPr="00062A01">
        <w:rPr>
          <w:rFonts w:ascii="Times New Roman" w:hAnsi="Times New Roman" w:cs="Times New Roman"/>
          <w:i/>
          <w:sz w:val="24"/>
          <w:szCs w:val="24"/>
        </w:rPr>
        <w:t>International Journal of research in Science, Technology and Mathematics Education 3</w:t>
      </w:r>
      <w:r w:rsidRPr="00062A01">
        <w:rPr>
          <w:rFonts w:ascii="Times New Roman" w:hAnsi="Times New Roman" w:cs="Times New Roman"/>
          <w:sz w:val="24"/>
          <w:szCs w:val="24"/>
        </w:rPr>
        <w:t>(1), 83-93.</w:t>
      </w:r>
    </w:p>
    <w:p w:rsidR="005F4336" w:rsidRPr="00062A01" w:rsidRDefault="005F4336" w:rsidP="00062A01">
      <w:pPr>
        <w:spacing w:before="240" w:after="240" w:line="360" w:lineRule="auto"/>
        <w:ind w:left="720" w:hanging="720"/>
        <w:jc w:val="both"/>
        <w:rPr>
          <w:rFonts w:ascii="Times New Roman" w:hAnsi="Times New Roman" w:cs="Times New Roman"/>
          <w:sz w:val="24"/>
          <w:szCs w:val="24"/>
        </w:rPr>
      </w:pPr>
      <w:r w:rsidRPr="00062A01">
        <w:rPr>
          <w:rFonts w:ascii="Times New Roman" w:hAnsi="Times New Roman" w:cs="Times New Roman"/>
          <w:sz w:val="24"/>
          <w:szCs w:val="24"/>
        </w:rPr>
        <w:t xml:space="preserve">Freeman, J. (2016). 7 Reasons why mobile Apps are great for Vocabulary Boosting. . </w:t>
      </w:r>
    </w:p>
    <w:p w:rsidR="005F4336" w:rsidRPr="00062A01" w:rsidRDefault="005F4336" w:rsidP="00062A01">
      <w:pPr>
        <w:spacing w:before="240" w:after="240" w:line="360" w:lineRule="auto"/>
        <w:ind w:left="720" w:hanging="720"/>
        <w:jc w:val="both"/>
        <w:rPr>
          <w:rFonts w:ascii="Times New Roman" w:hAnsi="Times New Roman" w:cs="Times New Roman"/>
          <w:sz w:val="24"/>
          <w:szCs w:val="24"/>
        </w:rPr>
      </w:pPr>
      <w:r w:rsidRPr="00062A01">
        <w:rPr>
          <w:rFonts w:ascii="Times New Roman" w:hAnsi="Times New Roman" w:cs="Times New Roman"/>
          <w:sz w:val="24"/>
          <w:szCs w:val="24"/>
        </w:rPr>
        <w:t>Ofuokwu, Dili. (2010). Exploring the relationship between text messaging and note-taking. Paper presented at the 27</w:t>
      </w:r>
      <w:r w:rsidRPr="00062A01">
        <w:rPr>
          <w:rFonts w:ascii="Times New Roman" w:hAnsi="Times New Roman" w:cs="Times New Roman"/>
          <w:sz w:val="24"/>
          <w:szCs w:val="24"/>
          <w:vertAlign w:val="superscript"/>
        </w:rPr>
        <w:t>th</w:t>
      </w:r>
      <w:r w:rsidRPr="00062A01">
        <w:rPr>
          <w:rFonts w:ascii="Times New Roman" w:hAnsi="Times New Roman" w:cs="Times New Roman"/>
          <w:sz w:val="24"/>
          <w:szCs w:val="24"/>
        </w:rPr>
        <w:t xml:space="preserve"> Conference of the Nigeria English Studies Association(NESA), Covenant University Ota.</w:t>
      </w:r>
    </w:p>
    <w:p w:rsidR="005F4336" w:rsidRPr="00062A01" w:rsidRDefault="005F4336" w:rsidP="00062A01">
      <w:pPr>
        <w:spacing w:before="240" w:after="240" w:line="360" w:lineRule="auto"/>
        <w:ind w:left="720" w:hanging="720"/>
        <w:jc w:val="both"/>
        <w:rPr>
          <w:rFonts w:ascii="Times New Roman" w:hAnsi="Times New Roman" w:cs="Times New Roman"/>
          <w:sz w:val="24"/>
          <w:szCs w:val="24"/>
        </w:rPr>
      </w:pPr>
      <w:r w:rsidRPr="00062A01">
        <w:rPr>
          <w:rFonts w:ascii="Times New Roman" w:hAnsi="Times New Roman" w:cs="Times New Roman"/>
          <w:sz w:val="24"/>
          <w:szCs w:val="24"/>
        </w:rPr>
        <w:lastRenderedPageBreak/>
        <w:t xml:space="preserve">Ololube, N.P., Ubogu, A.E.&amp;Egbezor, D.E .(2007). ICT and Distance Education Programs in Sub-Saharan African country: A theoretical Perspective. </w:t>
      </w:r>
      <w:r w:rsidRPr="00062A01">
        <w:rPr>
          <w:rFonts w:ascii="Times New Roman" w:hAnsi="Times New Roman" w:cs="Times New Roman"/>
          <w:i/>
          <w:sz w:val="24"/>
          <w:szCs w:val="24"/>
        </w:rPr>
        <w:t>Journal of Information Technology Impact 7(3),</w:t>
      </w:r>
      <w:r w:rsidRPr="00062A01">
        <w:rPr>
          <w:rFonts w:ascii="Times New Roman" w:hAnsi="Times New Roman" w:cs="Times New Roman"/>
          <w:sz w:val="24"/>
          <w:szCs w:val="24"/>
        </w:rPr>
        <w:t xml:space="preserve"> 181-194.</w:t>
      </w:r>
    </w:p>
    <w:p w:rsidR="005F4336" w:rsidRPr="00062A01" w:rsidRDefault="005F4336" w:rsidP="00062A01">
      <w:pPr>
        <w:spacing w:before="240" w:after="240" w:line="360" w:lineRule="auto"/>
        <w:ind w:left="720" w:hanging="720"/>
        <w:jc w:val="both"/>
        <w:rPr>
          <w:rFonts w:ascii="Times New Roman" w:hAnsi="Times New Roman" w:cs="Times New Roman"/>
          <w:sz w:val="24"/>
          <w:szCs w:val="24"/>
        </w:rPr>
      </w:pPr>
      <w:r w:rsidRPr="00062A01">
        <w:rPr>
          <w:rFonts w:ascii="Times New Roman" w:hAnsi="Times New Roman" w:cs="Times New Roman"/>
          <w:sz w:val="24"/>
          <w:szCs w:val="24"/>
        </w:rPr>
        <w:t>Paul, M. &amp;Gelish, L. (2011). College Students’ Text habits and their academic Performance. Proceedings of the Academy of Educational Leadership 16 (2), 67-72.</w:t>
      </w:r>
    </w:p>
    <w:p w:rsidR="005F4336" w:rsidRPr="00062A01" w:rsidRDefault="005F4336" w:rsidP="00062A01">
      <w:pPr>
        <w:spacing w:before="240" w:after="240" w:line="360" w:lineRule="auto"/>
        <w:ind w:left="720" w:hanging="720"/>
        <w:jc w:val="both"/>
        <w:rPr>
          <w:rFonts w:ascii="Times New Roman" w:hAnsi="Times New Roman" w:cs="Times New Roman"/>
          <w:sz w:val="24"/>
          <w:szCs w:val="24"/>
        </w:rPr>
      </w:pPr>
      <w:r w:rsidRPr="00062A01">
        <w:rPr>
          <w:rFonts w:ascii="Times New Roman" w:hAnsi="Times New Roman" w:cs="Times New Roman"/>
          <w:sz w:val="24"/>
          <w:szCs w:val="24"/>
        </w:rPr>
        <w:t>Selwyn, N. (2009). Faceworking: Exploring Student’s Education-related use of Facebook. Learning Media and Technology 34 (2), 157-174.</w:t>
      </w:r>
    </w:p>
    <w:p w:rsidR="005F4336" w:rsidRPr="00062A01" w:rsidRDefault="005F4336" w:rsidP="00062A01">
      <w:pPr>
        <w:spacing w:before="240" w:after="240" w:line="360" w:lineRule="auto"/>
        <w:ind w:left="720" w:hanging="720"/>
        <w:jc w:val="both"/>
        <w:rPr>
          <w:rFonts w:ascii="Times New Roman" w:hAnsi="Times New Roman" w:cs="Times New Roman"/>
          <w:sz w:val="24"/>
          <w:szCs w:val="24"/>
        </w:rPr>
      </w:pPr>
      <w:r w:rsidRPr="00062A01">
        <w:rPr>
          <w:rFonts w:ascii="Times New Roman" w:hAnsi="Times New Roman" w:cs="Times New Roman"/>
          <w:sz w:val="24"/>
          <w:szCs w:val="24"/>
        </w:rPr>
        <w:t>Will, M. (2017). Memes, Emojis&amp; GIFs, Oh My: Teacher Tell How They Use Social Media. Retrieved 6/7/2017.</w:t>
      </w:r>
    </w:p>
    <w:p w:rsidR="005F4336" w:rsidRPr="00062A01" w:rsidRDefault="005F4336" w:rsidP="002A732A">
      <w:pPr>
        <w:spacing w:after="0" w:line="480" w:lineRule="auto"/>
        <w:jc w:val="both"/>
        <w:rPr>
          <w:rFonts w:ascii="Times New Roman" w:hAnsi="Times New Roman" w:cs="Times New Roman"/>
          <w:sz w:val="24"/>
          <w:szCs w:val="24"/>
        </w:rPr>
      </w:pPr>
    </w:p>
    <w:p w:rsidR="005F4336" w:rsidRPr="00062A01" w:rsidRDefault="005F4336" w:rsidP="002A732A">
      <w:pPr>
        <w:spacing w:after="0" w:line="480" w:lineRule="auto"/>
        <w:jc w:val="both"/>
        <w:rPr>
          <w:rFonts w:ascii="Times New Roman" w:hAnsi="Times New Roman" w:cs="Times New Roman"/>
          <w:sz w:val="24"/>
          <w:szCs w:val="24"/>
        </w:rPr>
      </w:pPr>
    </w:p>
    <w:p w:rsidR="005F4336" w:rsidRPr="00062A01" w:rsidRDefault="005F4336" w:rsidP="002A732A">
      <w:pPr>
        <w:spacing w:after="0" w:line="480" w:lineRule="auto"/>
        <w:jc w:val="both"/>
        <w:rPr>
          <w:rFonts w:ascii="Times New Roman" w:hAnsi="Times New Roman" w:cs="Times New Roman"/>
          <w:sz w:val="24"/>
          <w:szCs w:val="24"/>
        </w:rPr>
      </w:pPr>
    </w:p>
    <w:p w:rsidR="005F4336" w:rsidRPr="00062A01" w:rsidRDefault="005F4336" w:rsidP="002A732A">
      <w:pPr>
        <w:spacing w:after="0" w:line="480" w:lineRule="auto"/>
        <w:jc w:val="both"/>
        <w:rPr>
          <w:rFonts w:ascii="Times New Roman" w:hAnsi="Times New Roman" w:cs="Times New Roman"/>
          <w:sz w:val="24"/>
          <w:szCs w:val="24"/>
        </w:rPr>
      </w:pPr>
    </w:p>
    <w:p w:rsidR="005F4336" w:rsidRPr="00062A01" w:rsidRDefault="005F4336" w:rsidP="002A732A">
      <w:pPr>
        <w:spacing w:after="0" w:line="480" w:lineRule="auto"/>
        <w:jc w:val="both"/>
        <w:rPr>
          <w:rFonts w:ascii="Times New Roman" w:hAnsi="Times New Roman" w:cs="Times New Roman"/>
          <w:sz w:val="24"/>
          <w:szCs w:val="24"/>
        </w:rPr>
      </w:pPr>
    </w:p>
    <w:p w:rsidR="005F4336" w:rsidRPr="00062A01" w:rsidRDefault="005F4336" w:rsidP="002A732A">
      <w:pPr>
        <w:spacing w:after="0" w:line="480" w:lineRule="auto"/>
        <w:jc w:val="both"/>
        <w:rPr>
          <w:rFonts w:ascii="Times New Roman" w:hAnsi="Times New Roman" w:cs="Times New Roman"/>
          <w:sz w:val="24"/>
          <w:szCs w:val="24"/>
        </w:rPr>
      </w:pPr>
    </w:p>
    <w:p w:rsidR="005F4336" w:rsidRPr="00062A01" w:rsidRDefault="005F4336" w:rsidP="002A732A">
      <w:pPr>
        <w:spacing w:after="0" w:line="480" w:lineRule="auto"/>
        <w:jc w:val="both"/>
        <w:rPr>
          <w:rFonts w:ascii="Times New Roman" w:hAnsi="Times New Roman" w:cs="Times New Roman"/>
          <w:sz w:val="24"/>
          <w:szCs w:val="24"/>
        </w:rPr>
      </w:pPr>
    </w:p>
    <w:p w:rsidR="005F4336" w:rsidRDefault="005F4336" w:rsidP="002A732A">
      <w:pPr>
        <w:spacing w:line="480" w:lineRule="auto"/>
        <w:rPr>
          <w:rFonts w:ascii="Times New Roman" w:hAnsi="Times New Roman" w:cs="Times New Roman"/>
        </w:rPr>
      </w:pPr>
    </w:p>
    <w:p w:rsidR="00062A01" w:rsidRDefault="00062A01" w:rsidP="002A732A">
      <w:pPr>
        <w:spacing w:line="480" w:lineRule="auto"/>
        <w:rPr>
          <w:rFonts w:ascii="Times New Roman" w:hAnsi="Times New Roman" w:cs="Times New Roman"/>
        </w:rPr>
      </w:pPr>
    </w:p>
    <w:p w:rsidR="00062A01" w:rsidRDefault="00062A01" w:rsidP="002A732A">
      <w:pPr>
        <w:spacing w:line="480" w:lineRule="auto"/>
        <w:rPr>
          <w:rFonts w:ascii="Times New Roman" w:hAnsi="Times New Roman" w:cs="Times New Roman"/>
        </w:rPr>
      </w:pPr>
    </w:p>
    <w:p w:rsidR="00062A01" w:rsidRDefault="00062A01" w:rsidP="002A732A">
      <w:pPr>
        <w:spacing w:line="480" w:lineRule="auto"/>
        <w:rPr>
          <w:rFonts w:ascii="Times New Roman" w:hAnsi="Times New Roman" w:cs="Times New Roman"/>
        </w:rPr>
      </w:pPr>
    </w:p>
    <w:p w:rsidR="00866466" w:rsidRDefault="00866466" w:rsidP="00A34488">
      <w:pPr>
        <w:spacing w:line="480" w:lineRule="auto"/>
        <w:jc w:val="center"/>
        <w:rPr>
          <w:rFonts w:ascii="Times New Roman" w:hAnsi="Times New Roman" w:cs="Times New Roman"/>
          <w:b/>
        </w:rPr>
      </w:pPr>
      <w:r w:rsidRPr="00A34488">
        <w:rPr>
          <w:rFonts w:ascii="Times New Roman" w:hAnsi="Times New Roman" w:cs="Times New Roman"/>
          <w:b/>
        </w:rPr>
        <w:lastRenderedPageBreak/>
        <w:t>APPENDIX</w:t>
      </w:r>
    </w:p>
    <w:p w:rsidR="00A34488" w:rsidRPr="00EC17B2" w:rsidRDefault="00A34488" w:rsidP="00A34488">
      <w:pPr>
        <w:spacing w:line="240" w:lineRule="auto"/>
        <w:ind w:left="120"/>
        <w:jc w:val="center"/>
        <w:rPr>
          <w:rFonts w:ascii="Times New Roman" w:eastAsia="Times New Roman" w:hAnsi="Times New Roman" w:cs="Times New Roman"/>
          <w:sz w:val="24"/>
          <w:szCs w:val="24"/>
        </w:rPr>
      </w:pPr>
      <w:r w:rsidRPr="00EC17B2">
        <w:rPr>
          <w:rFonts w:ascii="Times New Roman" w:eastAsia="Times New Roman" w:hAnsi="Times New Roman" w:cs="Times New Roman"/>
          <w:b/>
          <w:sz w:val="24"/>
          <w:szCs w:val="24"/>
        </w:rPr>
        <w:t xml:space="preserve">QUESTIONNAIRE ON </w:t>
      </w:r>
      <w:r>
        <w:rPr>
          <w:rFonts w:ascii="Times New Roman" w:eastAsia="Times New Roman" w:hAnsi="Times New Roman" w:cs="Times New Roman"/>
          <w:b/>
          <w:sz w:val="24"/>
          <w:szCs w:val="24"/>
        </w:rPr>
        <w:t>EFFECTS</w:t>
      </w:r>
      <w:r w:rsidRPr="00EC17B2">
        <w:rPr>
          <w:rFonts w:ascii="Times New Roman" w:eastAsia="Times New Roman" w:hAnsi="Times New Roman" w:cs="Times New Roman"/>
          <w:b/>
          <w:sz w:val="24"/>
          <w:szCs w:val="24"/>
        </w:rPr>
        <w:t xml:space="preserve"> OF SOCIAL MEDIA LANGUAGE ON </w:t>
      </w:r>
      <w:r>
        <w:rPr>
          <w:rFonts w:ascii="Times New Roman" w:eastAsia="Times New Roman" w:hAnsi="Times New Roman" w:cs="Times New Roman"/>
          <w:b/>
          <w:sz w:val="24"/>
          <w:szCs w:val="24"/>
        </w:rPr>
        <w:t xml:space="preserve">PERFORMANCE IN </w:t>
      </w:r>
      <w:r w:rsidRPr="00EC17B2">
        <w:rPr>
          <w:rFonts w:ascii="Times New Roman" w:eastAsia="Times New Roman" w:hAnsi="Times New Roman" w:cs="Times New Roman"/>
          <w:b/>
          <w:sz w:val="24"/>
          <w:szCs w:val="24"/>
        </w:rPr>
        <w:t xml:space="preserve">ENGLISH </w:t>
      </w:r>
      <w:r>
        <w:rPr>
          <w:rFonts w:ascii="Times New Roman" w:eastAsia="Times New Roman" w:hAnsi="Times New Roman" w:cs="Times New Roman"/>
          <w:b/>
          <w:sz w:val="24"/>
          <w:szCs w:val="24"/>
        </w:rPr>
        <w:t xml:space="preserve">LANGUAGE </w:t>
      </w:r>
      <w:r w:rsidRPr="00EC17B2">
        <w:rPr>
          <w:rFonts w:ascii="Times New Roman" w:eastAsia="Times New Roman" w:hAnsi="Times New Roman" w:cs="Times New Roman"/>
          <w:b/>
          <w:sz w:val="24"/>
          <w:szCs w:val="24"/>
        </w:rPr>
        <w:t xml:space="preserve">AMONG THE J.S.S STUDENT IN ILORIN </w:t>
      </w:r>
      <w:r>
        <w:rPr>
          <w:rFonts w:ascii="Times New Roman" w:eastAsia="Times New Roman" w:hAnsi="Times New Roman" w:cs="Times New Roman"/>
          <w:b/>
          <w:sz w:val="24"/>
          <w:szCs w:val="24"/>
        </w:rPr>
        <w:t>SOUTH</w:t>
      </w:r>
      <w:r w:rsidRPr="00EC17B2">
        <w:rPr>
          <w:rFonts w:ascii="Times New Roman" w:eastAsia="Times New Roman" w:hAnsi="Times New Roman" w:cs="Times New Roman"/>
          <w:b/>
          <w:sz w:val="24"/>
          <w:szCs w:val="24"/>
        </w:rPr>
        <w:t xml:space="preserve"> LOCAL GOVERNMENT AREA</w:t>
      </w:r>
    </w:p>
    <w:p w:rsidR="00A34488" w:rsidRPr="00EC17B2" w:rsidRDefault="00A34488" w:rsidP="00A34488">
      <w:pPr>
        <w:spacing w:line="240" w:lineRule="auto"/>
        <w:ind w:left="120"/>
        <w:rPr>
          <w:rFonts w:ascii="Times New Roman" w:eastAsia="Times New Roman" w:hAnsi="Times New Roman" w:cs="Times New Roman"/>
          <w:b/>
          <w:sz w:val="24"/>
          <w:szCs w:val="24"/>
        </w:rPr>
      </w:pPr>
      <w:r w:rsidRPr="00EC17B2">
        <w:rPr>
          <w:rFonts w:ascii="Times New Roman" w:eastAsia="Times New Roman" w:hAnsi="Times New Roman" w:cs="Times New Roman"/>
          <w:b/>
          <w:sz w:val="24"/>
          <w:szCs w:val="24"/>
        </w:rPr>
        <w:t>Dear Respondent,</w:t>
      </w:r>
    </w:p>
    <w:p w:rsidR="00A34488" w:rsidRPr="00EC17B2" w:rsidRDefault="00A34488" w:rsidP="00A34488">
      <w:pPr>
        <w:spacing w:line="240" w:lineRule="auto"/>
        <w:ind w:left="120"/>
        <w:jc w:val="both"/>
        <w:rPr>
          <w:rFonts w:ascii="Times New Roman" w:eastAsia="Times New Roman" w:hAnsi="Times New Roman" w:cs="Times New Roman"/>
          <w:sz w:val="24"/>
          <w:szCs w:val="24"/>
        </w:rPr>
      </w:pPr>
      <w:r w:rsidRPr="00EC17B2">
        <w:rPr>
          <w:rFonts w:ascii="Times New Roman" w:eastAsia="Times New Roman" w:hAnsi="Times New Roman" w:cs="Times New Roman"/>
          <w:sz w:val="24"/>
          <w:szCs w:val="24"/>
        </w:rPr>
        <w:tab/>
        <w:t xml:space="preserve">This questionnaire is solely for research purpose. It is on Influence of Social Media Language on the Teaching English among the J.S.S Student in </w:t>
      </w:r>
      <w:r>
        <w:rPr>
          <w:rFonts w:ascii="Times New Roman" w:eastAsia="Times New Roman" w:hAnsi="Times New Roman" w:cs="Times New Roman"/>
          <w:sz w:val="24"/>
          <w:szCs w:val="24"/>
        </w:rPr>
        <w:t>Ilorin south</w:t>
      </w:r>
      <w:r w:rsidRPr="00EC17B2">
        <w:rPr>
          <w:rFonts w:ascii="Times New Roman" w:eastAsia="Times New Roman" w:hAnsi="Times New Roman" w:cs="Times New Roman"/>
          <w:sz w:val="24"/>
          <w:szCs w:val="24"/>
        </w:rPr>
        <w:t xml:space="preserve"> Local Government Area</w:t>
      </w:r>
    </w:p>
    <w:p w:rsidR="00A34488" w:rsidRPr="00EC17B2" w:rsidRDefault="00A34488" w:rsidP="00A34488">
      <w:pPr>
        <w:spacing w:line="240" w:lineRule="auto"/>
        <w:ind w:left="120" w:firstLine="600"/>
        <w:jc w:val="both"/>
        <w:rPr>
          <w:rFonts w:ascii="Times New Roman" w:eastAsia="Times New Roman" w:hAnsi="Times New Roman" w:cs="Times New Roman"/>
          <w:sz w:val="24"/>
          <w:szCs w:val="24"/>
        </w:rPr>
      </w:pPr>
      <w:r w:rsidRPr="00EC17B2">
        <w:rPr>
          <w:rFonts w:ascii="Times New Roman" w:eastAsia="Times New Roman" w:hAnsi="Times New Roman" w:cs="Times New Roman"/>
          <w:sz w:val="24"/>
          <w:szCs w:val="24"/>
        </w:rPr>
        <w:t>Your objective response to each item in this questionnaire will be highly appreciated. Your responses will be confidentially treated, and will as well be used only for the purpose of this study.</w:t>
      </w:r>
    </w:p>
    <w:p w:rsidR="00A34488" w:rsidRPr="00EC17B2" w:rsidRDefault="00A34488" w:rsidP="00A34488">
      <w:pPr>
        <w:spacing w:line="240" w:lineRule="auto"/>
        <w:ind w:left="120"/>
        <w:jc w:val="both"/>
        <w:rPr>
          <w:rFonts w:ascii="Times New Roman" w:eastAsia="Times New Roman" w:hAnsi="Times New Roman" w:cs="Times New Roman"/>
          <w:sz w:val="24"/>
          <w:szCs w:val="24"/>
        </w:rPr>
      </w:pPr>
      <w:r w:rsidRPr="00EC17B2">
        <w:rPr>
          <w:rFonts w:ascii="Times New Roman" w:eastAsia="Times New Roman" w:hAnsi="Times New Roman" w:cs="Times New Roman"/>
          <w:sz w:val="24"/>
          <w:szCs w:val="24"/>
        </w:rPr>
        <w:t>Thank you for your co-operation.</w:t>
      </w:r>
    </w:p>
    <w:p w:rsidR="00A34488" w:rsidRPr="00EC17B2" w:rsidRDefault="00A34488" w:rsidP="00A34488">
      <w:pPr>
        <w:spacing w:line="240" w:lineRule="auto"/>
        <w:ind w:left="120"/>
        <w:jc w:val="both"/>
        <w:rPr>
          <w:rFonts w:ascii="Times New Roman" w:eastAsia="Times New Roman" w:hAnsi="Times New Roman" w:cs="Times New Roman"/>
          <w:sz w:val="24"/>
          <w:szCs w:val="24"/>
        </w:rPr>
      </w:pPr>
      <w:r w:rsidRPr="00EC17B2">
        <w:rPr>
          <w:rFonts w:ascii="Times New Roman" w:eastAsia="Times New Roman" w:hAnsi="Times New Roman" w:cs="Times New Roman"/>
          <w:sz w:val="24"/>
          <w:szCs w:val="24"/>
        </w:rPr>
        <w:tab/>
      </w:r>
      <w:r w:rsidRPr="00EC17B2">
        <w:rPr>
          <w:rFonts w:ascii="Times New Roman" w:eastAsia="Times New Roman" w:hAnsi="Times New Roman" w:cs="Times New Roman"/>
          <w:sz w:val="24"/>
          <w:szCs w:val="24"/>
        </w:rPr>
        <w:tab/>
      </w:r>
      <w:r w:rsidRPr="00EC17B2">
        <w:rPr>
          <w:rFonts w:ascii="Times New Roman" w:eastAsia="Times New Roman" w:hAnsi="Times New Roman" w:cs="Times New Roman"/>
          <w:sz w:val="24"/>
          <w:szCs w:val="24"/>
        </w:rPr>
        <w:tab/>
      </w:r>
      <w:r w:rsidRPr="00EC17B2">
        <w:rPr>
          <w:rFonts w:ascii="Times New Roman" w:eastAsia="Times New Roman" w:hAnsi="Times New Roman" w:cs="Times New Roman"/>
          <w:sz w:val="24"/>
          <w:szCs w:val="24"/>
        </w:rPr>
        <w:tab/>
      </w:r>
      <w:r w:rsidRPr="00EC17B2">
        <w:rPr>
          <w:rFonts w:ascii="Times New Roman" w:eastAsia="Times New Roman" w:hAnsi="Times New Roman" w:cs="Times New Roman"/>
          <w:sz w:val="24"/>
          <w:szCs w:val="24"/>
        </w:rPr>
        <w:tab/>
      </w:r>
      <w:r w:rsidRPr="00EC17B2">
        <w:rPr>
          <w:rFonts w:ascii="Times New Roman" w:eastAsia="Times New Roman" w:hAnsi="Times New Roman" w:cs="Times New Roman"/>
          <w:sz w:val="24"/>
          <w:szCs w:val="24"/>
        </w:rPr>
        <w:tab/>
      </w:r>
      <w:r w:rsidRPr="00EC17B2">
        <w:rPr>
          <w:rFonts w:ascii="Times New Roman" w:eastAsia="Times New Roman" w:hAnsi="Times New Roman" w:cs="Times New Roman"/>
          <w:sz w:val="24"/>
          <w:szCs w:val="24"/>
        </w:rPr>
        <w:tab/>
        <w:t>Yours faithfully,</w:t>
      </w:r>
    </w:p>
    <w:p w:rsidR="00A34488" w:rsidRDefault="00A34488" w:rsidP="00A34488">
      <w:pPr>
        <w:spacing w:line="240" w:lineRule="auto"/>
        <w:ind w:left="120"/>
        <w:jc w:val="both"/>
        <w:rPr>
          <w:rFonts w:ascii="Times New Roman" w:eastAsia="Arial"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Arial" w:hAnsi="Times New Roman" w:cs="Times New Roman"/>
          <w:sz w:val="24"/>
          <w:szCs w:val="24"/>
        </w:rPr>
        <w:t>Maruf Islamiyat Abidemi</w:t>
      </w:r>
    </w:p>
    <w:p w:rsidR="00A34488" w:rsidRDefault="00A34488" w:rsidP="00A34488">
      <w:pPr>
        <w:spacing w:line="240" w:lineRule="auto"/>
        <w:ind w:left="120"/>
        <w:jc w:val="both"/>
        <w:rPr>
          <w:rFonts w:ascii="Times New Roman" w:eastAsia="Arial" w:hAnsi="Times New Roman" w:cs="Times New Roman"/>
          <w:sz w:val="24"/>
          <w:szCs w:val="24"/>
        </w:rPr>
      </w:pP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r>
      <w:r>
        <w:rPr>
          <w:rFonts w:ascii="Times New Roman" w:eastAsia="Arial" w:hAnsi="Times New Roman" w:cs="Times New Roman"/>
          <w:sz w:val="24"/>
          <w:szCs w:val="24"/>
        </w:rPr>
        <w:tab/>
        <w:t>Idowu Blessing Omowumi</w:t>
      </w:r>
    </w:p>
    <w:p w:rsidR="00A34488" w:rsidRDefault="00A34488" w:rsidP="00A34488">
      <w:pPr>
        <w:spacing w:line="240" w:lineRule="auto"/>
        <w:ind w:left="4320" w:firstLine="720"/>
        <w:jc w:val="both"/>
        <w:rPr>
          <w:rFonts w:ascii="Times New Roman" w:eastAsia="Arial" w:hAnsi="Times New Roman" w:cs="Times New Roman"/>
          <w:sz w:val="24"/>
          <w:szCs w:val="24"/>
        </w:rPr>
      </w:pPr>
      <w:r>
        <w:rPr>
          <w:rFonts w:ascii="Times New Roman" w:eastAsia="Arial" w:hAnsi="Times New Roman" w:cs="Times New Roman"/>
          <w:sz w:val="24"/>
          <w:szCs w:val="24"/>
        </w:rPr>
        <w:t>Abdulwasiu Naimat Ayomide</w:t>
      </w:r>
    </w:p>
    <w:p w:rsidR="00A34488" w:rsidRDefault="00A34488" w:rsidP="00A34488">
      <w:pPr>
        <w:spacing w:line="240" w:lineRule="auto"/>
        <w:ind w:left="4320" w:firstLine="720"/>
        <w:jc w:val="both"/>
        <w:rPr>
          <w:rFonts w:ascii="Times New Roman" w:eastAsia="Arial" w:hAnsi="Times New Roman" w:cs="Times New Roman"/>
          <w:sz w:val="24"/>
          <w:szCs w:val="24"/>
        </w:rPr>
      </w:pPr>
      <w:r>
        <w:rPr>
          <w:rFonts w:ascii="Times New Roman" w:eastAsia="Arial" w:hAnsi="Times New Roman" w:cs="Times New Roman"/>
          <w:sz w:val="24"/>
          <w:szCs w:val="24"/>
        </w:rPr>
        <w:t>Ishaq Rahmatallahi Yetunde</w:t>
      </w:r>
    </w:p>
    <w:p w:rsidR="00A34488" w:rsidRDefault="00A34488" w:rsidP="00A34488">
      <w:pPr>
        <w:spacing w:line="240" w:lineRule="auto"/>
        <w:ind w:left="4320" w:firstLine="720"/>
        <w:jc w:val="both"/>
        <w:rPr>
          <w:rFonts w:ascii="Times New Roman" w:eastAsia="Arial" w:hAnsi="Times New Roman" w:cs="Times New Roman"/>
          <w:sz w:val="24"/>
          <w:szCs w:val="24"/>
        </w:rPr>
      </w:pPr>
      <w:r>
        <w:rPr>
          <w:rFonts w:ascii="Times New Roman" w:eastAsia="Arial" w:hAnsi="Times New Roman" w:cs="Times New Roman"/>
          <w:sz w:val="24"/>
          <w:szCs w:val="24"/>
        </w:rPr>
        <w:t>Tajudeen Kafilat Opeyemi</w:t>
      </w:r>
    </w:p>
    <w:p w:rsidR="00A34488" w:rsidRPr="00EC17B2" w:rsidRDefault="00A34488" w:rsidP="00A34488">
      <w:pPr>
        <w:spacing w:line="240" w:lineRule="auto"/>
        <w:ind w:left="120"/>
        <w:jc w:val="both"/>
        <w:rPr>
          <w:rFonts w:ascii="Times New Roman" w:eastAsia="Times New Roman" w:hAnsi="Times New Roman" w:cs="Times New Roman"/>
          <w:b/>
          <w:sz w:val="24"/>
          <w:szCs w:val="24"/>
        </w:rPr>
      </w:pPr>
      <w:r w:rsidRPr="00EC17B2">
        <w:rPr>
          <w:rFonts w:ascii="Times New Roman" w:eastAsia="Times New Roman" w:hAnsi="Times New Roman" w:cs="Times New Roman"/>
          <w:b/>
          <w:sz w:val="24"/>
          <w:szCs w:val="24"/>
        </w:rPr>
        <w:t>SECTION A – BIOGRAPHIC DATA</w:t>
      </w:r>
    </w:p>
    <w:p w:rsidR="00A34488" w:rsidRPr="00EC17B2" w:rsidRDefault="00A34488" w:rsidP="00A34488">
      <w:pPr>
        <w:spacing w:line="240" w:lineRule="auto"/>
        <w:ind w:left="120"/>
        <w:jc w:val="both"/>
        <w:rPr>
          <w:rFonts w:ascii="Times New Roman" w:eastAsia="Times New Roman" w:hAnsi="Times New Roman" w:cs="Times New Roman"/>
          <w:sz w:val="24"/>
          <w:szCs w:val="24"/>
        </w:rPr>
      </w:pPr>
      <w:r w:rsidRPr="00EC17B2">
        <w:rPr>
          <w:rFonts w:ascii="Times New Roman" w:eastAsia="Times New Roman" w:hAnsi="Times New Roman" w:cs="Times New Roman"/>
          <w:b/>
          <w:sz w:val="24"/>
          <w:szCs w:val="24"/>
        </w:rPr>
        <w:t xml:space="preserve">Sex: </w:t>
      </w:r>
      <w:r w:rsidRPr="00EC17B2">
        <w:rPr>
          <w:rFonts w:ascii="Times New Roman" w:eastAsia="Times New Roman" w:hAnsi="Times New Roman" w:cs="Times New Roman"/>
          <w:b/>
          <w:sz w:val="24"/>
          <w:szCs w:val="24"/>
        </w:rPr>
        <w:tab/>
      </w:r>
      <w:r w:rsidRPr="00EC17B2">
        <w:rPr>
          <w:rFonts w:ascii="Times New Roman" w:eastAsia="Times New Roman" w:hAnsi="Times New Roman" w:cs="Times New Roman"/>
          <w:b/>
          <w:sz w:val="24"/>
          <w:szCs w:val="24"/>
        </w:rPr>
        <w:tab/>
      </w:r>
      <w:r w:rsidRPr="00EC17B2">
        <w:rPr>
          <w:rFonts w:ascii="Times New Roman" w:eastAsia="Times New Roman" w:hAnsi="Times New Roman" w:cs="Times New Roman"/>
          <w:sz w:val="24"/>
          <w:szCs w:val="24"/>
        </w:rPr>
        <w:t xml:space="preserve">Male (), </w:t>
      </w:r>
      <w:r w:rsidRPr="00EC17B2">
        <w:rPr>
          <w:rFonts w:ascii="Times New Roman" w:eastAsia="Times New Roman" w:hAnsi="Times New Roman" w:cs="Times New Roman"/>
          <w:sz w:val="24"/>
          <w:szCs w:val="24"/>
        </w:rPr>
        <w:tab/>
      </w:r>
      <w:r w:rsidRPr="00EC17B2">
        <w:rPr>
          <w:rFonts w:ascii="Times New Roman" w:eastAsia="Times New Roman" w:hAnsi="Times New Roman" w:cs="Times New Roman"/>
          <w:sz w:val="24"/>
          <w:szCs w:val="24"/>
        </w:rPr>
        <w:tab/>
        <w:t>Female ()</w:t>
      </w:r>
    </w:p>
    <w:p w:rsidR="00A34488" w:rsidRDefault="00A34488" w:rsidP="00A34488">
      <w:pPr>
        <w:spacing w:line="360" w:lineRule="auto"/>
        <w:ind w:left="120"/>
        <w:jc w:val="both"/>
        <w:rPr>
          <w:rFonts w:ascii="Times New Roman" w:eastAsia="Times New Roman" w:hAnsi="Times New Roman" w:cs="Times New Roman"/>
          <w:sz w:val="24"/>
          <w:szCs w:val="24"/>
        </w:rPr>
      </w:pPr>
      <w:r w:rsidRPr="00EC17B2">
        <w:rPr>
          <w:rFonts w:ascii="Times New Roman" w:eastAsia="Times New Roman" w:hAnsi="Times New Roman" w:cs="Times New Roman"/>
          <w:b/>
          <w:sz w:val="24"/>
          <w:szCs w:val="24"/>
        </w:rPr>
        <w:t>Age</w:t>
      </w:r>
      <w:r w:rsidRPr="00EC17B2">
        <w:rPr>
          <w:rFonts w:ascii="Times New Roman" w:eastAsia="Times New Roman" w:hAnsi="Times New Roman" w:cs="Times New Roman"/>
          <w:sz w:val="24"/>
          <w:szCs w:val="24"/>
        </w:rPr>
        <w:t>:</w:t>
      </w:r>
      <w:r w:rsidRPr="00EC17B2">
        <w:rPr>
          <w:rFonts w:ascii="Times New Roman" w:eastAsia="Times New Roman" w:hAnsi="Times New Roman" w:cs="Times New Roman"/>
          <w:sz w:val="24"/>
          <w:szCs w:val="24"/>
        </w:rPr>
        <w:tab/>
      </w:r>
      <w:r w:rsidRPr="00EC17B2">
        <w:rPr>
          <w:rFonts w:ascii="Times New Roman" w:eastAsia="Times New Roman" w:hAnsi="Times New Roman" w:cs="Times New Roman"/>
          <w:sz w:val="24"/>
          <w:szCs w:val="24"/>
        </w:rPr>
        <w:tab/>
        <w:t>less than 10years</w:t>
      </w:r>
      <w:r w:rsidRPr="00EC17B2">
        <w:rPr>
          <w:rFonts w:ascii="Times New Roman" w:eastAsia="Times New Roman" w:hAnsi="Times New Roman" w:cs="Times New Roman"/>
          <w:sz w:val="24"/>
          <w:szCs w:val="24"/>
        </w:rPr>
        <w:tab/>
        <w:t>13-15years ( )</w:t>
      </w:r>
      <w:r w:rsidRPr="00EC17B2">
        <w:rPr>
          <w:rFonts w:ascii="Times New Roman" w:eastAsia="Times New Roman" w:hAnsi="Times New Roman" w:cs="Times New Roman"/>
          <w:sz w:val="24"/>
          <w:szCs w:val="24"/>
        </w:rPr>
        <w:tab/>
        <w:t>18years and above ( )</w:t>
      </w:r>
    </w:p>
    <w:p w:rsidR="00A34488" w:rsidRDefault="00A34488" w:rsidP="00A34488">
      <w:pPr>
        <w:spacing w:line="360" w:lineRule="auto"/>
        <w:ind w:left="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Class</w:t>
      </w:r>
      <w:r w:rsidRPr="00115C09">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JSS I ( ), </w:t>
      </w:r>
      <w:r>
        <w:rPr>
          <w:rFonts w:ascii="Times New Roman" w:eastAsia="Times New Roman" w:hAnsi="Times New Roman" w:cs="Times New Roman"/>
          <w:sz w:val="24"/>
          <w:szCs w:val="24"/>
        </w:rPr>
        <w:tab/>
        <w:t xml:space="preserve">JSS II ( ), </w:t>
      </w:r>
      <w:r>
        <w:rPr>
          <w:rFonts w:ascii="Times New Roman" w:eastAsia="Times New Roman" w:hAnsi="Times New Roman" w:cs="Times New Roman"/>
          <w:sz w:val="24"/>
          <w:szCs w:val="24"/>
        </w:rPr>
        <w:tab/>
        <w:t>JSS III ( )</w:t>
      </w:r>
    </w:p>
    <w:p w:rsidR="00A34488" w:rsidRPr="00EC17B2" w:rsidRDefault="00A34488" w:rsidP="00A34488">
      <w:pPr>
        <w:spacing w:line="360" w:lineRule="auto"/>
        <w:ind w:left="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School</w:t>
      </w:r>
      <w:r w:rsidRPr="00115C0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_________________________________________________</w:t>
      </w:r>
    </w:p>
    <w:p w:rsidR="00A34488" w:rsidRPr="00EC17B2" w:rsidRDefault="00A34488" w:rsidP="00A34488">
      <w:pPr>
        <w:spacing w:line="360" w:lineRule="auto"/>
        <w:ind w:left="120"/>
        <w:jc w:val="both"/>
        <w:rPr>
          <w:rFonts w:ascii="Times New Roman" w:eastAsia="Times New Roman" w:hAnsi="Times New Roman" w:cs="Times New Roman"/>
          <w:sz w:val="24"/>
          <w:szCs w:val="24"/>
        </w:rPr>
      </w:pPr>
      <w:r w:rsidRPr="00EC17B2">
        <w:rPr>
          <w:rFonts w:ascii="Times New Roman" w:eastAsia="Times New Roman" w:hAnsi="Times New Roman" w:cs="Times New Roman"/>
          <w:b/>
          <w:sz w:val="24"/>
          <w:szCs w:val="24"/>
        </w:rPr>
        <w:t xml:space="preserve">SECTION B: </w:t>
      </w:r>
      <w:r w:rsidRPr="00EC17B2">
        <w:rPr>
          <w:rFonts w:ascii="Times New Roman" w:eastAsia="Times New Roman" w:hAnsi="Times New Roman" w:cs="Times New Roman"/>
          <w:sz w:val="24"/>
          <w:szCs w:val="24"/>
        </w:rPr>
        <w:t>Rank the extent to which the factors stated in the table below have</w:t>
      </w:r>
      <w:r w:rsidRPr="00EC17B2">
        <w:rPr>
          <w:rFonts w:ascii="Times New Roman" w:eastAsia="Times New Roman" w:hAnsi="Times New Roman" w:cs="Times New Roman"/>
          <w:b/>
          <w:sz w:val="24"/>
          <w:szCs w:val="24"/>
        </w:rPr>
        <w:t xml:space="preserve"> </w:t>
      </w:r>
      <w:r w:rsidRPr="00EC17B2">
        <w:rPr>
          <w:rFonts w:ascii="Times New Roman" w:eastAsia="Times New Roman" w:hAnsi="Times New Roman" w:cs="Times New Roman"/>
          <w:sz w:val="24"/>
          <w:szCs w:val="24"/>
        </w:rPr>
        <w:t xml:space="preserve">affected your performance in </w:t>
      </w:r>
      <w:r>
        <w:rPr>
          <w:rFonts w:ascii="Times New Roman" w:eastAsia="Times New Roman" w:hAnsi="Times New Roman" w:cs="Times New Roman"/>
          <w:sz w:val="24"/>
          <w:szCs w:val="24"/>
        </w:rPr>
        <w:t xml:space="preserve">various </w:t>
      </w:r>
      <w:r w:rsidRPr="00EC17B2">
        <w:rPr>
          <w:rFonts w:ascii="Times New Roman" w:eastAsia="Times New Roman" w:hAnsi="Times New Roman" w:cs="Times New Roman"/>
          <w:sz w:val="24"/>
          <w:szCs w:val="24"/>
        </w:rPr>
        <w:t>English works.</w:t>
      </w:r>
    </w:p>
    <w:p w:rsidR="00A34488" w:rsidRPr="00EC17B2" w:rsidRDefault="00A34488" w:rsidP="00A34488">
      <w:pPr>
        <w:spacing w:line="360" w:lineRule="auto"/>
        <w:ind w:left="120"/>
        <w:jc w:val="both"/>
        <w:rPr>
          <w:rFonts w:ascii="Times New Roman" w:eastAsia="Times New Roman" w:hAnsi="Times New Roman" w:cs="Times New Roman"/>
          <w:sz w:val="24"/>
          <w:szCs w:val="24"/>
        </w:rPr>
      </w:pPr>
      <w:r w:rsidRPr="00EC17B2">
        <w:rPr>
          <w:rFonts w:ascii="Times New Roman" w:eastAsia="Times New Roman" w:hAnsi="Times New Roman" w:cs="Times New Roman"/>
          <w:b/>
          <w:sz w:val="24"/>
          <w:szCs w:val="24"/>
          <w:u w:val="single"/>
        </w:rPr>
        <w:lastRenderedPageBreak/>
        <w:t>KEY:</w:t>
      </w:r>
      <w:r w:rsidRPr="00EC17B2">
        <w:rPr>
          <w:rFonts w:ascii="Times New Roman" w:eastAsia="Times New Roman" w:hAnsi="Times New Roman" w:cs="Times New Roman"/>
          <w:b/>
          <w:sz w:val="24"/>
          <w:szCs w:val="24"/>
        </w:rPr>
        <w:t xml:space="preserve"> S A</w:t>
      </w:r>
      <w:r w:rsidRPr="00EC17B2">
        <w:rPr>
          <w:rFonts w:ascii="Times New Roman" w:eastAsia="Times New Roman" w:hAnsi="Times New Roman" w:cs="Times New Roman"/>
          <w:sz w:val="24"/>
          <w:szCs w:val="24"/>
        </w:rPr>
        <w:t>–Strongly Agree,</w:t>
      </w:r>
      <w:r w:rsidRPr="00EC17B2">
        <w:rPr>
          <w:rFonts w:ascii="Times New Roman" w:eastAsia="Times New Roman" w:hAnsi="Times New Roman" w:cs="Times New Roman"/>
          <w:b/>
          <w:sz w:val="24"/>
          <w:szCs w:val="24"/>
        </w:rPr>
        <w:t xml:space="preserve"> D</w:t>
      </w:r>
      <w:r w:rsidRPr="00EC17B2">
        <w:rPr>
          <w:rFonts w:ascii="Times New Roman" w:eastAsia="Times New Roman" w:hAnsi="Times New Roman" w:cs="Times New Roman"/>
          <w:sz w:val="24"/>
          <w:szCs w:val="24"/>
        </w:rPr>
        <w:t>–Disagree,</w:t>
      </w:r>
      <w:r w:rsidRPr="00EC17B2">
        <w:rPr>
          <w:rFonts w:ascii="Times New Roman" w:eastAsia="Times New Roman" w:hAnsi="Times New Roman" w:cs="Times New Roman"/>
          <w:b/>
          <w:sz w:val="24"/>
          <w:szCs w:val="24"/>
        </w:rPr>
        <w:t xml:space="preserve"> A</w:t>
      </w:r>
      <w:r w:rsidRPr="00EC17B2">
        <w:rPr>
          <w:rFonts w:ascii="Times New Roman" w:eastAsia="Times New Roman" w:hAnsi="Times New Roman" w:cs="Times New Roman"/>
          <w:sz w:val="24"/>
          <w:szCs w:val="24"/>
        </w:rPr>
        <w:t>–Agree,</w:t>
      </w:r>
      <w:r w:rsidRPr="00EC17B2">
        <w:rPr>
          <w:rFonts w:ascii="Times New Roman" w:eastAsia="Times New Roman" w:hAnsi="Times New Roman" w:cs="Times New Roman"/>
          <w:b/>
          <w:sz w:val="24"/>
          <w:szCs w:val="24"/>
        </w:rPr>
        <w:t xml:space="preserve"> S D</w:t>
      </w:r>
      <w:r w:rsidRPr="00EC17B2">
        <w:rPr>
          <w:rFonts w:ascii="Times New Roman" w:eastAsia="Times New Roman" w:hAnsi="Times New Roman" w:cs="Times New Roman"/>
          <w:sz w:val="24"/>
          <w:szCs w:val="24"/>
        </w:rPr>
        <w:t>–Strongly Disagree</w:t>
      </w:r>
    </w:p>
    <w:tbl>
      <w:tblPr>
        <w:tblStyle w:val="TableGrid"/>
        <w:tblW w:w="8478" w:type="dxa"/>
        <w:tblLayout w:type="fixed"/>
        <w:tblLook w:val="0000"/>
      </w:tblPr>
      <w:tblGrid>
        <w:gridCol w:w="738"/>
        <w:gridCol w:w="5400"/>
        <w:gridCol w:w="540"/>
        <w:gridCol w:w="540"/>
        <w:gridCol w:w="630"/>
        <w:gridCol w:w="630"/>
      </w:tblGrid>
      <w:tr w:rsidR="00A34488" w:rsidRPr="0073766B" w:rsidTr="00A34488">
        <w:trPr>
          <w:trHeight w:val="179"/>
        </w:trPr>
        <w:tc>
          <w:tcPr>
            <w:tcW w:w="738" w:type="dxa"/>
          </w:tcPr>
          <w:p w:rsidR="00A34488" w:rsidRPr="0073766B" w:rsidRDefault="00A34488" w:rsidP="00901184">
            <w:pPr>
              <w:ind w:right="61"/>
              <w:jc w:val="both"/>
              <w:rPr>
                <w:rFonts w:asciiTheme="majorBidi" w:eastAsia="Times New Roman" w:hAnsiTheme="majorBidi" w:cstheme="majorBidi"/>
                <w:b/>
                <w:sz w:val="24"/>
                <w:szCs w:val="24"/>
              </w:rPr>
            </w:pPr>
            <w:r w:rsidRPr="0073766B">
              <w:rPr>
                <w:rFonts w:asciiTheme="majorBidi" w:eastAsia="Times New Roman" w:hAnsiTheme="majorBidi" w:cstheme="majorBidi"/>
                <w:b/>
                <w:sz w:val="24"/>
                <w:szCs w:val="24"/>
              </w:rPr>
              <w:t>S/N</w:t>
            </w:r>
          </w:p>
        </w:tc>
        <w:tc>
          <w:tcPr>
            <w:tcW w:w="5400" w:type="dxa"/>
          </w:tcPr>
          <w:p w:rsidR="00A34488" w:rsidRPr="0073766B" w:rsidRDefault="00A34488" w:rsidP="00901184">
            <w:pPr>
              <w:jc w:val="both"/>
              <w:rPr>
                <w:rFonts w:asciiTheme="majorBidi" w:eastAsia="Times New Roman" w:hAnsiTheme="majorBidi" w:cstheme="majorBidi"/>
                <w:b/>
                <w:sz w:val="24"/>
                <w:szCs w:val="24"/>
              </w:rPr>
            </w:pPr>
            <w:r w:rsidRPr="0073766B">
              <w:rPr>
                <w:rFonts w:asciiTheme="majorBidi" w:eastAsia="Times New Roman" w:hAnsiTheme="majorBidi" w:cstheme="majorBidi"/>
                <w:b/>
                <w:sz w:val="24"/>
                <w:szCs w:val="24"/>
              </w:rPr>
              <w:t>ITEMS</w:t>
            </w:r>
          </w:p>
        </w:tc>
        <w:tc>
          <w:tcPr>
            <w:tcW w:w="540" w:type="dxa"/>
          </w:tcPr>
          <w:p w:rsidR="00A34488" w:rsidRPr="0073766B" w:rsidRDefault="00A34488" w:rsidP="00901184">
            <w:pPr>
              <w:jc w:val="both"/>
              <w:rPr>
                <w:rFonts w:asciiTheme="majorBidi" w:eastAsia="Times New Roman" w:hAnsiTheme="majorBidi" w:cstheme="majorBidi"/>
                <w:b/>
                <w:sz w:val="24"/>
                <w:szCs w:val="24"/>
              </w:rPr>
            </w:pPr>
            <w:r w:rsidRPr="0073766B">
              <w:rPr>
                <w:rFonts w:asciiTheme="majorBidi" w:eastAsia="Times New Roman" w:hAnsiTheme="majorBidi" w:cstheme="majorBidi"/>
                <w:b/>
                <w:sz w:val="24"/>
                <w:szCs w:val="24"/>
              </w:rPr>
              <w:t>SA</w:t>
            </w:r>
          </w:p>
        </w:tc>
        <w:tc>
          <w:tcPr>
            <w:tcW w:w="540" w:type="dxa"/>
          </w:tcPr>
          <w:p w:rsidR="00A34488" w:rsidRPr="0073766B" w:rsidRDefault="00A34488" w:rsidP="00901184">
            <w:pPr>
              <w:jc w:val="both"/>
              <w:rPr>
                <w:rFonts w:asciiTheme="majorBidi" w:eastAsia="Times New Roman" w:hAnsiTheme="majorBidi" w:cstheme="majorBidi"/>
                <w:b/>
                <w:sz w:val="24"/>
                <w:szCs w:val="24"/>
              </w:rPr>
            </w:pPr>
            <w:r w:rsidRPr="0073766B">
              <w:rPr>
                <w:rFonts w:asciiTheme="majorBidi" w:eastAsia="Times New Roman" w:hAnsiTheme="majorBidi" w:cstheme="majorBidi"/>
                <w:b/>
                <w:sz w:val="24"/>
                <w:szCs w:val="24"/>
              </w:rPr>
              <w:t>A</w:t>
            </w:r>
          </w:p>
        </w:tc>
        <w:tc>
          <w:tcPr>
            <w:tcW w:w="630" w:type="dxa"/>
          </w:tcPr>
          <w:p w:rsidR="00A34488" w:rsidRPr="0073766B" w:rsidRDefault="00A34488" w:rsidP="00901184">
            <w:pPr>
              <w:jc w:val="both"/>
              <w:rPr>
                <w:rFonts w:asciiTheme="majorBidi" w:eastAsia="Times New Roman" w:hAnsiTheme="majorBidi" w:cstheme="majorBidi"/>
                <w:b/>
                <w:sz w:val="24"/>
                <w:szCs w:val="24"/>
              </w:rPr>
            </w:pPr>
            <w:r w:rsidRPr="0073766B">
              <w:rPr>
                <w:rFonts w:asciiTheme="majorBidi" w:eastAsia="Times New Roman" w:hAnsiTheme="majorBidi" w:cstheme="majorBidi"/>
                <w:b/>
                <w:sz w:val="24"/>
                <w:szCs w:val="24"/>
              </w:rPr>
              <w:t>D</w:t>
            </w:r>
          </w:p>
        </w:tc>
        <w:tc>
          <w:tcPr>
            <w:tcW w:w="630" w:type="dxa"/>
          </w:tcPr>
          <w:p w:rsidR="00A34488" w:rsidRPr="0073766B" w:rsidRDefault="00A34488" w:rsidP="00901184">
            <w:pPr>
              <w:jc w:val="both"/>
              <w:rPr>
                <w:rFonts w:asciiTheme="majorBidi" w:eastAsia="Times New Roman" w:hAnsiTheme="majorBidi" w:cstheme="majorBidi"/>
                <w:b/>
                <w:sz w:val="24"/>
                <w:szCs w:val="24"/>
              </w:rPr>
            </w:pPr>
            <w:r w:rsidRPr="0073766B">
              <w:rPr>
                <w:rFonts w:asciiTheme="majorBidi" w:eastAsia="Times New Roman" w:hAnsiTheme="majorBidi" w:cstheme="majorBidi"/>
                <w:b/>
                <w:sz w:val="24"/>
                <w:szCs w:val="24"/>
              </w:rPr>
              <w:t>SD</w:t>
            </w:r>
          </w:p>
        </w:tc>
      </w:tr>
      <w:tr w:rsidR="00A34488" w:rsidRPr="0073766B" w:rsidTr="00A34488">
        <w:trPr>
          <w:trHeight w:val="179"/>
        </w:trPr>
        <w:tc>
          <w:tcPr>
            <w:tcW w:w="738" w:type="dxa"/>
          </w:tcPr>
          <w:p w:rsidR="00A34488" w:rsidRPr="0073766B" w:rsidRDefault="00A34488" w:rsidP="00901184">
            <w:pPr>
              <w:ind w:right="61"/>
              <w:jc w:val="both"/>
              <w:rPr>
                <w:rFonts w:asciiTheme="majorBidi" w:eastAsia="Times New Roman" w:hAnsiTheme="majorBidi" w:cstheme="majorBidi"/>
                <w:sz w:val="24"/>
                <w:szCs w:val="24"/>
              </w:rPr>
            </w:pPr>
            <w:r w:rsidRPr="0073766B">
              <w:rPr>
                <w:rFonts w:asciiTheme="majorBidi" w:eastAsia="Times New Roman" w:hAnsiTheme="majorBidi" w:cstheme="majorBidi"/>
                <w:sz w:val="24"/>
                <w:szCs w:val="24"/>
              </w:rPr>
              <w:t>1</w:t>
            </w:r>
          </w:p>
        </w:tc>
        <w:tc>
          <w:tcPr>
            <w:tcW w:w="5400" w:type="dxa"/>
          </w:tcPr>
          <w:p w:rsidR="00A34488" w:rsidRPr="0073766B" w:rsidRDefault="00A34488" w:rsidP="00901184">
            <w:pPr>
              <w:jc w:val="both"/>
              <w:rPr>
                <w:rFonts w:asciiTheme="majorBidi" w:eastAsia="Times New Roman" w:hAnsiTheme="majorBidi" w:cstheme="majorBidi"/>
                <w:sz w:val="24"/>
                <w:szCs w:val="24"/>
              </w:rPr>
            </w:pPr>
            <w:r w:rsidRPr="0073766B">
              <w:rPr>
                <w:rFonts w:asciiTheme="majorBidi" w:eastAsia="Times New Roman" w:hAnsiTheme="majorBidi" w:cstheme="majorBidi"/>
                <w:sz w:val="24"/>
                <w:szCs w:val="24"/>
              </w:rPr>
              <w:t>I prefer English when using social media.</w:t>
            </w:r>
          </w:p>
        </w:tc>
        <w:tc>
          <w:tcPr>
            <w:tcW w:w="540" w:type="dxa"/>
          </w:tcPr>
          <w:p w:rsidR="00A34488" w:rsidRPr="0073766B" w:rsidRDefault="00A34488" w:rsidP="00901184">
            <w:pPr>
              <w:jc w:val="both"/>
              <w:rPr>
                <w:rFonts w:asciiTheme="majorBidi" w:eastAsia="Times New Roman" w:hAnsiTheme="majorBidi" w:cstheme="majorBidi"/>
                <w:sz w:val="24"/>
                <w:szCs w:val="24"/>
              </w:rPr>
            </w:pPr>
          </w:p>
        </w:tc>
        <w:tc>
          <w:tcPr>
            <w:tcW w:w="540" w:type="dxa"/>
          </w:tcPr>
          <w:p w:rsidR="00A34488" w:rsidRPr="0073766B" w:rsidRDefault="00A34488" w:rsidP="00901184">
            <w:pPr>
              <w:jc w:val="both"/>
              <w:rPr>
                <w:rFonts w:asciiTheme="majorBidi" w:eastAsia="Times New Roman" w:hAnsiTheme="majorBidi" w:cstheme="majorBidi"/>
                <w:sz w:val="24"/>
                <w:szCs w:val="24"/>
              </w:rPr>
            </w:pPr>
          </w:p>
        </w:tc>
        <w:tc>
          <w:tcPr>
            <w:tcW w:w="630" w:type="dxa"/>
          </w:tcPr>
          <w:p w:rsidR="00A34488" w:rsidRPr="0073766B" w:rsidRDefault="00A34488" w:rsidP="00901184">
            <w:pPr>
              <w:jc w:val="both"/>
              <w:rPr>
                <w:rFonts w:asciiTheme="majorBidi" w:eastAsia="Times New Roman" w:hAnsiTheme="majorBidi" w:cstheme="majorBidi"/>
                <w:sz w:val="24"/>
                <w:szCs w:val="24"/>
              </w:rPr>
            </w:pPr>
          </w:p>
        </w:tc>
        <w:tc>
          <w:tcPr>
            <w:tcW w:w="630" w:type="dxa"/>
          </w:tcPr>
          <w:p w:rsidR="00A34488" w:rsidRPr="0073766B" w:rsidRDefault="00A34488" w:rsidP="00901184">
            <w:pPr>
              <w:jc w:val="both"/>
              <w:rPr>
                <w:rFonts w:asciiTheme="majorBidi" w:eastAsia="Times New Roman" w:hAnsiTheme="majorBidi" w:cstheme="majorBidi"/>
                <w:sz w:val="24"/>
                <w:szCs w:val="24"/>
              </w:rPr>
            </w:pPr>
          </w:p>
        </w:tc>
      </w:tr>
      <w:tr w:rsidR="00A34488" w:rsidRPr="0073766B" w:rsidTr="00A34488">
        <w:trPr>
          <w:trHeight w:val="179"/>
        </w:trPr>
        <w:tc>
          <w:tcPr>
            <w:tcW w:w="738" w:type="dxa"/>
          </w:tcPr>
          <w:p w:rsidR="00A34488" w:rsidRPr="0073766B" w:rsidRDefault="00A34488" w:rsidP="00901184">
            <w:pPr>
              <w:ind w:right="61"/>
              <w:jc w:val="both"/>
              <w:rPr>
                <w:rFonts w:asciiTheme="majorBidi" w:eastAsia="Times New Roman" w:hAnsiTheme="majorBidi" w:cstheme="majorBidi"/>
                <w:sz w:val="24"/>
                <w:szCs w:val="24"/>
              </w:rPr>
            </w:pPr>
            <w:r w:rsidRPr="0073766B">
              <w:rPr>
                <w:rFonts w:asciiTheme="majorBidi" w:eastAsia="Times New Roman" w:hAnsiTheme="majorBidi" w:cstheme="majorBidi"/>
                <w:sz w:val="24"/>
                <w:szCs w:val="24"/>
              </w:rPr>
              <w:t>2</w:t>
            </w:r>
          </w:p>
        </w:tc>
        <w:tc>
          <w:tcPr>
            <w:tcW w:w="5400" w:type="dxa"/>
          </w:tcPr>
          <w:p w:rsidR="00A34488" w:rsidRPr="0073766B" w:rsidRDefault="00A34488" w:rsidP="00901184">
            <w:pPr>
              <w:jc w:val="both"/>
              <w:rPr>
                <w:rFonts w:asciiTheme="majorBidi" w:eastAsia="Times New Roman" w:hAnsiTheme="majorBidi" w:cstheme="majorBidi"/>
                <w:sz w:val="24"/>
                <w:szCs w:val="24"/>
                <w:shd w:val="clear" w:color="auto" w:fill="F2F2F2"/>
              </w:rPr>
            </w:pPr>
            <w:r w:rsidRPr="0073766B">
              <w:rPr>
                <w:rFonts w:asciiTheme="majorBidi" w:hAnsiTheme="majorBidi" w:cstheme="majorBidi"/>
                <w:sz w:val="24"/>
                <w:szCs w:val="24"/>
              </w:rPr>
              <w:t>I believe that social media is the best</w:t>
            </w:r>
            <w:r w:rsidRPr="0073766B">
              <w:rPr>
                <w:rFonts w:asciiTheme="majorBidi" w:eastAsia="Times New Roman" w:hAnsiTheme="majorBidi" w:cstheme="majorBidi"/>
                <w:sz w:val="24"/>
                <w:szCs w:val="24"/>
              </w:rPr>
              <w:t xml:space="preserve"> platform to learn English.</w:t>
            </w:r>
          </w:p>
        </w:tc>
        <w:tc>
          <w:tcPr>
            <w:tcW w:w="540" w:type="dxa"/>
          </w:tcPr>
          <w:p w:rsidR="00A34488" w:rsidRPr="0073766B" w:rsidRDefault="00A34488" w:rsidP="00901184">
            <w:pPr>
              <w:jc w:val="both"/>
              <w:rPr>
                <w:rFonts w:asciiTheme="majorBidi" w:eastAsia="Times New Roman" w:hAnsiTheme="majorBidi" w:cstheme="majorBidi"/>
                <w:sz w:val="24"/>
                <w:szCs w:val="24"/>
                <w:shd w:val="clear" w:color="auto" w:fill="F2F2F2"/>
              </w:rPr>
            </w:pPr>
          </w:p>
        </w:tc>
        <w:tc>
          <w:tcPr>
            <w:tcW w:w="540" w:type="dxa"/>
          </w:tcPr>
          <w:p w:rsidR="00A34488" w:rsidRPr="0073766B" w:rsidRDefault="00A34488" w:rsidP="00901184">
            <w:pPr>
              <w:jc w:val="both"/>
              <w:rPr>
                <w:rFonts w:asciiTheme="majorBidi" w:eastAsia="Times New Roman" w:hAnsiTheme="majorBidi" w:cstheme="majorBidi"/>
                <w:sz w:val="24"/>
                <w:szCs w:val="24"/>
                <w:shd w:val="clear" w:color="auto" w:fill="F2F2F2"/>
              </w:rPr>
            </w:pPr>
          </w:p>
        </w:tc>
        <w:tc>
          <w:tcPr>
            <w:tcW w:w="630" w:type="dxa"/>
          </w:tcPr>
          <w:p w:rsidR="00A34488" w:rsidRPr="0073766B" w:rsidRDefault="00A34488" w:rsidP="00901184">
            <w:pPr>
              <w:jc w:val="both"/>
              <w:rPr>
                <w:rFonts w:asciiTheme="majorBidi" w:eastAsia="Times New Roman" w:hAnsiTheme="majorBidi" w:cstheme="majorBidi"/>
                <w:sz w:val="24"/>
                <w:szCs w:val="24"/>
                <w:shd w:val="clear" w:color="auto" w:fill="F2F2F2"/>
              </w:rPr>
            </w:pPr>
          </w:p>
        </w:tc>
        <w:tc>
          <w:tcPr>
            <w:tcW w:w="630" w:type="dxa"/>
          </w:tcPr>
          <w:p w:rsidR="00A34488" w:rsidRPr="0073766B" w:rsidRDefault="00A34488" w:rsidP="00901184">
            <w:pPr>
              <w:jc w:val="both"/>
              <w:rPr>
                <w:rFonts w:asciiTheme="majorBidi" w:eastAsia="Times New Roman" w:hAnsiTheme="majorBidi" w:cstheme="majorBidi"/>
                <w:sz w:val="24"/>
                <w:szCs w:val="24"/>
                <w:shd w:val="clear" w:color="auto" w:fill="F2F2F2"/>
              </w:rPr>
            </w:pPr>
          </w:p>
        </w:tc>
      </w:tr>
      <w:tr w:rsidR="00A34488" w:rsidRPr="0073766B" w:rsidTr="00A34488">
        <w:trPr>
          <w:trHeight w:val="179"/>
        </w:trPr>
        <w:tc>
          <w:tcPr>
            <w:tcW w:w="738" w:type="dxa"/>
          </w:tcPr>
          <w:p w:rsidR="00A34488" w:rsidRPr="0073766B" w:rsidRDefault="00A34488" w:rsidP="00901184">
            <w:pPr>
              <w:ind w:right="61"/>
              <w:jc w:val="both"/>
              <w:rPr>
                <w:rFonts w:asciiTheme="majorBidi" w:eastAsia="Times New Roman" w:hAnsiTheme="majorBidi" w:cstheme="majorBidi"/>
                <w:sz w:val="24"/>
                <w:szCs w:val="24"/>
              </w:rPr>
            </w:pPr>
            <w:r w:rsidRPr="0073766B">
              <w:rPr>
                <w:rFonts w:asciiTheme="majorBidi" w:eastAsia="Times New Roman" w:hAnsiTheme="majorBidi" w:cstheme="majorBidi"/>
                <w:sz w:val="24"/>
                <w:szCs w:val="24"/>
              </w:rPr>
              <w:t>3</w:t>
            </w:r>
          </w:p>
        </w:tc>
        <w:tc>
          <w:tcPr>
            <w:tcW w:w="5400" w:type="dxa"/>
          </w:tcPr>
          <w:p w:rsidR="00A34488" w:rsidRPr="0073766B" w:rsidRDefault="00A34488" w:rsidP="00901184">
            <w:pPr>
              <w:jc w:val="both"/>
              <w:rPr>
                <w:rFonts w:asciiTheme="majorBidi" w:eastAsia="Times New Roman" w:hAnsiTheme="majorBidi" w:cstheme="majorBidi"/>
                <w:sz w:val="24"/>
                <w:szCs w:val="24"/>
                <w:shd w:val="clear" w:color="auto" w:fill="F2F2F2"/>
              </w:rPr>
            </w:pPr>
            <w:r w:rsidRPr="0073766B">
              <w:rPr>
                <w:rFonts w:asciiTheme="majorBidi" w:hAnsiTheme="majorBidi" w:cstheme="majorBidi"/>
                <w:sz w:val="24"/>
                <w:szCs w:val="24"/>
              </w:rPr>
              <w:t>I feel comfortable to practice English on</w:t>
            </w:r>
            <w:r w:rsidRPr="0073766B">
              <w:rPr>
                <w:rFonts w:asciiTheme="majorBidi" w:eastAsia="Times New Roman" w:hAnsiTheme="majorBidi" w:cstheme="majorBidi"/>
                <w:sz w:val="24"/>
                <w:szCs w:val="24"/>
              </w:rPr>
              <w:t xml:space="preserve"> social media with my friends.</w:t>
            </w:r>
          </w:p>
        </w:tc>
        <w:tc>
          <w:tcPr>
            <w:tcW w:w="540" w:type="dxa"/>
          </w:tcPr>
          <w:p w:rsidR="00A34488" w:rsidRPr="0073766B" w:rsidRDefault="00A34488" w:rsidP="00901184">
            <w:pPr>
              <w:jc w:val="both"/>
              <w:rPr>
                <w:rFonts w:asciiTheme="majorBidi" w:eastAsia="Times New Roman" w:hAnsiTheme="majorBidi" w:cstheme="majorBidi"/>
                <w:sz w:val="24"/>
                <w:szCs w:val="24"/>
                <w:shd w:val="clear" w:color="auto" w:fill="F2F2F2"/>
              </w:rPr>
            </w:pPr>
          </w:p>
        </w:tc>
        <w:tc>
          <w:tcPr>
            <w:tcW w:w="540" w:type="dxa"/>
          </w:tcPr>
          <w:p w:rsidR="00A34488" w:rsidRPr="0073766B" w:rsidRDefault="00A34488" w:rsidP="00901184">
            <w:pPr>
              <w:jc w:val="both"/>
              <w:rPr>
                <w:rFonts w:asciiTheme="majorBidi" w:eastAsia="Times New Roman" w:hAnsiTheme="majorBidi" w:cstheme="majorBidi"/>
                <w:sz w:val="24"/>
                <w:szCs w:val="24"/>
                <w:shd w:val="clear" w:color="auto" w:fill="F2F2F2"/>
              </w:rPr>
            </w:pPr>
          </w:p>
        </w:tc>
        <w:tc>
          <w:tcPr>
            <w:tcW w:w="630" w:type="dxa"/>
          </w:tcPr>
          <w:p w:rsidR="00A34488" w:rsidRPr="0073766B" w:rsidRDefault="00A34488" w:rsidP="00901184">
            <w:pPr>
              <w:jc w:val="both"/>
              <w:rPr>
                <w:rFonts w:asciiTheme="majorBidi" w:eastAsia="Times New Roman" w:hAnsiTheme="majorBidi" w:cstheme="majorBidi"/>
                <w:sz w:val="24"/>
                <w:szCs w:val="24"/>
                <w:shd w:val="clear" w:color="auto" w:fill="F2F2F2"/>
              </w:rPr>
            </w:pPr>
          </w:p>
        </w:tc>
        <w:tc>
          <w:tcPr>
            <w:tcW w:w="630" w:type="dxa"/>
          </w:tcPr>
          <w:p w:rsidR="00A34488" w:rsidRPr="0073766B" w:rsidRDefault="00A34488" w:rsidP="00901184">
            <w:pPr>
              <w:jc w:val="both"/>
              <w:rPr>
                <w:rFonts w:asciiTheme="majorBidi" w:eastAsia="Times New Roman" w:hAnsiTheme="majorBidi" w:cstheme="majorBidi"/>
                <w:sz w:val="24"/>
                <w:szCs w:val="24"/>
                <w:shd w:val="clear" w:color="auto" w:fill="F2F2F2"/>
              </w:rPr>
            </w:pPr>
          </w:p>
        </w:tc>
      </w:tr>
      <w:tr w:rsidR="00A34488" w:rsidRPr="0073766B" w:rsidTr="00A34488">
        <w:trPr>
          <w:trHeight w:val="175"/>
        </w:trPr>
        <w:tc>
          <w:tcPr>
            <w:tcW w:w="738" w:type="dxa"/>
          </w:tcPr>
          <w:p w:rsidR="00A34488" w:rsidRPr="0073766B" w:rsidRDefault="00A34488" w:rsidP="00901184">
            <w:pPr>
              <w:ind w:right="61"/>
              <w:jc w:val="both"/>
              <w:rPr>
                <w:rFonts w:asciiTheme="majorBidi" w:eastAsia="Times New Roman" w:hAnsiTheme="majorBidi" w:cstheme="majorBidi"/>
                <w:sz w:val="24"/>
                <w:szCs w:val="24"/>
              </w:rPr>
            </w:pPr>
            <w:r w:rsidRPr="0073766B">
              <w:rPr>
                <w:rFonts w:asciiTheme="majorBidi" w:eastAsia="Times New Roman" w:hAnsiTheme="majorBidi" w:cstheme="majorBidi"/>
                <w:sz w:val="24"/>
                <w:szCs w:val="24"/>
              </w:rPr>
              <w:t>4</w:t>
            </w:r>
          </w:p>
        </w:tc>
        <w:tc>
          <w:tcPr>
            <w:tcW w:w="5400" w:type="dxa"/>
          </w:tcPr>
          <w:p w:rsidR="00A34488" w:rsidRPr="0073766B" w:rsidRDefault="00A34488" w:rsidP="00901184">
            <w:pPr>
              <w:rPr>
                <w:rFonts w:asciiTheme="majorBidi" w:eastAsia="Times New Roman" w:hAnsiTheme="majorBidi" w:cstheme="majorBidi"/>
                <w:sz w:val="24"/>
                <w:szCs w:val="24"/>
                <w:shd w:val="clear" w:color="auto" w:fill="F2F2F2"/>
              </w:rPr>
            </w:pPr>
            <w:r w:rsidRPr="0073766B">
              <w:rPr>
                <w:rFonts w:asciiTheme="majorBidi" w:hAnsiTheme="majorBidi" w:cstheme="majorBidi"/>
                <w:sz w:val="24"/>
                <w:szCs w:val="24"/>
              </w:rPr>
              <w:t>I  feel  confident  to use English on social</w:t>
            </w:r>
            <w:r w:rsidRPr="0073766B">
              <w:rPr>
                <w:rFonts w:asciiTheme="majorBidi" w:eastAsia="Times New Roman" w:hAnsiTheme="majorBidi" w:cstheme="majorBidi"/>
                <w:sz w:val="24"/>
                <w:szCs w:val="24"/>
              </w:rPr>
              <w:t xml:space="preserve"> media with my friends</w:t>
            </w:r>
          </w:p>
        </w:tc>
        <w:tc>
          <w:tcPr>
            <w:tcW w:w="540" w:type="dxa"/>
          </w:tcPr>
          <w:p w:rsidR="00A34488" w:rsidRPr="0073766B" w:rsidRDefault="00A34488" w:rsidP="00901184">
            <w:pPr>
              <w:jc w:val="both"/>
              <w:rPr>
                <w:rFonts w:asciiTheme="majorBidi" w:eastAsia="Times New Roman" w:hAnsiTheme="majorBidi" w:cstheme="majorBidi"/>
                <w:sz w:val="24"/>
                <w:szCs w:val="24"/>
                <w:shd w:val="clear" w:color="auto" w:fill="F2F2F2"/>
              </w:rPr>
            </w:pPr>
          </w:p>
        </w:tc>
        <w:tc>
          <w:tcPr>
            <w:tcW w:w="540" w:type="dxa"/>
          </w:tcPr>
          <w:p w:rsidR="00A34488" w:rsidRPr="0073766B" w:rsidRDefault="00A34488" w:rsidP="00901184">
            <w:pPr>
              <w:jc w:val="both"/>
              <w:rPr>
                <w:rFonts w:asciiTheme="majorBidi" w:eastAsia="Times New Roman" w:hAnsiTheme="majorBidi" w:cstheme="majorBidi"/>
                <w:sz w:val="24"/>
                <w:szCs w:val="24"/>
                <w:shd w:val="clear" w:color="auto" w:fill="F2F2F2"/>
              </w:rPr>
            </w:pPr>
          </w:p>
        </w:tc>
        <w:tc>
          <w:tcPr>
            <w:tcW w:w="630" w:type="dxa"/>
          </w:tcPr>
          <w:p w:rsidR="00A34488" w:rsidRPr="0073766B" w:rsidRDefault="00A34488" w:rsidP="00901184">
            <w:pPr>
              <w:jc w:val="both"/>
              <w:rPr>
                <w:rFonts w:asciiTheme="majorBidi" w:eastAsia="Times New Roman" w:hAnsiTheme="majorBidi" w:cstheme="majorBidi"/>
                <w:sz w:val="24"/>
                <w:szCs w:val="24"/>
                <w:shd w:val="clear" w:color="auto" w:fill="F2F2F2"/>
              </w:rPr>
            </w:pPr>
          </w:p>
        </w:tc>
        <w:tc>
          <w:tcPr>
            <w:tcW w:w="630" w:type="dxa"/>
          </w:tcPr>
          <w:p w:rsidR="00A34488" w:rsidRPr="0073766B" w:rsidRDefault="00A34488" w:rsidP="00901184">
            <w:pPr>
              <w:jc w:val="both"/>
              <w:rPr>
                <w:rFonts w:asciiTheme="majorBidi" w:eastAsia="Times New Roman" w:hAnsiTheme="majorBidi" w:cstheme="majorBidi"/>
                <w:sz w:val="24"/>
                <w:szCs w:val="24"/>
                <w:shd w:val="clear" w:color="auto" w:fill="F2F2F2"/>
              </w:rPr>
            </w:pPr>
          </w:p>
        </w:tc>
      </w:tr>
      <w:tr w:rsidR="00A34488" w:rsidRPr="0073766B" w:rsidTr="00A34488">
        <w:trPr>
          <w:trHeight w:val="177"/>
        </w:trPr>
        <w:tc>
          <w:tcPr>
            <w:tcW w:w="738" w:type="dxa"/>
          </w:tcPr>
          <w:p w:rsidR="00A34488" w:rsidRPr="0073766B" w:rsidRDefault="00A34488" w:rsidP="00901184">
            <w:pPr>
              <w:ind w:right="61"/>
              <w:jc w:val="both"/>
              <w:rPr>
                <w:rFonts w:asciiTheme="majorBidi" w:eastAsia="Times New Roman" w:hAnsiTheme="majorBidi" w:cstheme="majorBidi"/>
                <w:sz w:val="24"/>
                <w:szCs w:val="24"/>
              </w:rPr>
            </w:pPr>
            <w:r w:rsidRPr="0073766B">
              <w:rPr>
                <w:rFonts w:asciiTheme="majorBidi" w:eastAsia="Times New Roman" w:hAnsiTheme="majorBidi" w:cstheme="majorBidi"/>
                <w:sz w:val="24"/>
                <w:szCs w:val="24"/>
              </w:rPr>
              <w:t>5</w:t>
            </w:r>
          </w:p>
        </w:tc>
        <w:tc>
          <w:tcPr>
            <w:tcW w:w="5400" w:type="dxa"/>
          </w:tcPr>
          <w:p w:rsidR="00A34488" w:rsidRPr="005F4336" w:rsidRDefault="00A34488" w:rsidP="00901184">
            <w:pPr>
              <w:jc w:val="both"/>
              <w:rPr>
                <w:rFonts w:asciiTheme="majorBidi" w:hAnsiTheme="majorBidi" w:cstheme="majorBidi"/>
                <w:sz w:val="24"/>
                <w:szCs w:val="24"/>
              </w:rPr>
            </w:pPr>
            <w:r>
              <w:rPr>
                <w:rFonts w:asciiTheme="majorBidi" w:hAnsiTheme="majorBidi" w:cstheme="majorBidi"/>
                <w:sz w:val="24"/>
                <w:szCs w:val="24"/>
              </w:rPr>
              <w:t xml:space="preserve">I feel good to use English </w:t>
            </w:r>
            <w:r w:rsidRPr="0073766B">
              <w:rPr>
                <w:rFonts w:asciiTheme="majorBidi" w:hAnsiTheme="majorBidi" w:cstheme="majorBidi"/>
                <w:sz w:val="24"/>
                <w:szCs w:val="24"/>
              </w:rPr>
              <w:t>language  on</w:t>
            </w:r>
            <w:r w:rsidRPr="0073766B">
              <w:rPr>
                <w:rFonts w:asciiTheme="majorBidi" w:eastAsia="Times New Roman" w:hAnsiTheme="majorBidi" w:cstheme="majorBidi"/>
                <w:sz w:val="24"/>
                <w:szCs w:val="24"/>
              </w:rPr>
              <w:t xml:space="preserve"> social media.</w:t>
            </w:r>
          </w:p>
        </w:tc>
        <w:tc>
          <w:tcPr>
            <w:tcW w:w="540" w:type="dxa"/>
          </w:tcPr>
          <w:p w:rsidR="00A34488" w:rsidRPr="0073766B" w:rsidRDefault="00A34488" w:rsidP="00901184">
            <w:pPr>
              <w:jc w:val="both"/>
              <w:rPr>
                <w:rFonts w:asciiTheme="majorBidi" w:eastAsia="Times New Roman" w:hAnsiTheme="majorBidi" w:cstheme="majorBidi"/>
                <w:sz w:val="24"/>
                <w:szCs w:val="24"/>
                <w:shd w:val="clear" w:color="auto" w:fill="F2F2F2"/>
              </w:rPr>
            </w:pPr>
          </w:p>
        </w:tc>
        <w:tc>
          <w:tcPr>
            <w:tcW w:w="540" w:type="dxa"/>
          </w:tcPr>
          <w:p w:rsidR="00A34488" w:rsidRPr="0073766B" w:rsidRDefault="00A34488" w:rsidP="00901184">
            <w:pPr>
              <w:jc w:val="both"/>
              <w:rPr>
                <w:rFonts w:asciiTheme="majorBidi" w:eastAsia="Times New Roman" w:hAnsiTheme="majorBidi" w:cstheme="majorBidi"/>
                <w:sz w:val="24"/>
                <w:szCs w:val="24"/>
                <w:shd w:val="clear" w:color="auto" w:fill="F2F2F2"/>
              </w:rPr>
            </w:pPr>
          </w:p>
        </w:tc>
        <w:tc>
          <w:tcPr>
            <w:tcW w:w="630" w:type="dxa"/>
          </w:tcPr>
          <w:p w:rsidR="00A34488" w:rsidRPr="0073766B" w:rsidRDefault="00A34488" w:rsidP="00901184">
            <w:pPr>
              <w:jc w:val="both"/>
              <w:rPr>
                <w:rFonts w:asciiTheme="majorBidi" w:eastAsia="Times New Roman" w:hAnsiTheme="majorBidi" w:cstheme="majorBidi"/>
                <w:sz w:val="24"/>
                <w:szCs w:val="24"/>
                <w:shd w:val="clear" w:color="auto" w:fill="F2F2F2"/>
              </w:rPr>
            </w:pPr>
          </w:p>
        </w:tc>
        <w:tc>
          <w:tcPr>
            <w:tcW w:w="630" w:type="dxa"/>
          </w:tcPr>
          <w:p w:rsidR="00A34488" w:rsidRPr="0073766B" w:rsidRDefault="00A34488" w:rsidP="00901184">
            <w:pPr>
              <w:jc w:val="both"/>
              <w:rPr>
                <w:rFonts w:asciiTheme="majorBidi" w:eastAsia="Times New Roman" w:hAnsiTheme="majorBidi" w:cstheme="majorBidi"/>
                <w:sz w:val="24"/>
                <w:szCs w:val="24"/>
                <w:shd w:val="clear" w:color="auto" w:fill="F2F2F2"/>
              </w:rPr>
            </w:pPr>
          </w:p>
        </w:tc>
      </w:tr>
      <w:tr w:rsidR="00A34488" w:rsidRPr="0073766B" w:rsidTr="00A34488">
        <w:trPr>
          <w:trHeight w:val="179"/>
        </w:trPr>
        <w:tc>
          <w:tcPr>
            <w:tcW w:w="738" w:type="dxa"/>
          </w:tcPr>
          <w:p w:rsidR="00A34488" w:rsidRPr="0073766B" w:rsidRDefault="00A34488" w:rsidP="00901184">
            <w:pPr>
              <w:ind w:right="61"/>
              <w:jc w:val="both"/>
              <w:rPr>
                <w:rFonts w:asciiTheme="majorBidi" w:eastAsia="Times New Roman" w:hAnsiTheme="majorBidi" w:cstheme="majorBidi"/>
                <w:sz w:val="24"/>
                <w:szCs w:val="24"/>
              </w:rPr>
            </w:pPr>
            <w:r w:rsidRPr="0073766B">
              <w:rPr>
                <w:rFonts w:asciiTheme="majorBidi" w:eastAsia="Times New Roman" w:hAnsiTheme="majorBidi" w:cstheme="majorBidi"/>
                <w:sz w:val="24"/>
                <w:szCs w:val="24"/>
              </w:rPr>
              <w:t>6</w:t>
            </w:r>
          </w:p>
        </w:tc>
        <w:tc>
          <w:tcPr>
            <w:tcW w:w="5400" w:type="dxa"/>
          </w:tcPr>
          <w:p w:rsidR="00A34488" w:rsidRPr="0073766B" w:rsidRDefault="00A34488" w:rsidP="00901184">
            <w:pPr>
              <w:jc w:val="both"/>
              <w:rPr>
                <w:rFonts w:asciiTheme="majorBidi" w:eastAsia="Times New Roman" w:hAnsiTheme="majorBidi" w:cstheme="majorBidi"/>
                <w:sz w:val="24"/>
                <w:szCs w:val="24"/>
                <w:shd w:val="clear" w:color="auto" w:fill="F2F2F2"/>
              </w:rPr>
            </w:pPr>
            <w:r w:rsidRPr="0073766B">
              <w:rPr>
                <w:rFonts w:asciiTheme="majorBidi" w:hAnsiTheme="majorBidi" w:cstheme="majorBidi"/>
                <w:sz w:val="24"/>
                <w:szCs w:val="24"/>
              </w:rPr>
              <w:t>My friends correct my mistakes on my</w:t>
            </w:r>
            <w:r w:rsidRPr="0073766B">
              <w:rPr>
                <w:rFonts w:asciiTheme="majorBidi" w:eastAsia="Times New Roman" w:hAnsiTheme="majorBidi" w:cstheme="majorBidi"/>
                <w:sz w:val="24"/>
                <w:szCs w:val="24"/>
              </w:rPr>
              <w:t xml:space="preserve"> status or comment.</w:t>
            </w:r>
          </w:p>
        </w:tc>
        <w:tc>
          <w:tcPr>
            <w:tcW w:w="540" w:type="dxa"/>
          </w:tcPr>
          <w:p w:rsidR="00A34488" w:rsidRPr="0073766B" w:rsidRDefault="00A34488" w:rsidP="00901184">
            <w:pPr>
              <w:jc w:val="both"/>
              <w:rPr>
                <w:rFonts w:asciiTheme="majorBidi" w:eastAsia="Times New Roman" w:hAnsiTheme="majorBidi" w:cstheme="majorBidi"/>
                <w:sz w:val="24"/>
                <w:szCs w:val="24"/>
                <w:shd w:val="clear" w:color="auto" w:fill="F2F2F2"/>
              </w:rPr>
            </w:pPr>
          </w:p>
        </w:tc>
        <w:tc>
          <w:tcPr>
            <w:tcW w:w="540" w:type="dxa"/>
          </w:tcPr>
          <w:p w:rsidR="00A34488" w:rsidRPr="0073766B" w:rsidRDefault="00A34488" w:rsidP="00901184">
            <w:pPr>
              <w:jc w:val="both"/>
              <w:rPr>
                <w:rFonts w:asciiTheme="majorBidi" w:eastAsia="Times New Roman" w:hAnsiTheme="majorBidi" w:cstheme="majorBidi"/>
                <w:sz w:val="24"/>
                <w:szCs w:val="24"/>
                <w:shd w:val="clear" w:color="auto" w:fill="F2F2F2"/>
              </w:rPr>
            </w:pPr>
          </w:p>
        </w:tc>
        <w:tc>
          <w:tcPr>
            <w:tcW w:w="630" w:type="dxa"/>
          </w:tcPr>
          <w:p w:rsidR="00A34488" w:rsidRPr="0073766B" w:rsidRDefault="00A34488" w:rsidP="00901184">
            <w:pPr>
              <w:jc w:val="both"/>
              <w:rPr>
                <w:rFonts w:asciiTheme="majorBidi" w:eastAsia="Times New Roman" w:hAnsiTheme="majorBidi" w:cstheme="majorBidi"/>
                <w:sz w:val="24"/>
                <w:szCs w:val="24"/>
                <w:shd w:val="clear" w:color="auto" w:fill="F2F2F2"/>
              </w:rPr>
            </w:pPr>
          </w:p>
        </w:tc>
        <w:tc>
          <w:tcPr>
            <w:tcW w:w="630" w:type="dxa"/>
          </w:tcPr>
          <w:p w:rsidR="00A34488" w:rsidRPr="0073766B" w:rsidRDefault="00A34488" w:rsidP="00901184">
            <w:pPr>
              <w:jc w:val="both"/>
              <w:rPr>
                <w:rFonts w:asciiTheme="majorBidi" w:eastAsia="Times New Roman" w:hAnsiTheme="majorBidi" w:cstheme="majorBidi"/>
                <w:sz w:val="24"/>
                <w:szCs w:val="24"/>
                <w:shd w:val="clear" w:color="auto" w:fill="F2F2F2"/>
              </w:rPr>
            </w:pPr>
          </w:p>
        </w:tc>
      </w:tr>
      <w:tr w:rsidR="00A34488" w:rsidRPr="0073766B" w:rsidTr="00A34488">
        <w:trPr>
          <w:trHeight w:val="178"/>
        </w:trPr>
        <w:tc>
          <w:tcPr>
            <w:tcW w:w="738" w:type="dxa"/>
          </w:tcPr>
          <w:p w:rsidR="00A34488" w:rsidRPr="0073766B" w:rsidRDefault="00A34488" w:rsidP="00901184">
            <w:pPr>
              <w:ind w:right="61"/>
              <w:jc w:val="both"/>
              <w:rPr>
                <w:rFonts w:asciiTheme="majorBidi" w:eastAsia="Times New Roman" w:hAnsiTheme="majorBidi" w:cstheme="majorBidi"/>
                <w:sz w:val="24"/>
                <w:szCs w:val="24"/>
              </w:rPr>
            </w:pPr>
            <w:r w:rsidRPr="0073766B">
              <w:rPr>
                <w:rFonts w:asciiTheme="majorBidi" w:eastAsia="Times New Roman" w:hAnsiTheme="majorBidi" w:cstheme="majorBidi"/>
                <w:sz w:val="24"/>
                <w:szCs w:val="24"/>
              </w:rPr>
              <w:t>7</w:t>
            </w:r>
          </w:p>
        </w:tc>
        <w:tc>
          <w:tcPr>
            <w:tcW w:w="5400" w:type="dxa"/>
          </w:tcPr>
          <w:p w:rsidR="00A34488" w:rsidRPr="0073766B" w:rsidRDefault="00A34488" w:rsidP="00901184">
            <w:pPr>
              <w:jc w:val="both"/>
              <w:rPr>
                <w:rFonts w:asciiTheme="majorBidi" w:eastAsia="Times New Roman" w:hAnsiTheme="majorBidi" w:cstheme="majorBidi"/>
                <w:sz w:val="24"/>
                <w:szCs w:val="24"/>
                <w:shd w:val="clear" w:color="auto" w:fill="F2F2F2"/>
              </w:rPr>
            </w:pPr>
            <w:r w:rsidRPr="0073766B">
              <w:rPr>
                <w:rFonts w:asciiTheme="majorBidi" w:hAnsiTheme="majorBidi" w:cstheme="majorBidi"/>
                <w:sz w:val="24"/>
                <w:szCs w:val="24"/>
              </w:rPr>
              <w:t>I am conscious about grammatical structure when  I  write  on  social  media  (chat,</w:t>
            </w:r>
            <w:r w:rsidRPr="0073766B">
              <w:rPr>
                <w:rFonts w:asciiTheme="majorBidi" w:eastAsia="Times New Roman" w:hAnsiTheme="majorBidi" w:cstheme="majorBidi"/>
                <w:sz w:val="24"/>
                <w:szCs w:val="24"/>
              </w:rPr>
              <w:t xml:space="preserve"> comment and write status).</w:t>
            </w:r>
          </w:p>
        </w:tc>
        <w:tc>
          <w:tcPr>
            <w:tcW w:w="540" w:type="dxa"/>
          </w:tcPr>
          <w:p w:rsidR="00A34488" w:rsidRPr="0073766B" w:rsidRDefault="00A34488" w:rsidP="00901184">
            <w:pPr>
              <w:jc w:val="both"/>
              <w:rPr>
                <w:rFonts w:asciiTheme="majorBidi" w:eastAsia="Times New Roman" w:hAnsiTheme="majorBidi" w:cstheme="majorBidi"/>
                <w:sz w:val="24"/>
                <w:szCs w:val="24"/>
                <w:shd w:val="clear" w:color="auto" w:fill="F2F2F2"/>
              </w:rPr>
            </w:pPr>
          </w:p>
        </w:tc>
        <w:tc>
          <w:tcPr>
            <w:tcW w:w="540" w:type="dxa"/>
          </w:tcPr>
          <w:p w:rsidR="00A34488" w:rsidRPr="0073766B" w:rsidRDefault="00A34488" w:rsidP="00901184">
            <w:pPr>
              <w:jc w:val="both"/>
              <w:rPr>
                <w:rFonts w:asciiTheme="majorBidi" w:eastAsia="Times New Roman" w:hAnsiTheme="majorBidi" w:cstheme="majorBidi"/>
                <w:sz w:val="24"/>
                <w:szCs w:val="24"/>
                <w:shd w:val="clear" w:color="auto" w:fill="F2F2F2"/>
              </w:rPr>
            </w:pPr>
          </w:p>
        </w:tc>
        <w:tc>
          <w:tcPr>
            <w:tcW w:w="630" w:type="dxa"/>
          </w:tcPr>
          <w:p w:rsidR="00A34488" w:rsidRPr="0073766B" w:rsidRDefault="00A34488" w:rsidP="00901184">
            <w:pPr>
              <w:jc w:val="both"/>
              <w:rPr>
                <w:rFonts w:asciiTheme="majorBidi" w:eastAsia="Times New Roman" w:hAnsiTheme="majorBidi" w:cstheme="majorBidi"/>
                <w:sz w:val="24"/>
                <w:szCs w:val="24"/>
                <w:shd w:val="clear" w:color="auto" w:fill="F2F2F2"/>
              </w:rPr>
            </w:pPr>
          </w:p>
        </w:tc>
        <w:tc>
          <w:tcPr>
            <w:tcW w:w="630" w:type="dxa"/>
          </w:tcPr>
          <w:p w:rsidR="00A34488" w:rsidRPr="0073766B" w:rsidRDefault="00A34488" w:rsidP="00901184">
            <w:pPr>
              <w:jc w:val="both"/>
              <w:rPr>
                <w:rFonts w:asciiTheme="majorBidi" w:eastAsia="Times New Roman" w:hAnsiTheme="majorBidi" w:cstheme="majorBidi"/>
                <w:sz w:val="24"/>
                <w:szCs w:val="24"/>
                <w:shd w:val="clear" w:color="auto" w:fill="F2F2F2"/>
              </w:rPr>
            </w:pPr>
          </w:p>
        </w:tc>
      </w:tr>
      <w:tr w:rsidR="00A34488" w:rsidRPr="0073766B" w:rsidTr="00A34488">
        <w:trPr>
          <w:trHeight w:val="178"/>
        </w:trPr>
        <w:tc>
          <w:tcPr>
            <w:tcW w:w="738" w:type="dxa"/>
          </w:tcPr>
          <w:p w:rsidR="00A34488" w:rsidRPr="0073766B" w:rsidRDefault="00A34488" w:rsidP="00901184">
            <w:pPr>
              <w:ind w:right="61"/>
              <w:jc w:val="both"/>
              <w:rPr>
                <w:rFonts w:asciiTheme="majorBidi" w:eastAsia="Times New Roman" w:hAnsiTheme="majorBidi" w:cstheme="majorBidi"/>
                <w:sz w:val="24"/>
                <w:szCs w:val="24"/>
              </w:rPr>
            </w:pPr>
            <w:r w:rsidRPr="0073766B">
              <w:rPr>
                <w:rFonts w:asciiTheme="majorBidi" w:eastAsia="Times New Roman" w:hAnsiTheme="majorBidi" w:cstheme="majorBidi"/>
                <w:sz w:val="24"/>
                <w:szCs w:val="24"/>
              </w:rPr>
              <w:t>8</w:t>
            </w:r>
          </w:p>
        </w:tc>
        <w:tc>
          <w:tcPr>
            <w:tcW w:w="5400" w:type="dxa"/>
          </w:tcPr>
          <w:p w:rsidR="00A34488" w:rsidRPr="0073766B" w:rsidRDefault="00A34488" w:rsidP="00901184">
            <w:pPr>
              <w:jc w:val="both"/>
              <w:rPr>
                <w:rFonts w:asciiTheme="majorBidi" w:eastAsia="Times New Roman" w:hAnsiTheme="majorBidi" w:cstheme="majorBidi"/>
                <w:sz w:val="24"/>
                <w:szCs w:val="24"/>
                <w:shd w:val="clear" w:color="auto" w:fill="F2F2F2"/>
              </w:rPr>
            </w:pPr>
            <w:r w:rsidRPr="0073766B">
              <w:rPr>
                <w:rFonts w:asciiTheme="majorBidi" w:hAnsiTheme="majorBidi" w:cstheme="majorBidi"/>
                <w:sz w:val="24"/>
                <w:szCs w:val="24"/>
              </w:rPr>
              <w:t>I am conscious about spelling when I write on social media (chat, comment and write</w:t>
            </w:r>
            <w:r w:rsidRPr="0073766B">
              <w:rPr>
                <w:rFonts w:asciiTheme="majorBidi" w:eastAsia="Times New Roman" w:hAnsiTheme="majorBidi" w:cstheme="majorBidi"/>
                <w:sz w:val="24"/>
                <w:szCs w:val="24"/>
              </w:rPr>
              <w:t xml:space="preserve"> status).</w:t>
            </w:r>
          </w:p>
        </w:tc>
        <w:tc>
          <w:tcPr>
            <w:tcW w:w="540" w:type="dxa"/>
          </w:tcPr>
          <w:p w:rsidR="00A34488" w:rsidRPr="0073766B" w:rsidRDefault="00A34488" w:rsidP="00901184">
            <w:pPr>
              <w:jc w:val="both"/>
              <w:rPr>
                <w:rFonts w:asciiTheme="majorBidi" w:eastAsia="Times New Roman" w:hAnsiTheme="majorBidi" w:cstheme="majorBidi"/>
                <w:sz w:val="24"/>
                <w:szCs w:val="24"/>
                <w:shd w:val="clear" w:color="auto" w:fill="F2F2F2"/>
              </w:rPr>
            </w:pPr>
          </w:p>
        </w:tc>
        <w:tc>
          <w:tcPr>
            <w:tcW w:w="540" w:type="dxa"/>
          </w:tcPr>
          <w:p w:rsidR="00A34488" w:rsidRPr="0073766B" w:rsidRDefault="00A34488" w:rsidP="00901184">
            <w:pPr>
              <w:jc w:val="both"/>
              <w:rPr>
                <w:rFonts w:asciiTheme="majorBidi" w:eastAsia="Times New Roman" w:hAnsiTheme="majorBidi" w:cstheme="majorBidi"/>
                <w:sz w:val="24"/>
                <w:szCs w:val="24"/>
                <w:shd w:val="clear" w:color="auto" w:fill="F2F2F2"/>
              </w:rPr>
            </w:pPr>
          </w:p>
        </w:tc>
        <w:tc>
          <w:tcPr>
            <w:tcW w:w="630" w:type="dxa"/>
          </w:tcPr>
          <w:p w:rsidR="00A34488" w:rsidRPr="0073766B" w:rsidRDefault="00A34488" w:rsidP="00901184">
            <w:pPr>
              <w:jc w:val="both"/>
              <w:rPr>
                <w:rFonts w:asciiTheme="majorBidi" w:eastAsia="Times New Roman" w:hAnsiTheme="majorBidi" w:cstheme="majorBidi"/>
                <w:sz w:val="24"/>
                <w:szCs w:val="24"/>
                <w:shd w:val="clear" w:color="auto" w:fill="F2F2F2"/>
              </w:rPr>
            </w:pPr>
          </w:p>
        </w:tc>
        <w:tc>
          <w:tcPr>
            <w:tcW w:w="630" w:type="dxa"/>
          </w:tcPr>
          <w:p w:rsidR="00A34488" w:rsidRPr="0073766B" w:rsidRDefault="00A34488" w:rsidP="00901184">
            <w:pPr>
              <w:jc w:val="both"/>
              <w:rPr>
                <w:rFonts w:asciiTheme="majorBidi" w:eastAsia="Times New Roman" w:hAnsiTheme="majorBidi" w:cstheme="majorBidi"/>
                <w:sz w:val="24"/>
                <w:szCs w:val="24"/>
                <w:shd w:val="clear" w:color="auto" w:fill="F2F2F2"/>
              </w:rPr>
            </w:pPr>
          </w:p>
        </w:tc>
      </w:tr>
      <w:tr w:rsidR="00A34488" w:rsidRPr="0073766B" w:rsidTr="00A34488">
        <w:trPr>
          <w:trHeight w:val="179"/>
        </w:trPr>
        <w:tc>
          <w:tcPr>
            <w:tcW w:w="738" w:type="dxa"/>
          </w:tcPr>
          <w:p w:rsidR="00A34488" w:rsidRPr="0073766B" w:rsidRDefault="00A34488" w:rsidP="00901184">
            <w:pPr>
              <w:ind w:right="61"/>
              <w:jc w:val="both"/>
              <w:rPr>
                <w:rFonts w:asciiTheme="majorBidi" w:eastAsia="Times New Roman" w:hAnsiTheme="majorBidi" w:cstheme="majorBidi"/>
                <w:sz w:val="24"/>
                <w:szCs w:val="24"/>
              </w:rPr>
            </w:pPr>
            <w:r w:rsidRPr="0073766B">
              <w:rPr>
                <w:rFonts w:asciiTheme="majorBidi" w:eastAsia="Times New Roman" w:hAnsiTheme="majorBidi" w:cstheme="majorBidi"/>
                <w:sz w:val="24"/>
                <w:szCs w:val="24"/>
              </w:rPr>
              <w:t>9</w:t>
            </w:r>
          </w:p>
        </w:tc>
        <w:tc>
          <w:tcPr>
            <w:tcW w:w="5400" w:type="dxa"/>
          </w:tcPr>
          <w:p w:rsidR="00A34488" w:rsidRPr="0073766B" w:rsidRDefault="00A34488" w:rsidP="00901184">
            <w:pPr>
              <w:jc w:val="both"/>
              <w:rPr>
                <w:rFonts w:asciiTheme="majorBidi" w:eastAsia="Times New Roman" w:hAnsiTheme="majorBidi" w:cstheme="majorBidi"/>
                <w:sz w:val="24"/>
                <w:szCs w:val="24"/>
                <w:shd w:val="clear" w:color="auto" w:fill="F2F2F2"/>
              </w:rPr>
            </w:pPr>
            <w:r w:rsidRPr="0073766B">
              <w:rPr>
                <w:rFonts w:asciiTheme="majorBidi" w:hAnsiTheme="majorBidi" w:cstheme="majorBidi"/>
                <w:sz w:val="24"/>
                <w:szCs w:val="24"/>
              </w:rPr>
              <w:t xml:space="preserve">I am conscious about punctuation when I write on social media (chat, comment and </w:t>
            </w:r>
            <w:r w:rsidRPr="0073766B">
              <w:rPr>
                <w:rFonts w:asciiTheme="majorBidi" w:eastAsia="Times New Roman" w:hAnsiTheme="majorBidi" w:cstheme="majorBidi"/>
                <w:sz w:val="24"/>
                <w:szCs w:val="24"/>
              </w:rPr>
              <w:t>write status).</w:t>
            </w:r>
          </w:p>
        </w:tc>
        <w:tc>
          <w:tcPr>
            <w:tcW w:w="540" w:type="dxa"/>
          </w:tcPr>
          <w:p w:rsidR="00A34488" w:rsidRPr="0073766B" w:rsidRDefault="00A34488" w:rsidP="00901184">
            <w:pPr>
              <w:jc w:val="both"/>
              <w:rPr>
                <w:rFonts w:asciiTheme="majorBidi" w:eastAsia="Times New Roman" w:hAnsiTheme="majorBidi" w:cstheme="majorBidi"/>
                <w:sz w:val="24"/>
                <w:szCs w:val="24"/>
                <w:shd w:val="clear" w:color="auto" w:fill="F2F2F2"/>
              </w:rPr>
            </w:pPr>
          </w:p>
        </w:tc>
        <w:tc>
          <w:tcPr>
            <w:tcW w:w="540" w:type="dxa"/>
          </w:tcPr>
          <w:p w:rsidR="00A34488" w:rsidRPr="0073766B" w:rsidRDefault="00A34488" w:rsidP="00901184">
            <w:pPr>
              <w:jc w:val="both"/>
              <w:rPr>
                <w:rFonts w:asciiTheme="majorBidi" w:eastAsia="Times New Roman" w:hAnsiTheme="majorBidi" w:cstheme="majorBidi"/>
                <w:sz w:val="24"/>
                <w:szCs w:val="24"/>
                <w:shd w:val="clear" w:color="auto" w:fill="F2F2F2"/>
              </w:rPr>
            </w:pPr>
          </w:p>
        </w:tc>
        <w:tc>
          <w:tcPr>
            <w:tcW w:w="630" w:type="dxa"/>
          </w:tcPr>
          <w:p w:rsidR="00A34488" w:rsidRPr="0073766B" w:rsidRDefault="00A34488" w:rsidP="00901184">
            <w:pPr>
              <w:jc w:val="both"/>
              <w:rPr>
                <w:rFonts w:asciiTheme="majorBidi" w:eastAsia="Times New Roman" w:hAnsiTheme="majorBidi" w:cstheme="majorBidi"/>
                <w:sz w:val="24"/>
                <w:szCs w:val="24"/>
                <w:shd w:val="clear" w:color="auto" w:fill="F2F2F2"/>
              </w:rPr>
            </w:pPr>
          </w:p>
        </w:tc>
        <w:tc>
          <w:tcPr>
            <w:tcW w:w="630" w:type="dxa"/>
          </w:tcPr>
          <w:p w:rsidR="00A34488" w:rsidRPr="0073766B" w:rsidRDefault="00A34488" w:rsidP="00901184">
            <w:pPr>
              <w:jc w:val="both"/>
              <w:rPr>
                <w:rFonts w:asciiTheme="majorBidi" w:eastAsia="Times New Roman" w:hAnsiTheme="majorBidi" w:cstheme="majorBidi"/>
                <w:sz w:val="24"/>
                <w:szCs w:val="24"/>
                <w:shd w:val="clear" w:color="auto" w:fill="F2F2F2"/>
              </w:rPr>
            </w:pPr>
          </w:p>
        </w:tc>
      </w:tr>
      <w:tr w:rsidR="00A34488" w:rsidRPr="0073766B" w:rsidTr="00A34488">
        <w:trPr>
          <w:trHeight w:val="177"/>
        </w:trPr>
        <w:tc>
          <w:tcPr>
            <w:tcW w:w="738" w:type="dxa"/>
          </w:tcPr>
          <w:p w:rsidR="00A34488" w:rsidRPr="0073766B" w:rsidRDefault="00A34488" w:rsidP="00901184">
            <w:pPr>
              <w:ind w:right="61"/>
              <w:jc w:val="both"/>
              <w:rPr>
                <w:rFonts w:asciiTheme="majorBidi" w:eastAsia="Times New Roman" w:hAnsiTheme="majorBidi" w:cstheme="majorBidi"/>
                <w:sz w:val="24"/>
                <w:szCs w:val="24"/>
              </w:rPr>
            </w:pPr>
            <w:r w:rsidRPr="0073766B">
              <w:rPr>
                <w:rFonts w:asciiTheme="majorBidi" w:eastAsia="Times New Roman" w:hAnsiTheme="majorBidi" w:cstheme="majorBidi"/>
                <w:sz w:val="24"/>
                <w:szCs w:val="24"/>
              </w:rPr>
              <w:t>10</w:t>
            </w:r>
          </w:p>
        </w:tc>
        <w:tc>
          <w:tcPr>
            <w:tcW w:w="5400" w:type="dxa"/>
          </w:tcPr>
          <w:p w:rsidR="00A34488" w:rsidRPr="0073766B" w:rsidRDefault="00A34488" w:rsidP="00901184">
            <w:pPr>
              <w:jc w:val="both"/>
              <w:rPr>
                <w:rFonts w:asciiTheme="majorBidi" w:eastAsia="Times New Roman" w:hAnsiTheme="majorBidi" w:cstheme="majorBidi"/>
                <w:sz w:val="24"/>
                <w:szCs w:val="24"/>
              </w:rPr>
            </w:pPr>
            <w:r w:rsidRPr="0073766B">
              <w:rPr>
                <w:rFonts w:asciiTheme="majorBidi" w:eastAsia="Times New Roman" w:hAnsiTheme="majorBidi" w:cstheme="majorBidi"/>
                <w:sz w:val="24"/>
                <w:szCs w:val="24"/>
              </w:rPr>
              <w:t>Online chatting helps me to improve my writing.</w:t>
            </w:r>
          </w:p>
        </w:tc>
        <w:tc>
          <w:tcPr>
            <w:tcW w:w="540" w:type="dxa"/>
          </w:tcPr>
          <w:p w:rsidR="00A34488" w:rsidRPr="0073766B" w:rsidRDefault="00A34488" w:rsidP="00901184">
            <w:pPr>
              <w:ind w:left="120"/>
              <w:jc w:val="both"/>
              <w:rPr>
                <w:rFonts w:asciiTheme="majorBidi" w:eastAsia="Times New Roman" w:hAnsiTheme="majorBidi" w:cstheme="majorBidi"/>
                <w:sz w:val="24"/>
                <w:szCs w:val="24"/>
              </w:rPr>
            </w:pPr>
          </w:p>
        </w:tc>
        <w:tc>
          <w:tcPr>
            <w:tcW w:w="540" w:type="dxa"/>
          </w:tcPr>
          <w:p w:rsidR="00A34488" w:rsidRPr="0073766B" w:rsidRDefault="00A34488" w:rsidP="00901184">
            <w:pPr>
              <w:ind w:left="120"/>
              <w:jc w:val="both"/>
              <w:rPr>
                <w:rFonts w:asciiTheme="majorBidi" w:eastAsia="Times New Roman" w:hAnsiTheme="majorBidi" w:cstheme="majorBidi"/>
                <w:sz w:val="24"/>
                <w:szCs w:val="24"/>
              </w:rPr>
            </w:pPr>
          </w:p>
        </w:tc>
        <w:tc>
          <w:tcPr>
            <w:tcW w:w="630" w:type="dxa"/>
          </w:tcPr>
          <w:p w:rsidR="00A34488" w:rsidRPr="0073766B" w:rsidRDefault="00A34488" w:rsidP="00901184">
            <w:pPr>
              <w:ind w:left="120"/>
              <w:jc w:val="both"/>
              <w:rPr>
                <w:rFonts w:asciiTheme="majorBidi" w:eastAsia="Times New Roman" w:hAnsiTheme="majorBidi" w:cstheme="majorBidi"/>
                <w:sz w:val="24"/>
                <w:szCs w:val="24"/>
              </w:rPr>
            </w:pPr>
          </w:p>
        </w:tc>
        <w:tc>
          <w:tcPr>
            <w:tcW w:w="630" w:type="dxa"/>
          </w:tcPr>
          <w:p w:rsidR="00A34488" w:rsidRPr="0073766B" w:rsidRDefault="00A34488" w:rsidP="00901184">
            <w:pPr>
              <w:ind w:left="120"/>
              <w:jc w:val="both"/>
              <w:rPr>
                <w:rFonts w:asciiTheme="majorBidi" w:eastAsia="Times New Roman" w:hAnsiTheme="majorBidi" w:cstheme="majorBidi"/>
                <w:sz w:val="24"/>
                <w:szCs w:val="24"/>
              </w:rPr>
            </w:pPr>
          </w:p>
        </w:tc>
      </w:tr>
      <w:tr w:rsidR="00A34488" w:rsidRPr="0073766B" w:rsidTr="00A34488">
        <w:trPr>
          <w:trHeight w:val="177"/>
        </w:trPr>
        <w:tc>
          <w:tcPr>
            <w:tcW w:w="738" w:type="dxa"/>
          </w:tcPr>
          <w:p w:rsidR="00A34488" w:rsidRPr="0073766B" w:rsidRDefault="00A34488" w:rsidP="00901184">
            <w:pPr>
              <w:ind w:right="61"/>
              <w:jc w:val="both"/>
              <w:rPr>
                <w:rFonts w:asciiTheme="majorBidi" w:eastAsia="Times New Roman" w:hAnsiTheme="majorBidi" w:cstheme="majorBidi"/>
                <w:sz w:val="24"/>
                <w:szCs w:val="24"/>
              </w:rPr>
            </w:pPr>
            <w:r>
              <w:rPr>
                <w:rFonts w:asciiTheme="majorBidi" w:eastAsia="Times New Roman" w:hAnsiTheme="majorBidi" w:cstheme="majorBidi"/>
                <w:sz w:val="24"/>
                <w:szCs w:val="24"/>
              </w:rPr>
              <w:t>11</w:t>
            </w:r>
          </w:p>
        </w:tc>
        <w:tc>
          <w:tcPr>
            <w:tcW w:w="5400" w:type="dxa"/>
          </w:tcPr>
          <w:p w:rsidR="00A34488" w:rsidRPr="0073766B" w:rsidRDefault="00A34488" w:rsidP="00901184">
            <w:pPr>
              <w:jc w:val="both"/>
              <w:rPr>
                <w:rFonts w:asciiTheme="majorBidi" w:eastAsia="Times New Roman" w:hAnsiTheme="majorBidi" w:cstheme="majorBidi"/>
                <w:sz w:val="24"/>
                <w:szCs w:val="24"/>
              </w:rPr>
            </w:pPr>
            <w:r>
              <w:rPr>
                <w:rFonts w:ascii="Times New Roman" w:eastAsia="Times New Roman" w:hAnsi="Times New Roman" w:cs="Times New Roman"/>
                <w:sz w:val="24"/>
                <w:szCs w:val="24"/>
                <w:shd w:val="clear" w:color="auto" w:fill="F2F2F2"/>
              </w:rPr>
              <w:t>Chatting online enables me to explore using varieties of English</w:t>
            </w:r>
          </w:p>
        </w:tc>
        <w:tc>
          <w:tcPr>
            <w:tcW w:w="540" w:type="dxa"/>
          </w:tcPr>
          <w:p w:rsidR="00A34488" w:rsidRPr="0073766B" w:rsidRDefault="00A34488" w:rsidP="00901184">
            <w:pPr>
              <w:ind w:left="120"/>
              <w:jc w:val="both"/>
              <w:rPr>
                <w:rFonts w:asciiTheme="majorBidi" w:eastAsia="Times New Roman" w:hAnsiTheme="majorBidi" w:cstheme="majorBidi"/>
                <w:sz w:val="24"/>
                <w:szCs w:val="24"/>
              </w:rPr>
            </w:pPr>
          </w:p>
        </w:tc>
        <w:tc>
          <w:tcPr>
            <w:tcW w:w="540" w:type="dxa"/>
          </w:tcPr>
          <w:p w:rsidR="00A34488" w:rsidRPr="0073766B" w:rsidRDefault="00A34488" w:rsidP="00901184">
            <w:pPr>
              <w:ind w:left="120"/>
              <w:jc w:val="both"/>
              <w:rPr>
                <w:rFonts w:asciiTheme="majorBidi" w:eastAsia="Times New Roman" w:hAnsiTheme="majorBidi" w:cstheme="majorBidi"/>
                <w:sz w:val="24"/>
                <w:szCs w:val="24"/>
              </w:rPr>
            </w:pPr>
          </w:p>
        </w:tc>
        <w:tc>
          <w:tcPr>
            <w:tcW w:w="630" w:type="dxa"/>
          </w:tcPr>
          <w:p w:rsidR="00A34488" w:rsidRPr="0073766B" w:rsidRDefault="00A34488" w:rsidP="00901184">
            <w:pPr>
              <w:ind w:left="120"/>
              <w:jc w:val="both"/>
              <w:rPr>
                <w:rFonts w:asciiTheme="majorBidi" w:eastAsia="Times New Roman" w:hAnsiTheme="majorBidi" w:cstheme="majorBidi"/>
                <w:sz w:val="24"/>
                <w:szCs w:val="24"/>
              </w:rPr>
            </w:pPr>
          </w:p>
        </w:tc>
        <w:tc>
          <w:tcPr>
            <w:tcW w:w="630" w:type="dxa"/>
          </w:tcPr>
          <w:p w:rsidR="00A34488" w:rsidRPr="0073766B" w:rsidRDefault="00A34488" w:rsidP="00901184">
            <w:pPr>
              <w:ind w:left="120"/>
              <w:jc w:val="both"/>
              <w:rPr>
                <w:rFonts w:asciiTheme="majorBidi" w:eastAsia="Times New Roman" w:hAnsiTheme="majorBidi" w:cstheme="majorBidi"/>
                <w:sz w:val="24"/>
                <w:szCs w:val="24"/>
              </w:rPr>
            </w:pPr>
          </w:p>
        </w:tc>
      </w:tr>
      <w:tr w:rsidR="00A34488" w:rsidRPr="0073766B" w:rsidTr="00A34488">
        <w:trPr>
          <w:trHeight w:val="172"/>
        </w:trPr>
        <w:tc>
          <w:tcPr>
            <w:tcW w:w="738" w:type="dxa"/>
          </w:tcPr>
          <w:p w:rsidR="00A34488" w:rsidRPr="0073766B" w:rsidRDefault="00A34488" w:rsidP="00901184">
            <w:pPr>
              <w:ind w:right="61"/>
              <w:jc w:val="both"/>
              <w:rPr>
                <w:rFonts w:asciiTheme="majorBidi" w:eastAsia="Times New Roman" w:hAnsiTheme="majorBidi" w:cstheme="majorBidi"/>
                <w:sz w:val="24"/>
                <w:szCs w:val="24"/>
              </w:rPr>
            </w:pPr>
            <w:r w:rsidRPr="0073766B">
              <w:rPr>
                <w:rFonts w:asciiTheme="majorBidi" w:eastAsia="Times New Roman" w:hAnsiTheme="majorBidi" w:cstheme="majorBidi"/>
                <w:sz w:val="24"/>
                <w:szCs w:val="24"/>
              </w:rPr>
              <w:t>1</w:t>
            </w:r>
            <w:r>
              <w:rPr>
                <w:rFonts w:asciiTheme="majorBidi" w:eastAsia="Times New Roman" w:hAnsiTheme="majorBidi" w:cstheme="majorBidi"/>
                <w:sz w:val="24"/>
                <w:szCs w:val="24"/>
              </w:rPr>
              <w:t>2</w:t>
            </w:r>
          </w:p>
        </w:tc>
        <w:tc>
          <w:tcPr>
            <w:tcW w:w="5400" w:type="dxa"/>
          </w:tcPr>
          <w:p w:rsidR="00A34488" w:rsidRPr="0073766B" w:rsidRDefault="00A34488" w:rsidP="00901184">
            <w:pPr>
              <w:jc w:val="both"/>
              <w:rPr>
                <w:rFonts w:asciiTheme="majorBidi" w:hAnsiTheme="majorBidi" w:cstheme="majorBidi"/>
                <w:sz w:val="24"/>
                <w:szCs w:val="24"/>
              </w:rPr>
            </w:pPr>
            <w:r>
              <w:rPr>
                <w:rFonts w:asciiTheme="majorBidi" w:eastAsia="Times New Roman" w:hAnsiTheme="majorBidi" w:cstheme="majorBidi"/>
                <w:sz w:val="24"/>
                <w:szCs w:val="24"/>
              </w:rPr>
              <w:t xml:space="preserve">Social </w:t>
            </w:r>
            <w:r w:rsidRPr="0073766B">
              <w:rPr>
                <w:rFonts w:asciiTheme="majorBidi" w:eastAsia="Times New Roman" w:hAnsiTheme="majorBidi" w:cstheme="majorBidi"/>
                <w:sz w:val="24"/>
                <w:szCs w:val="24"/>
              </w:rPr>
              <w:t>media  (writing status,  comment)  helps  me  to improve my writing.</w:t>
            </w:r>
          </w:p>
        </w:tc>
        <w:tc>
          <w:tcPr>
            <w:tcW w:w="540" w:type="dxa"/>
          </w:tcPr>
          <w:p w:rsidR="00A34488" w:rsidRPr="0073766B" w:rsidRDefault="00A34488" w:rsidP="00901184">
            <w:pPr>
              <w:ind w:left="120"/>
              <w:jc w:val="both"/>
              <w:rPr>
                <w:rFonts w:asciiTheme="majorBidi" w:eastAsia="Times New Roman" w:hAnsiTheme="majorBidi" w:cstheme="majorBidi"/>
                <w:sz w:val="24"/>
                <w:szCs w:val="24"/>
              </w:rPr>
            </w:pPr>
          </w:p>
        </w:tc>
        <w:tc>
          <w:tcPr>
            <w:tcW w:w="540" w:type="dxa"/>
          </w:tcPr>
          <w:p w:rsidR="00A34488" w:rsidRPr="0073766B" w:rsidRDefault="00A34488" w:rsidP="00901184">
            <w:pPr>
              <w:ind w:left="120"/>
              <w:jc w:val="both"/>
              <w:rPr>
                <w:rFonts w:asciiTheme="majorBidi" w:eastAsia="Times New Roman" w:hAnsiTheme="majorBidi" w:cstheme="majorBidi"/>
                <w:sz w:val="24"/>
                <w:szCs w:val="24"/>
              </w:rPr>
            </w:pPr>
          </w:p>
        </w:tc>
        <w:tc>
          <w:tcPr>
            <w:tcW w:w="630" w:type="dxa"/>
          </w:tcPr>
          <w:p w:rsidR="00A34488" w:rsidRPr="0073766B" w:rsidRDefault="00A34488" w:rsidP="00901184">
            <w:pPr>
              <w:ind w:left="120"/>
              <w:jc w:val="both"/>
              <w:rPr>
                <w:rFonts w:asciiTheme="majorBidi" w:eastAsia="Times New Roman" w:hAnsiTheme="majorBidi" w:cstheme="majorBidi"/>
                <w:sz w:val="24"/>
                <w:szCs w:val="24"/>
              </w:rPr>
            </w:pPr>
          </w:p>
        </w:tc>
        <w:tc>
          <w:tcPr>
            <w:tcW w:w="630" w:type="dxa"/>
          </w:tcPr>
          <w:p w:rsidR="00A34488" w:rsidRPr="0073766B" w:rsidRDefault="00A34488" w:rsidP="00901184">
            <w:pPr>
              <w:ind w:left="120"/>
              <w:jc w:val="both"/>
              <w:rPr>
                <w:rFonts w:asciiTheme="majorBidi" w:eastAsia="Times New Roman" w:hAnsiTheme="majorBidi" w:cstheme="majorBidi"/>
                <w:sz w:val="24"/>
                <w:szCs w:val="24"/>
              </w:rPr>
            </w:pPr>
          </w:p>
        </w:tc>
      </w:tr>
      <w:tr w:rsidR="00A34488" w:rsidRPr="0073766B" w:rsidTr="00A34488">
        <w:trPr>
          <w:trHeight w:val="177"/>
        </w:trPr>
        <w:tc>
          <w:tcPr>
            <w:tcW w:w="738" w:type="dxa"/>
          </w:tcPr>
          <w:p w:rsidR="00A34488" w:rsidRPr="0073766B" w:rsidRDefault="00A34488" w:rsidP="00901184">
            <w:pPr>
              <w:ind w:right="61"/>
              <w:jc w:val="both"/>
              <w:rPr>
                <w:rFonts w:asciiTheme="majorBidi" w:eastAsia="Times New Roman" w:hAnsiTheme="majorBidi" w:cstheme="majorBidi"/>
                <w:sz w:val="24"/>
                <w:szCs w:val="24"/>
              </w:rPr>
            </w:pPr>
            <w:r w:rsidRPr="0073766B">
              <w:rPr>
                <w:rFonts w:asciiTheme="majorBidi" w:eastAsia="Times New Roman" w:hAnsiTheme="majorBidi" w:cstheme="majorBidi"/>
                <w:sz w:val="24"/>
                <w:szCs w:val="24"/>
              </w:rPr>
              <w:t>1</w:t>
            </w:r>
            <w:r>
              <w:rPr>
                <w:rFonts w:asciiTheme="majorBidi" w:eastAsia="Times New Roman" w:hAnsiTheme="majorBidi" w:cstheme="majorBidi"/>
                <w:sz w:val="24"/>
                <w:szCs w:val="24"/>
              </w:rPr>
              <w:t>3</w:t>
            </w:r>
          </w:p>
        </w:tc>
        <w:tc>
          <w:tcPr>
            <w:tcW w:w="5400" w:type="dxa"/>
          </w:tcPr>
          <w:p w:rsidR="00A34488" w:rsidRPr="0073766B" w:rsidRDefault="00A34488" w:rsidP="00901184">
            <w:pPr>
              <w:jc w:val="both"/>
              <w:rPr>
                <w:rFonts w:asciiTheme="majorBidi" w:eastAsia="Times New Roman" w:hAnsiTheme="majorBidi" w:cstheme="majorBidi"/>
                <w:sz w:val="24"/>
                <w:szCs w:val="24"/>
              </w:rPr>
            </w:pPr>
            <w:r w:rsidRPr="0073766B">
              <w:rPr>
                <w:rFonts w:asciiTheme="majorBidi" w:eastAsia="Times New Roman" w:hAnsiTheme="majorBidi" w:cstheme="majorBidi"/>
                <w:sz w:val="24"/>
                <w:szCs w:val="24"/>
              </w:rPr>
              <w:t>Social media language influence my formal writing positively.</w:t>
            </w:r>
          </w:p>
        </w:tc>
        <w:tc>
          <w:tcPr>
            <w:tcW w:w="540" w:type="dxa"/>
          </w:tcPr>
          <w:p w:rsidR="00A34488" w:rsidRPr="0073766B" w:rsidRDefault="00A34488" w:rsidP="00901184">
            <w:pPr>
              <w:ind w:left="120"/>
              <w:jc w:val="both"/>
              <w:rPr>
                <w:rFonts w:asciiTheme="majorBidi" w:eastAsia="Times New Roman" w:hAnsiTheme="majorBidi" w:cstheme="majorBidi"/>
                <w:sz w:val="24"/>
                <w:szCs w:val="24"/>
              </w:rPr>
            </w:pPr>
          </w:p>
        </w:tc>
        <w:tc>
          <w:tcPr>
            <w:tcW w:w="540" w:type="dxa"/>
          </w:tcPr>
          <w:p w:rsidR="00A34488" w:rsidRPr="0073766B" w:rsidRDefault="00A34488" w:rsidP="00901184">
            <w:pPr>
              <w:ind w:left="120"/>
              <w:jc w:val="both"/>
              <w:rPr>
                <w:rFonts w:asciiTheme="majorBidi" w:eastAsia="Times New Roman" w:hAnsiTheme="majorBidi" w:cstheme="majorBidi"/>
                <w:sz w:val="24"/>
                <w:szCs w:val="24"/>
              </w:rPr>
            </w:pPr>
          </w:p>
        </w:tc>
        <w:tc>
          <w:tcPr>
            <w:tcW w:w="630" w:type="dxa"/>
          </w:tcPr>
          <w:p w:rsidR="00A34488" w:rsidRPr="0073766B" w:rsidRDefault="00A34488" w:rsidP="00901184">
            <w:pPr>
              <w:ind w:left="120"/>
              <w:jc w:val="both"/>
              <w:rPr>
                <w:rFonts w:asciiTheme="majorBidi" w:eastAsia="Times New Roman" w:hAnsiTheme="majorBidi" w:cstheme="majorBidi"/>
                <w:sz w:val="24"/>
                <w:szCs w:val="24"/>
              </w:rPr>
            </w:pPr>
          </w:p>
        </w:tc>
        <w:tc>
          <w:tcPr>
            <w:tcW w:w="630" w:type="dxa"/>
          </w:tcPr>
          <w:p w:rsidR="00A34488" w:rsidRPr="0073766B" w:rsidRDefault="00A34488" w:rsidP="00901184">
            <w:pPr>
              <w:ind w:left="120"/>
              <w:jc w:val="both"/>
              <w:rPr>
                <w:rFonts w:asciiTheme="majorBidi" w:eastAsia="Times New Roman" w:hAnsiTheme="majorBidi" w:cstheme="majorBidi"/>
                <w:sz w:val="24"/>
                <w:szCs w:val="24"/>
              </w:rPr>
            </w:pPr>
          </w:p>
        </w:tc>
      </w:tr>
      <w:tr w:rsidR="00A34488" w:rsidRPr="0073766B" w:rsidTr="00A34488">
        <w:trPr>
          <w:trHeight w:val="172"/>
        </w:trPr>
        <w:tc>
          <w:tcPr>
            <w:tcW w:w="738" w:type="dxa"/>
          </w:tcPr>
          <w:p w:rsidR="00A34488" w:rsidRPr="0073766B" w:rsidRDefault="00A34488" w:rsidP="00901184">
            <w:pPr>
              <w:ind w:right="61"/>
              <w:jc w:val="both"/>
              <w:rPr>
                <w:rFonts w:asciiTheme="majorBidi" w:eastAsia="Times New Roman" w:hAnsiTheme="majorBidi" w:cstheme="majorBidi"/>
                <w:sz w:val="24"/>
                <w:szCs w:val="24"/>
              </w:rPr>
            </w:pPr>
            <w:r w:rsidRPr="0073766B">
              <w:rPr>
                <w:rFonts w:asciiTheme="majorBidi" w:eastAsia="Times New Roman" w:hAnsiTheme="majorBidi" w:cstheme="majorBidi"/>
                <w:sz w:val="24"/>
                <w:szCs w:val="24"/>
              </w:rPr>
              <w:t>1</w:t>
            </w:r>
            <w:r>
              <w:rPr>
                <w:rFonts w:asciiTheme="majorBidi" w:eastAsia="Times New Roman" w:hAnsiTheme="majorBidi" w:cstheme="majorBidi"/>
                <w:sz w:val="24"/>
                <w:szCs w:val="24"/>
              </w:rPr>
              <w:t>4</w:t>
            </w:r>
          </w:p>
        </w:tc>
        <w:tc>
          <w:tcPr>
            <w:tcW w:w="5400" w:type="dxa"/>
          </w:tcPr>
          <w:p w:rsidR="00A34488" w:rsidRPr="0073766B" w:rsidRDefault="00A34488" w:rsidP="00901184">
            <w:pPr>
              <w:jc w:val="both"/>
              <w:rPr>
                <w:rFonts w:asciiTheme="majorBidi" w:eastAsia="Times New Roman" w:hAnsiTheme="majorBidi" w:cstheme="majorBidi"/>
                <w:sz w:val="24"/>
                <w:szCs w:val="24"/>
              </w:rPr>
            </w:pPr>
            <w:r w:rsidRPr="0073766B">
              <w:rPr>
                <w:rFonts w:asciiTheme="majorBidi" w:eastAsia="Times New Roman" w:hAnsiTheme="majorBidi" w:cstheme="majorBidi"/>
                <w:sz w:val="24"/>
                <w:szCs w:val="24"/>
              </w:rPr>
              <w:t>I use social media to enhance my writing skill.</w:t>
            </w:r>
          </w:p>
        </w:tc>
        <w:tc>
          <w:tcPr>
            <w:tcW w:w="540" w:type="dxa"/>
          </w:tcPr>
          <w:p w:rsidR="00A34488" w:rsidRPr="0073766B" w:rsidRDefault="00A34488" w:rsidP="00901184">
            <w:pPr>
              <w:ind w:left="140"/>
              <w:jc w:val="both"/>
              <w:rPr>
                <w:rFonts w:asciiTheme="majorBidi" w:eastAsia="Times New Roman" w:hAnsiTheme="majorBidi" w:cstheme="majorBidi"/>
                <w:sz w:val="24"/>
                <w:szCs w:val="24"/>
              </w:rPr>
            </w:pPr>
          </w:p>
        </w:tc>
        <w:tc>
          <w:tcPr>
            <w:tcW w:w="540" w:type="dxa"/>
          </w:tcPr>
          <w:p w:rsidR="00A34488" w:rsidRPr="0073766B" w:rsidRDefault="00A34488" w:rsidP="00901184">
            <w:pPr>
              <w:ind w:left="140"/>
              <w:jc w:val="both"/>
              <w:rPr>
                <w:rFonts w:asciiTheme="majorBidi" w:eastAsia="Times New Roman" w:hAnsiTheme="majorBidi" w:cstheme="majorBidi"/>
                <w:sz w:val="24"/>
                <w:szCs w:val="24"/>
              </w:rPr>
            </w:pPr>
          </w:p>
        </w:tc>
        <w:tc>
          <w:tcPr>
            <w:tcW w:w="630" w:type="dxa"/>
          </w:tcPr>
          <w:p w:rsidR="00A34488" w:rsidRPr="0073766B" w:rsidRDefault="00A34488" w:rsidP="00901184">
            <w:pPr>
              <w:ind w:left="140"/>
              <w:jc w:val="both"/>
              <w:rPr>
                <w:rFonts w:asciiTheme="majorBidi" w:eastAsia="Times New Roman" w:hAnsiTheme="majorBidi" w:cstheme="majorBidi"/>
                <w:sz w:val="24"/>
                <w:szCs w:val="24"/>
              </w:rPr>
            </w:pPr>
          </w:p>
        </w:tc>
        <w:tc>
          <w:tcPr>
            <w:tcW w:w="630" w:type="dxa"/>
          </w:tcPr>
          <w:p w:rsidR="00A34488" w:rsidRPr="0073766B" w:rsidRDefault="00A34488" w:rsidP="00901184">
            <w:pPr>
              <w:ind w:left="140"/>
              <w:jc w:val="both"/>
              <w:rPr>
                <w:rFonts w:asciiTheme="majorBidi" w:eastAsia="Times New Roman" w:hAnsiTheme="majorBidi" w:cstheme="majorBidi"/>
                <w:sz w:val="24"/>
                <w:szCs w:val="24"/>
              </w:rPr>
            </w:pPr>
          </w:p>
        </w:tc>
      </w:tr>
      <w:tr w:rsidR="00A34488" w:rsidRPr="0073766B" w:rsidTr="00A34488">
        <w:trPr>
          <w:trHeight w:val="177"/>
        </w:trPr>
        <w:tc>
          <w:tcPr>
            <w:tcW w:w="738" w:type="dxa"/>
          </w:tcPr>
          <w:p w:rsidR="00A34488" w:rsidRPr="0073766B" w:rsidRDefault="00A34488" w:rsidP="00901184">
            <w:pPr>
              <w:ind w:right="61"/>
              <w:jc w:val="both"/>
              <w:rPr>
                <w:rFonts w:asciiTheme="majorBidi" w:eastAsia="Times New Roman" w:hAnsiTheme="majorBidi" w:cstheme="majorBidi"/>
                <w:sz w:val="24"/>
                <w:szCs w:val="24"/>
              </w:rPr>
            </w:pPr>
            <w:r w:rsidRPr="0073766B">
              <w:rPr>
                <w:rFonts w:asciiTheme="majorBidi" w:eastAsia="Times New Roman" w:hAnsiTheme="majorBidi" w:cstheme="majorBidi"/>
                <w:sz w:val="24"/>
                <w:szCs w:val="24"/>
              </w:rPr>
              <w:t>1</w:t>
            </w:r>
            <w:r>
              <w:rPr>
                <w:rFonts w:asciiTheme="majorBidi" w:eastAsia="Times New Roman" w:hAnsiTheme="majorBidi" w:cstheme="majorBidi"/>
                <w:sz w:val="24"/>
                <w:szCs w:val="24"/>
              </w:rPr>
              <w:t>5</w:t>
            </w:r>
          </w:p>
        </w:tc>
        <w:tc>
          <w:tcPr>
            <w:tcW w:w="5400" w:type="dxa"/>
          </w:tcPr>
          <w:p w:rsidR="00A34488" w:rsidRPr="0073766B" w:rsidRDefault="00A34488" w:rsidP="00901184">
            <w:pPr>
              <w:jc w:val="both"/>
              <w:rPr>
                <w:rFonts w:asciiTheme="majorBidi" w:eastAsia="Times New Roman" w:hAnsiTheme="majorBidi" w:cstheme="majorBidi"/>
                <w:sz w:val="24"/>
                <w:szCs w:val="24"/>
              </w:rPr>
            </w:pPr>
            <w:r w:rsidRPr="0073766B">
              <w:rPr>
                <w:rFonts w:asciiTheme="majorBidi" w:eastAsia="Times New Roman" w:hAnsiTheme="majorBidi" w:cstheme="majorBidi"/>
                <w:sz w:val="24"/>
                <w:szCs w:val="24"/>
              </w:rPr>
              <w:t>I use social media for learning and academic purposes.</w:t>
            </w:r>
          </w:p>
        </w:tc>
        <w:tc>
          <w:tcPr>
            <w:tcW w:w="540" w:type="dxa"/>
          </w:tcPr>
          <w:p w:rsidR="00A34488" w:rsidRPr="0073766B" w:rsidRDefault="00A34488" w:rsidP="00901184">
            <w:pPr>
              <w:ind w:left="140"/>
              <w:jc w:val="both"/>
              <w:rPr>
                <w:rFonts w:asciiTheme="majorBidi" w:eastAsia="Times New Roman" w:hAnsiTheme="majorBidi" w:cstheme="majorBidi"/>
                <w:sz w:val="24"/>
                <w:szCs w:val="24"/>
              </w:rPr>
            </w:pPr>
          </w:p>
        </w:tc>
        <w:tc>
          <w:tcPr>
            <w:tcW w:w="540" w:type="dxa"/>
          </w:tcPr>
          <w:p w:rsidR="00A34488" w:rsidRPr="0073766B" w:rsidRDefault="00A34488" w:rsidP="00901184">
            <w:pPr>
              <w:ind w:left="140"/>
              <w:jc w:val="both"/>
              <w:rPr>
                <w:rFonts w:asciiTheme="majorBidi" w:eastAsia="Times New Roman" w:hAnsiTheme="majorBidi" w:cstheme="majorBidi"/>
                <w:sz w:val="24"/>
                <w:szCs w:val="24"/>
              </w:rPr>
            </w:pPr>
          </w:p>
        </w:tc>
        <w:tc>
          <w:tcPr>
            <w:tcW w:w="630" w:type="dxa"/>
          </w:tcPr>
          <w:p w:rsidR="00A34488" w:rsidRPr="0073766B" w:rsidRDefault="00A34488" w:rsidP="00901184">
            <w:pPr>
              <w:ind w:left="140"/>
              <w:jc w:val="both"/>
              <w:rPr>
                <w:rFonts w:asciiTheme="majorBidi" w:eastAsia="Times New Roman" w:hAnsiTheme="majorBidi" w:cstheme="majorBidi"/>
                <w:sz w:val="24"/>
                <w:szCs w:val="24"/>
              </w:rPr>
            </w:pPr>
          </w:p>
        </w:tc>
        <w:tc>
          <w:tcPr>
            <w:tcW w:w="630" w:type="dxa"/>
          </w:tcPr>
          <w:p w:rsidR="00A34488" w:rsidRPr="0073766B" w:rsidRDefault="00A34488" w:rsidP="00901184">
            <w:pPr>
              <w:ind w:left="140"/>
              <w:jc w:val="both"/>
              <w:rPr>
                <w:rFonts w:asciiTheme="majorBidi" w:eastAsia="Times New Roman" w:hAnsiTheme="majorBidi" w:cstheme="majorBidi"/>
                <w:sz w:val="24"/>
                <w:szCs w:val="24"/>
              </w:rPr>
            </w:pPr>
          </w:p>
        </w:tc>
      </w:tr>
    </w:tbl>
    <w:p w:rsidR="00A34488" w:rsidRDefault="00A34488" w:rsidP="002A732A">
      <w:pPr>
        <w:spacing w:line="480" w:lineRule="auto"/>
        <w:rPr>
          <w:rFonts w:ascii="Times New Roman" w:hAnsi="Times New Roman" w:cs="Times New Roman"/>
        </w:rPr>
      </w:pPr>
    </w:p>
    <w:p w:rsidR="00866466" w:rsidRPr="00062A01" w:rsidRDefault="00866466" w:rsidP="002A732A">
      <w:pPr>
        <w:spacing w:line="480" w:lineRule="auto"/>
        <w:rPr>
          <w:rFonts w:ascii="Times New Roman" w:hAnsi="Times New Roman" w:cs="Times New Roman"/>
        </w:rPr>
      </w:pPr>
    </w:p>
    <w:sectPr w:rsidR="00866466" w:rsidRPr="00062A01" w:rsidSect="00B207D6">
      <w:footerReference w:type="default" r:id="rId8"/>
      <w:pgSz w:w="11520" w:h="14400"/>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6703" w:rsidRDefault="00336703" w:rsidP="001D5592">
      <w:pPr>
        <w:spacing w:after="0" w:line="240" w:lineRule="auto"/>
      </w:pPr>
      <w:r>
        <w:separator/>
      </w:r>
    </w:p>
  </w:endnote>
  <w:endnote w:type="continuationSeparator" w:id="1">
    <w:p w:rsidR="00336703" w:rsidRDefault="00336703" w:rsidP="001D55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340"/>
      <w:docPartObj>
        <w:docPartGallery w:val="Page Numbers (Bottom of Page)"/>
        <w:docPartUnique/>
      </w:docPartObj>
    </w:sdtPr>
    <w:sdtContent>
      <w:p w:rsidR="002A732A" w:rsidRDefault="00A42388">
        <w:pPr>
          <w:pStyle w:val="Footer"/>
          <w:jc w:val="center"/>
        </w:pPr>
        <w:fldSimple w:instr=" PAGE   \* MERGEFORMAT ">
          <w:r w:rsidR="00FC6A8C">
            <w:rPr>
              <w:noProof/>
            </w:rPr>
            <w:t>1</w:t>
          </w:r>
        </w:fldSimple>
      </w:p>
    </w:sdtContent>
  </w:sdt>
  <w:p w:rsidR="002A732A" w:rsidRDefault="002A73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6703" w:rsidRDefault="00336703" w:rsidP="001D5592">
      <w:pPr>
        <w:spacing w:after="0" w:line="240" w:lineRule="auto"/>
      </w:pPr>
      <w:r>
        <w:separator/>
      </w:r>
    </w:p>
  </w:footnote>
  <w:footnote w:type="continuationSeparator" w:id="1">
    <w:p w:rsidR="00336703" w:rsidRDefault="00336703" w:rsidP="001D55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7"/>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8"/>
    <w:multiLevelType w:val="hybridMultilevel"/>
    <w:tmpl w:val="66EF438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9"/>
    <w:multiLevelType w:val="hybridMultilevel"/>
    <w:tmpl w:val="140E0F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A"/>
    <w:multiLevelType w:val="hybridMultilevel"/>
    <w:tmpl w:val="8D3A6F4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nsid w:val="0000000B"/>
    <w:multiLevelType w:val="hybridMultilevel"/>
    <w:tmpl w:val="B95CAE62"/>
    <w:lvl w:ilvl="0" w:tplc="5BF67A56">
      <w:start w:val="1"/>
      <w:numFmt w:val="lowerRoman"/>
      <w:lvlText w:val="%1."/>
      <w:lvlJc w:val="left"/>
      <w:pPr>
        <w:ind w:left="1080" w:hanging="720"/>
      </w:pPr>
      <w:rPr>
        <w:rFonts w:hint="default"/>
        <w:color w:val="auto"/>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nsid w:val="150D46E8"/>
    <w:multiLevelType w:val="hybridMultilevel"/>
    <w:tmpl w:val="F8F20378"/>
    <w:lvl w:ilvl="0" w:tplc="C3621408">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B92E3E"/>
    <w:multiLevelType w:val="multilevel"/>
    <w:tmpl w:val="73249B12"/>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1EC2CF0"/>
    <w:multiLevelType w:val="hybridMultilevel"/>
    <w:tmpl w:val="6CD23082"/>
    <w:lvl w:ilvl="0" w:tplc="04DA73F8">
      <w:start w:val="2"/>
      <w:numFmt w:val="bullet"/>
      <w:lvlText w:val="-"/>
      <w:lvlJc w:val="left"/>
      <w:pPr>
        <w:ind w:left="420" w:hanging="360"/>
      </w:pPr>
      <w:rPr>
        <w:rFonts w:ascii="Times New Roman" w:eastAsiaTheme="minorEastAsia" w:hAnsi="Times New Roman" w:cs="Times New Roman" w:hint="default"/>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7C6D25E3"/>
    <w:multiLevelType w:val="hybridMultilevel"/>
    <w:tmpl w:val="5B785F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1C3461"/>
    <w:multiLevelType w:val="hybridMultilevel"/>
    <w:tmpl w:val="25B2942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1"/>
  </w:num>
  <w:num w:numId="5">
    <w:abstractNumId w:val="2"/>
  </w:num>
  <w:num w:numId="6">
    <w:abstractNumId w:val="3"/>
  </w:num>
  <w:num w:numId="7">
    <w:abstractNumId w:val="0"/>
  </w:num>
  <w:num w:numId="8">
    <w:abstractNumId w:val="8"/>
  </w:num>
  <w:num w:numId="9">
    <w:abstractNumId w:val="9"/>
  </w:num>
  <w:num w:numId="10">
    <w:abstractNumId w:val="1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1D5592"/>
    <w:rsid w:val="00033B64"/>
    <w:rsid w:val="00062A01"/>
    <w:rsid w:val="000C525D"/>
    <w:rsid w:val="00172DA5"/>
    <w:rsid w:val="00190C07"/>
    <w:rsid w:val="0019304C"/>
    <w:rsid w:val="001A7073"/>
    <w:rsid w:val="001D5592"/>
    <w:rsid w:val="001D7E60"/>
    <w:rsid w:val="00200C8F"/>
    <w:rsid w:val="002277DC"/>
    <w:rsid w:val="002613DA"/>
    <w:rsid w:val="00265939"/>
    <w:rsid w:val="00287EF3"/>
    <w:rsid w:val="0029380F"/>
    <w:rsid w:val="00294470"/>
    <w:rsid w:val="002A732A"/>
    <w:rsid w:val="002E167F"/>
    <w:rsid w:val="00301C8B"/>
    <w:rsid w:val="00336703"/>
    <w:rsid w:val="003513DC"/>
    <w:rsid w:val="0047177B"/>
    <w:rsid w:val="004A0474"/>
    <w:rsid w:val="00515285"/>
    <w:rsid w:val="005F4336"/>
    <w:rsid w:val="0064182D"/>
    <w:rsid w:val="00694DFB"/>
    <w:rsid w:val="00713210"/>
    <w:rsid w:val="0073766B"/>
    <w:rsid w:val="00752977"/>
    <w:rsid w:val="007C5EB0"/>
    <w:rsid w:val="00866466"/>
    <w:rsid w:val="00887E18"/>
    <w:rsid w:val="008B0FF2"/>
    <w:rsid w:val="009322D0"/>
    <w:rsid w:val="009512E0"/>
    <w:rsid w:val="00963B4E"/>
    <w:rsid w:val="009957A8"/>
    <w:rsid w:val="009975E7"/>
    <w:rsid w:val="00A050CD"/>
    <w:rsid w:val="00A34488"/>
    <w:rsid w:val="00A42388"/>
    <w:rsid w:val="00AB3D11"/>
    <w:rsid w:val="00AC06F5"/>
    <w:rsid w:val="00B05074"/>
    <w:rsid w:val="00B207D6"/>
    <w:rsid w:val="00B53F3E"/>
    <w:rsid w:val="00B7300B"/>
    <w:rsid w:val="00B813ED"/>
    <w:rsid w:val="00B97761"/>
    <w:rsid w:val="00BF6E78"/>
    <w:rsid w:val="00C2248B"/>
    <w:rsid w:val="00C511FF"/>
    <w:rsid w:val="00C86EEC"/>
    <w:rsid w:val="00D2207E"/>
    <w:rsid w:val="00D76F2E"/>
    <w:rsid w:val="00DA323D"/>
    <w:rsid w:val="00DB787C"/>
    <w:rsid w:val="00DD09A5"/>
    <w:rsid w:val="00DD6F13"/>
    <w:rsid w:val="00E22896"/>
    <w:rsid w:val="00E22ED3"/>
    <w:rsid w:val="00E54BB8"/>
    <w:rsid w:val="00EC123F"/>
    <w:rsid w:val="00F03CED"/>
    <w:rsid w:val="00F1630A"/>
    <w:rsid w:val="00F26F3B"/>
    <w:rsid w:val="00F44A25"/>
    <w:rsid w:val="00FC6A8C"/>
    <w:rsid w:val="00FE76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592"/>
    <w:rPr>
      <w:rFonts w:eastAsiaTheme="minorEastAsia"/>
    </w:rPr>
  </w:style>
  <w:style w:type="paragraph" w:styleId="Heading2">
    <w:name w:val="heading 2"/>
    <w:basedOn w:val="Normal"/>
    <w:next w:val="Normal"/>
    <w:link w:val="Heading2Char"/>
    <w:uiPriority w:val="9"/>
    <w:unhideWhenUsed/>
    <w:qFormat/>
    <w:rsid w:val="002277D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592"/>
    <w:pPr>
      <w:ind w:left="720"/>
      <w:contextualSpacing/>
    </w:pPr>
  </w:style>
  <w:style w:type="character" w:styleId="Hyperlink">
    <w:name w:val="Hyperlink"/>
    <w:basedOn w:val="DefaultParagraphFont"/>
    <w:uiPriority w:val="99"/>
    <w:rsid w:val="001D5592"/>
    <w:rPr>
      <w:color w:val="0000FF"/>
      <w:u w:val="single"/>
    </w:rPr>
  </w:style>
  <w:style w:type="paragraph" w:styleId="Header">
    <w:name w:val="header"/>
    <w:basedOn w:val="Normal"/>
    <w:link w:val="HeaderChar"/>
    <w:uiPriority w:val="99"/>
    <w:semiHidden/>
    <w:unhideWhenUsed/>
    <w:rsid w:val="001D55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5592"/>
    <w:rPr>
      <w:rFonts w:eastAsiaTheme="minorEastAsia"/>
    </w:rPr>
  </w:style>
  <w:style w:type="paragraph" w:styleId="Footer">
    <w:name w:val="footer"/>
    <w:basedOn w:val="Normal"/>
    <w:link w:val="FooterChar"/>
    <w:uiPriority w:val="99"/>
    <w:unhideWhenUsed/>
    <w:rsid w:val="001D55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592"/>
    <w:rPr>
      <w:rFonts w:eastAsiaTheme="minorEastAsia"/>
    </w:rPr>
  </w:style>
  <w:style w:type="table" w:styleId="TableGrid">
    <w:name w:val="Table Grid"/>
    <w:basedOn w:val="TableNormal"/>
    <w:uiPriority w:val="59"/>
    <w:rsid w:val="007376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277DC"/>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2277DC"/>
    <w:rPr>
      <w:i/>
      <w:iCs/>
    </w:rPr>
  </w:style>
  <w:style w:type="table" w:styleId="LightShading">
    <w:name w:val="Light Shading"/>
    <w:basedOn w:val="TableNormal"/>
    <w:uiPriority w:val="60"/>
    <w:rsid w:val="0075297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FC6A8C"/>
    <w:pPr>
      <w:spacing w:before="100" w:beforeAutospacing="1" w:after="100" w:afterAutospacing="1" w:line="240" w:lineRule="auto"/>
    </w:pPr>
    <w:rPr>
      <w:rFonts w:ascii="Calibri" w:eastAsia="Times New Roman" w:hAnsi="Calibri"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oynter.org/ne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60</Pages>
  <Words>10310</Words>
  <Characters>58768</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LG</cp:lastModifiedBy>
  <cp:revision>2</cp:revision>
  <cp:lastPrinted>2024-07-10T13:08:00Z</cp:lastPrinted>
  <dcterms:created xsi:type="dcterms:W3CDTF">2024-09-25T12:25:00Z</dcterms:created>
  <dcterms:modified xsi:type="dcterms:W3CDTF">2024-09-25T12:25:00Z</dcterms:modified>
</cp:coreProperties>
</file>