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51D" w:rsidRPr="000425A6" w:rsidRDefault="0097251D" w:rsidP="0097251D">
      <w:pPr>
        <w:spacing w:line="360" w:lineRule="auto"/>
        <w:jc w:val="center"/>
        <w:rPr>
          <w:rFonts w:ascii="Times New Roman" w:hAnsi="Times New Roman" w:cs="Times New Roman"/>
          <w:b/>
          <w:sz w:val="28"/>
          <w:szCs w:val="28"/>
        </w:rPr>
      </w:pPr>
      <w:bookmarkStart w:id="0" w:name="page20"/>
      <w:bookmarkStart w:id="1" w:name="page21"/>
      <w:bookmarkEnd w:id="0"/>
      <w:bookmarkEnd w:id="1"/>
      <w:r>
        <w:rPr>
          <w:rFonts w:ascii="Times New Roman" w:hAnsi="Times New Roman" w:cs="Times New Roman"/>
          <w:b/>
          <w:sz w:val="28"/>
          <w:szCs w:val="28"/>
        </w:rPr>
        <w:t>INFLUENCE</w:t>
      </w:r>
      <w:r w:rsidRPr="000425A6">
        <w:rPr>
          <w:rFonts w:ascii="Times New Roman" w:hAnsi="Times New Roman" w:cs="Times New Roman"/>
          <w:b/>
          <w:sz w:val="28"/>
          <w:szCs w:val="28"/>
        </w:rPr>
        <w:t xml:space="preserve"> OF SOCIAL MEDIA ON STUDENTS’ ACADEMIC PERFORMANCE IN ILORIN EAST LOCAL GOVERNMENT AREA OF KWARA STATE </w:t>
      </w:r>
    </w:p>
    <w:p w:rsidR="0097251D" w:rsidRDefault="0097251D" w:rsidP="0097251D">
      <w:pPr>
        <w:spacing w:after="200" w:line="360" w:lineRule="auto"/>
        <w:jc w:val="center"/>
        <w:rPr>
          <w:rFonts w:ascii="Times New Roman" w:hAnsi="Times New Roman" w:cs="Times New Roman"/>
          <w:sz w:val="28"/>
          <w:szCs w:val="28"/>
        </w:rPr>
      </w:pPr>
    </w:p>
    <w:p w:rsidR="0097251D" w:rsidRPr="00255C04" w:rsidRDefault="0097251D" w:rsidP="0097251D">
      <w:pPr>
        <w:spacing w:after="200" w:line="360" w:lineRule="auto"/>
        <w:jc w:val="center"/>
        <w:rPr>
          <w:rFonts w:ascii="Times New Roman" w:hAnsi="Times New Roman" w:cs="Times New Roman"/>
          <w:b/>
          <w:sz w:val="28"/>
          <w:szCs w:val="28"/>
        </w:rPr>
      </w:pPr>
    </w:p>
    <w:p w:rsidR="0097251D" w:rsidRPr="00255C04" w:rsidRDefault="0097251D" w:rsidP="0097251D">
      <w:pPr>
        <w:spacing w:after="200" w:line="360" w:lineRule="auto"/>
        <w:jc w:val="center"/>
        <w:rPr>
          <w:rFonts w:ascii="Times New Roman" w:hAnsi="Times New Roman" w:cs="Times New Roman"/>
          <w:b/>
          <w:sz w:val="28"/>
          <w:szCs w:val="28"/>
        </w:rPr>
      </w:pPr>
      <w:r w:rsidRPr="00255C04">
        <w:rPr>
          <w:rFonts w:ascii="Times New Roman" w:hAnsi="Times New Roman" w:cs="Times New Roman"/>
          <w:b/>
          <w:sz w:val="28"/>
          <w:szCs w:val="28"/>
        </w:rPr>
        <w:t>BY</w:t>
      </w:r>
    </w:p>
    <w:p w:rsidR="0097251D" w:rsidRPr="00255C04" w:rsidRDefault="0097251D" w:rsidP="0097251D">
      <w:pPr>
        <w:spacing w:after="200" w:line="360" w:lineRule="auto"/>
        <w:jc w:val="center"/>
        <w:rPr>
          <w:rFonts w:ascii="Times New Roman" w:hAnsi="Times New Roman" w:cs="Times New Roman"/>
          <w:b/>
          <w:sz w:val="28"/>
          <w:szCs w:val="28"/>
        </w:rPr>
      </w:pPr>
    </w:p>
    <w:p w:rsidR="0097251D" w:rsidRPr="00255C04" w:rsidRDefault="0097251D" w:rsidP="0097251D">
      <w:pPr>
        <w:spacing w:after="200" w:line="360" w:lineRule="auto"/>
        <w:jc w:val="center"/>
        <w:rPr>
          <w:rFonts w:ascii="Times New Roman" w:hAnsi="Times New Roman" w:cs="Times New Roman"/>
          <w:b/>
          <w:sz w:val="28"/>
          <w:szCs w:val="28"/>
        </w:rPr>
      </w:pPr>
    </w:p>
    <w:p w:rsidR="0097251D" w:rsidRPr="00255C04" w:rsidRDefault="0097251D" w:rsidP="0097251D">
      <w:pPr>
        <w:spacing w:line="360" w:lineRule="auto"/>
        <w:jc w:val="center"/>
        <w:rPr>
          <w:rFonts w:ascii="Times New Roman" w:hAnsi="Times New Roman" w:cs="Times New Roman"/>
          <w:b/>
          <w:sz w:val="28"/>
          <w:szCs w:val="28"/>
        </w:rPr>
      </w:pPr>
      <w:r w:rsidRPr="00255C04">
        <w:rPr>
          <w:rFonts w:ascii="Times New Roman" w:hAnsi="Times New Roman" w:cs="Times New Roman"/>
          <w:b/>
          <w:sz w:val="28"/>
          <w:szCs w:val="28"/>
        </w:rPr>
        <w:t>MUYIDEEN FIRDAOUS RONKE</w:t>
      </w:r>
    </w:p>
    <w:p w:rsidR="0097251D" w:rsidRPr="00255C04" w:rsidRDefault="0097251D" w:rsidP="0097251D">
      <w:pPr>
        <w:spacing w:line="360" w:lineRule="auto"/>
        <w:jc w:val="center"/>
        <w:rPr>
          <w:rFonts w:ascii="Times New Roman" w:hAnsi="Times New Roman" w:cs="Times New Roman"/>
          <w:b/>
          <w:sz w:val="28"/>
          <w:szCs w:val="28"/>
        </w:rPr>
      </w:pPr>
      <w:r w:rsidRPr="00255C04">
        <w:rPr>
          <w:rFonts w:ascii="Times New Roman" w:hAnsi="Times New Roman" w:cs="Times New Roman"/>
          <w:b/>
          <w:sz w:val="28"/>
          <w:szCs w:val="28"/>
        </w:rPr>
        <w:t>KWCOED/IL/21/0392</w:t>
      </w:r>
    </w:p>
    <w:p w:rsidR="0097251D" w:rsidRPr="00255C04" w:rsidRDefault="0097251D" w:rsidP="0097251D">
      <w:pPr>
        <w:spacing w:line="360" w:lineRule="auto"/>
        <w:jc w:val="center"/>
        <w:rPr>
          <w:rFonts w:ascii="Times New Roman" w:hAnsi="Times New Roman" w:cs="Times New Roman"/>
          <w:b/>
          <w:sz w:val="28"/>
          <w:szCs w:val="28"/>
        </w:rPr>
      </w:pPr>
    </w:p>
    <w:p w:rsidR="0097251D" w:rsidRPr="00255C04" w:rsidRDefault="0097251D" w:rsidP="0097251D">
      <w:pPr>
        <w:spacing w:line="360" w:lineRule="auto"/>
        <w:jc w:val="center"/>
        <w:rPr>
          <w:rFonts w:ascii="Times New Roman" w:hAnsi="Times New Roman" w:cs="Times New Roman"/>
          <w:b/>
          <w:sz w:val="28"/>
          <w:szCs w:val="28"/>
        </w:rPr>
      </w:pPr>
    </w:p>
    <w:p w:rsidR="0097251D" w:rsidRPr="00255C04" w:rsidRDefault="0097251D" w:rsidP="0097251D">
      <w:pPr>
        <w:spacing w:line="360" w:lineRule="auto"/>
        <w:jc w:val="center"/>
        <w:rPr>
          <w:rFonts w:ascii="Times New Roman" w:hAnsi="Times New Roman" w:cs="Times New Roman"/>
          <w:b/>
          <w:sz w:val="28"/>
          <w:szCs w:val="28"/>
        </w:rPr>
      </w:pPr>
      <w:r w:rsidRPr="00255C04">
        <w:rPr>
          <w:rFonts w:ascii="Times New Roman" w:hAnsi="Times New Roman" w:cs="Times New Roman"/>
          <w:b/>
          <w:sz w:val="28"/>
          <w:szCs w:val="28"/>
        </w:rPr>
        <w:t>A RESEARCH PROJECT SUBMITTED TO THE DEPARTMENT OF ENGLISH, KWARA STATE COLLEGE OF EDUCATION, ILORIN</w:t>
      </w:r>
    </w:p>
    <w:p w:rsidR="0097251D" w:rsidRPr="00255C04" w:rsidRDefault="0097251D" w:rsidP="0097251D">
      <w:pPr>
        <w:spacing w:line="360" w:lineRule="auto"/>
        <w:jc w:val="center"/>
        <w:rPr>
          <w:rFonts w:ascii="Times New Roman" w:hAnsi="Times New Roman" w:cs="Times New Roman"/>
          <w:b/>
          <w:sz w:val="28"/>
          <w:szCs w:val="28"/>
        </w:rPr>
      </w:pPr>
      <w:r w:rsidRPr="00255C04">
        <w:rPr>
          <w:rFonts w:ascii="Times New Roman" w:hAnsi="Times New Roman" w:cs="Times New Roman"/>
          <w:b/>
          <w:sz w:val="28"/>
          <w:szCs w:val="28"/>
        </w:rPr>
        <w:t>IN PARTIAL FULFILMENT OF THE REQUIREMENTS FOR THE AWARD OF NIGERIA CERTIFICATE IN EDUCATION (NCE)</w:t>
      </w:r>
    </w:p>
    <w:p w:rsidR="0097251D" w:rsidRPr="00255C04" w:rsidRDefault="0097251D" w:rsidP="0097251D">
      <w:pPr>
        <w:spacing w:line="360" w:lineRule="auto"/>
        <w:ind w:left="2160" w:firstLine="720"/>
        <w:jc w:val="right"/>
        <w:rPr>
          <w:rFonts w:ascii="Times New Roman" w:hAnsi="Times New Roman" w:cs="Times New Roman"/>
          <w:b/>
          <w:sz w:val="28"/>
          <w:szCs w:val="28"/>
        </w:rPr>
      </w:pPr>
    </w:p>
    <w:p w:rsidR="0097251D" w:rsidRPr="00255C04" w:rsidRDefault="0097251D" w:rsidP="0097251D">
      <w:pPr>
        <w:spacing w:line="360" w:lineRule="auto"/>
        <w:ind w:left="2160" w:firstLine="720"/>
        <w:jc w:val="right"/>
        <w:rPr>
          <w:rFonts w:ascii="Times New Roman" w:hAnsi="Times New Roman" w:cs="Times New Roman"/>
          <w:b/>
          <w:sz w:val="28"/>
          <w:szCs w:val="28"/>
        </w:rPr>
      </w:pPr>
    </w:p>
    <w:p w:rsidR="0097251D" w:rsidRPr="00255C04" w:rsidRDefault="0097251D" w:rsidP="0097251D">
      <w:pPr>
        <w:spacing w:line="360" w:lineRule="auto"/>
        <w:ind w:left="2160" w:firstLine="720"/>
        <w:jc w:val="right"/>
        <w:rPr>
          <w:rFonts w:ascii="Times New Roman" w:hAnsi="Times New Roman" w:cs="Times New Roman"/>
          <w:b/>
          <w:sz w:val="28"/>
          <w:szCs w:val="28"/>
        </w:rPr>
      </w:pPr>
      <w:r w:rsidRPr="00255C04">
        <w:rPr>
          <w:rFonts w:ascii="Times New Roman" w:hAnsi="Times New Roman" w:cs="Times New Roman"/>
          <w:b/>
          <w:sz w:val="28"/>
          <w:szCs w:val="28"/>
        </w:rPr>
        <w:t>JULY, 2024</w:t>
      </w:r>
    </w:p>
    <w:p w:rsidR="0097251D" w:rsidRPr="008D3521" w:rsidRDefault="0097251D" w:rsidP="0097251D">
      <w:pPr>
        <w:spacing w:after="240" w:line="360" w:lineRule="auto"/>
        <w:jc w:val="center"/>
        <w:rPr>
          <w:rFonts w:ascii="Times New Roman" w:hAnsi="Times New Roman" w:cs="Times New Roman"/>
          <w:sz w:val="28"/>
          <w:szCs w:val="28"/>
        </w:rPr>
      </w:pPr>
    </w:p>
    <w:p w:rsidR="0097251D" w:rsidRPr="000425A6" w:rsidRDefault="0097251D" w:rsidP="0097251D">
      <w:pPr>
        <w:spacing w:after="240" w:line="360" w:lineRule="auto"/>
        <w:jc w:val="center"/>
        <w:rPr>
          <w:rFonts w:ascii="Times New Roman" w:hAnsi="Times New Roman" w:cs="Times New Roman"/>
          <w:b/>
          <w:sz w:val="28"/>
          <w:szCs w:val="28"/>
        </w:rPr>
      </w:pPr>
      <w:r w:rsidRPr="000425A6">
        <w:rPr>
          <w:rFonts w:ascii="Times New Roman" w:hAnsi="Times New Roman" w:cs="Times New Roman"/>
          <w:b/>
          <w:sz w:val="28"/>
          <w:szCs w:val="28"/>
        </w:rPr>
        <w:lastRenderedPageBreak/>
        <w:t>CERTIFICATION</w:t>
      </w:r>
    </w:p>
    <w:p w:rsidR="0097251D" w:rsidRPr="008D3521" w:rsidRDefault="0097251D" w:rsidP="0097251D">
      <w:pPr>
        <w:spacing w:after="240" w:line="360" w:lineRule="auto"/>
        <w:ind w:firstLine="720"/>
        <w:jc w:val="both"/>
        <w:rPr>
          <w:rFonts w:ascii="Times New Roman" w:hAnsi="Times New Roman" w:cs="Times New Roman"/>
          <w:i/>
          <w:sz w:val="28"/>
          <w:szCs w:val="28"/>
        </w:rPr>
      </w:pPr>
      <w:r w:rsidRPr="008D3521">
        <w:rPr>
          <w:rFonts w:ascii="Times New Roman" w:hAnsi="Times New Roman" w:cs="Times New Roman"/>
          <w:sz w:val="28"/>
          <w:szCs w:val="28"/>
        </w:rPr>
        <w:t>This is to certify that this research project was carried out by Muyideen Firdauos Ronke of the Department of English, in School of Languages, Kwara State College of Education, Ilorin, Kwara State, Nigeria.</w:t>
      </w:r>
    </w:p>
    <w:p w:rsidR="0097251D" w:rsidRPr="008D3521" w:rsidRDefault="0097251D" w:rsidP="0097251D">
      <w:pPr>
        <w:spacing w:line="360" w:lineRule="auto"/>
        <w:jc w:val="both"/>
        <w:rPr>
          <w:rFonts w:ascii="Times New Roman" w:hAnsi="Times New Roman" w:cs="Times New Roman"/>
          <w:sz w:val="28"/>
          <w:szCs w:val="28"/>
        </w:rPr>
      </w:pPr>
    </w:p>
    <w:p w:rsidR="0097251D" w:rsidRPr="008D3521" w:rsidRDefault="0097251D" w:rsidP="0097251D">
      <w:pPr>
        <w:spacing w:line="360" w:lineRule="auto"/>
        <w:jc w:val="both"/>
        <w:rPr>
          <w:rFonts w:ascii="Times New Roman" w:hAnsi="Times New Roman" w:cs="Times New Roman"/>
          <w:sz w:val="28"/>
          <w:szCs w:val="28"/>
        </w:rPr>
      </w:pPr>
      <w:r w:rsidRPr="008D3521">
        <w:rPr>
          <w:rFonts w:ascii="Times New Roman" w:hAnsi="Times New Roman" w:cs="Times New Roman"/>
          <w:sz w:val="28"/>
          <w:szCs w:val="28"/>
        </w:rPr>
        <w:t>Mr Ahmed, K.S</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____________</w:t>
      </w:r>
      <w:r w:rsidRPr="008D3521">
        <w:rPr>
          <w:rFonts w:ascii="Times New Roman" w:hAnsi="Times New Roman" w:cs="Times New Roman"/>
          <w:sz w:val="28"/>
          <w:szCs w:val="28"/>
        </w:rPr>
        <w:tab/>
        <w:t>______________</w:t>
      </w:r>
    </w:p>
    <w:p w:rsidR="0097251D" w:rsidRPr="008D3521" w:rsidRDefault="0097251D" w:rsidP="0097251D">
      <w:pPr>
        <w:spacing w:line="360" w:lineRule="auto"/>
        <w:jc w:val="both"/>
        <w:rPr>
          <w:rFonts w:ascii="Times New Roman" w:hAnsi="Times New Roman" w:cs="Times New Roman"/>
          <w:sz w:val="28"/>
          <w:szCs w:val="28"/>
        </w:rPr>
      </w:pPr>
      <w:r w:rsidRPr="008D3521">
        <w:rPr>
          <w:rFonts w:ascii="Times New Roman" w:hAnsi="Times New Roman" w:cs="Times New Roman"/>
          <w:sz w:val="28"/>
          <w:szCs w:val="28"/>
        </w:rPr>
        <w:t>Project Supervisor</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Signature</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Date</w:t>
      </w:r>
    </w:p>
    <w:p w:rsidR="0097251D" w:rsidRPr="008D3521" w:rsidRDefault="0097251D" w:rsidP="0097251D">
      <w:pPr>
        <w:spacing w:line="360" w:lineRule="auto"/>
        <w:jc w:val="both"/>
        <w:rPr>
          <w:rFonts w:ascii="Times New Roman" w:hAnsi="Times New Roman" w:cs="Times New Roman"/>
          <w:sz w:val="28"/>
          <w:szCs w:val="28"/>
        </w:rPr>
      </w:pPr>
    </w:p>
    <w:p w:rsidR="0097251D" w:rsidRPr="008D3521" w:rsidRDefault="0097251D" w:rsidP="0097251D">
      <w:pPr>
        <w:spacing w:line="360" w:lineRule="auto"/>
        <w:jc w:val="both"/>
        <w:rPr>
          <w:rFonts w:ascii="Times New Roman" w:hAnsi="Times New Roman" w:cs="Times New Roman"/>
          <w:sz w:val="28"/>
          <w:szCs w:val="28"/>
        </w:rPr>
      </w:pPr>
    </w:p>
    <w:p w:rsidR="0097251D" w:rsidRPr="008D3521" w:rsidRDefault="0097251D" w:rsidP="0097251D">
      <w:pPr>
        <w:spacing w:line="360" w:lineRule="auto"/>
        <w:jc w:val="both"/>
        <w:rPr>
          <w:rFonts w:ascii="Times New Roman" w:hAnsi="Times New Roman" w:cs="Times New Roman"/>
          <w:sz w:val="28"/>
          <w:szCs w:val="28"/>
        </w:rPr>
      </w:pPr>
      <w:r w:rsidRPr="008D3521">
        <w:rPr>
          <w:rFonts w:ascii="Times New Roman" w:hAnsi="Times New Roman" w:cs="Times New Roman"/>
          <w:sz w:val="28"/>
          <w:szCs w:val="28"/>
        </w:rPr>
        <w:t>Mrs Oluwole, G. Y.</w:t>
      </w:r>
      <w:r w:rsidRPr="008D3521">
        <w:rPr>
          <w:rFonts w:ascii="Times New Roman" w:hAnsi="Times New Roman" w:cs="Times New Roman"/>
          <w:sz w:val="28"/>
          <w:szCs w:val="28"/>
        </w:rPr>
        <w:tab/>
      </w:r>
      <w:r>
        <w:rPr>
          <w:rFonts w:ascii="Times New Roman" w:hAnsi="Times New Roman" w:cs="Times New Roman"/>
          <w:sz w:val="28"/>
          <w:szCs w:val="28"/>
        </w:rPr>
        <w:tab/>
        <w:t xml:space="preserve">___________ </w:t>
      </w:r>
      <w:r>
        <w:rPr>
          <w:rFonts w:ascii="Times New Roman" w:hAnsi="Times New Roman" w:cs="Times New Roman"/>
          <w:sz w:val="28"/>
          <w:szCs w:val="28"/>
        </w:rPr>
        <w:tab/>
        <w:t>__________</w:t>
      </w:r>
      <w:r w:rsidRPr="008D3521">
        <w:rPr>
          <w:rFonts w:ascii="Times New Roman" w:hAnsi="Times New Roman" w:cs="Times New Roman"/>
          <w:sz w:val="28"/>
          <w:szCs w:val="28"/>
        </w:rPr>
        <w:t>_</w:t>
      </w:r>
    </w:p>
    <w:p w:rsidR="0097251D" w:rsidRPr="008D3521" w:rsidRDefault="0097251D" w:rsidP="0097251D">
      <w:pPr>
        <w:spacing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Head of Department </w:t>
      </w:r>
      <w:r w:rsidRPr="008D3521">
        <w:rPr>
          <w:rFonts w:ascii="Times New Roman" w:hAnsi="Times New Roman" w:cs="Times New Roman"/>
          <w:sz w:val="28"/>
          <w:szCs w:val="28"/>
        </w:rPr>
        <w:tab/>
      </w:r>
      <w:r w:rsidRPr="008D3521">
        <w:rPr>
          <w:rFonts w:ascii="Times New Roman" w:hAnsi="Times New Roman" w:cs="Times New Roman"/>
          <w:sz w:val="28"/>
          <w:szCs w:val="28"/>
        </w:rPr>
        <w:tab/>
        <w:t xml:space="preserve">Signature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 xml:space="preserve">Date </w:t>
      </w:r>
    </w:p>
    <w:p w:rsidR="0097251D" w:rsidRPr="008D3521" w:rsidRDefault="0097251D" w:rsidP="0097251D">
      <w:pPr>
        <w:spacing w:line="360" w:lineRule="auto"/>
        <w:jc w:val="both"/>
        <w:rPr>
          <w:rFonts w:ascii="Times New Roman" w:hAnsi="Times New Roman" w:cs="Times New Roman"/>
          <w:sz w:val="28"/>
          <w:szCs w:val="28"/>
        </w:rPr>
      </w:pPr>
    </w:p>
    <w:p w:rsidR="0097251D" w:rsidRPr="008D3521" w:rsidRDefault="0097251D" w:rsidP="0097251D">
      <w:pPr>
        <w:spacing w:line="360" w:lineRule="auto"/>
        <w:jc w:val="both"/>
        <w:rPr>
          <w:rFonts w:ascii="Times New Roman" w:hAnsi="Times New Roman" w:cs="Times New Roman"/>
          <w:sz w:val="28"/>
          <w:szCs w:val="28"/>
        </w:rPr>
      </w:pPr>
    </w:p>
    <w:p w:rsidR="0097251D" w:rsidRPr="008D3521" w:rsidRDefault="0097251D" w:rsidP="0097251D">
      <w:pPr>
        <w:spacing w:line="360" w:lineRule="auto"/>
        <w:jc w:val="both"/>
        <w:rPr>
          <w:rFonts w:ascii="Times New Roman" w:hAnsi="Times New Roman" w:cs="Times New Roman"/>
          <w:sz w:val="28"/>
          <w:szCs w:val="28"/>
        </w:rPr>
      </w:pPr>
    </w:p>
    <w:p w:rsidR="0097251D" w:rsidRPr="008D3521" w:rsidRDefault="0097251D" w:rsidP="0097251D">
      <w:pPr>
        <w:spacing w:line="360" w:lineRule="auto"/>
        <w:jc w:val="both"/>
        <w:rPr>
          <w:rFonts w:ascii="Times New Roman" w:hAnsi="Times New Roman" w:cs="Times New Roman"/>
          <w:sz w:val="28"/>
          <w:szCs w:val="28"/>
        </w:rPr>
      </w:pPr>
      <w:r w:rsidRPr="008D3521">
        <w:rPr>
          <w:rFonts w:ascii="Times New Roman" w:hAnsi="Times New Roman" w:cs="Times New Roman"/>
          <w:sz w:val="28"/>
          <w:szCs w:val="28"/>
        </w:rPr>
        <w:t>Dr Ajadi, M.B.</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_____________</w:t>
      </w:r>
      <w:r w:rsidRPr="008D3521">
        <w:rPr>
          <w:rFonts w:ascii="Times New Roman" w:hAnsi="Times New Roman" w:cs="Times New Roman"/>
          <w:sz w:val="28"/>
          <w:szCs w:val="28"/>
        </w:rPr>
        <w:tab/>
        <w:t>___________</w:t>
      </w:r>
    </w:p>
    <w:p w:rsidR="0097251D" w:rsidRPr="008D3521" w:rsidRDefault="0097251D" w:rsidP="0097251D">
      <w:pPr>
        <w:spacing w:line="360" w:lineRule="auto"/>
        <w:jc w:val="both"/>
        <w:rPr>
          <w:rFonts w:ascii="Times New Roman" w:hAnsi="Times New Roman" w:cs="Times New Roman"/>
          <w:sz w:val="28"/>
          <w:szCs w:val="28"/>
        </w:rPr>
      </w:pPr>
      <w:r w:rsidRPr="008D3521">
        <w:rPr>
          <w:rFonts w:ascii="Times New Roman" w:hAnsi="Times New Roman" w:cs="Times New Roman"/>
          <w:sz w:val="28"/>
          <w:szCs w:val="28"/>
        </w:rPr>
        <w:t>Project Coordinator</w:t>
      </w:r>
      <w:r w:rsidRPr="008D3521">
        <w:rPr>
          <w:rFonts w:ascii="Times New Roman" w:hAnsi="Times New Roman" w:cs="Times New Roman"/>
          <w:sz w:val="28"/>
          <w:szCs w:val="28"/>
        </w:rPr>
        <w:tab/>
      </w:r>
      <w:r w:rsidRPr="008D3521">
        <w:rPr>
          <w:rFonts w:ascii="Times New Roman" w:hAnsi="Times New Roman" w:cs="Times New Roman"/>
          <w:sz w:val="28"/>
          <w:szCs w:val="28"/>
        </w:rPr>
        <w:tab/>
        <w:t>Signature</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Date</w:t>
      </w:r>
    </w:p>
    <w:p w:rsidR="0097251D" w:rsidRPr="008D3521" w:rsidRDefault="0097251D" w:rsidP="0097251D">
      <w:pPr>
        <w:spacing w:line="360" w:lineRule="auto"/>
        <w:jc w:val="both"/>
        <w:rPr>
          <w:rFonts w:ascii="Times New Roman" w:hAnsi="Times New Roman" w:cs="Times New Roman"/>
          <w:sz w:val="28"/>
          <w:szCs w:val="28"/>
        </w:rPr>
      </w:pPr>
    </w:p>
    <w:p w:rsidR="0097251D" w:rsidRPr="008D3521" w:rsidRDefault="0097251D" w:rsidP="0097251D">
      <w:pPr>
        <w:spacing w:line="360" w:lineRule="auto"/>
        <w:jc w:val="center"/>
        <w:rPr>
          <w:rFonts w:ascii="Times New Roman" w:hAnsi="Times New Roman" w:cs="Times New Roman"/>
          <w:sz w:val="28"/>
          <w:szCs w:val="28"/>
        </w:rPr>
      </w:pPr>
    </w:p>
    <w:p w:rsidR="0097251D" w:rsidRPr="008D3521" w:rsidRDefault="0097251D" w:rsidP="0097251D">
      <w:pPr>
        <w:spacing w:line="360" w:lineRule="auto"/>
        <w:jc w:val="center"/>
        <w:rPr>
          <w:rFonts w:ascii="Times New Roman" w:hAnsi="Times New Roman" w:cs="Times New Roman"/>
          <w:sz w:val="28"/>
          <w:szCs w:val="28"/>
        </w:rPr>
      </w:pPr>
    </w:p>
    <w:p w:rsidR="0097251D" w:rsidRPr="008D3521" w:rsidRDefault="0097251D" w:rsidP="0097251D">
      <w:pPr>
        <w:spacing w:after="240" w:line="360" w:lineRule="auto"/>
        <w:jc w:val="center"/>
        <w:rPr>
          <w:rFonts w:ascii="Times New Roman" w:hAnsi="Times New Roman" w:cs="Times New Roman"/>
          <w:sz w:val="28"/>
          <w:szCs w:val="28"/>
        </w:rPr>
      </w:pPr>
    </w:p>
    <w:p w:rsidR="0097251D" w:rsidRPr="008D3521" w:rsidRDefault="0097251D" w:rsidP="0097251D">
      <w:pPr>
        <w:spacing w:after="240" w:line="360" w:lineRule="auto"/>
        <w:jc w:val="center"/>
        <w:rPr>
          <w:rFonts w:ascii="Times New Roman" w:hAnsi="Times New Roman" w:cs="Times New Roman"/>
          <w:sz w:val="28"/>
          <w:szCs w:val="28"/>
        </w:rPr>
      </w:pPr>
    </w:p>
    <w:p w:rsidR="0097251D" w:rsidRPr="000425A6" w:rsidRDefault="0097251D" w:rsidP="0097251D">
      <w:pPr>
        <w:spacing w:line="360" w:lineRule="auto"/>
        <w:jc w:val="center"/>
        <w:rPr>
          <w:rFonts w:ascii="Times New Roman" w:hAnsi="Times New Roman" w:cs="Times New Roman"/>
          <w:b/>
          <w:sz w:val="28"/>
          <w:szCs w:val="28"/>
        </w:rPr>
      </w:pPr>
      <w:r w:rsidRPr="000425A6">
        <w:rPr>
          <w:rFonts w:ascii="Times New Roman" w:hAnsi="Times New Roman" w:cs="Times New Roman"/>
          <w:b/>
          <w:sz w:val="28"/>
          <w:szCs w:val="28"/>
        </w:rPr>
        <w:lastRenderedPageBreak/>
        <w:t>DEDICATION</w:t>
      </w:r>
    </w:p>
    <w:p w:rsidR="0097251D" w:rsidRPr="008D3521" w:rsidRDefault="0097251D" w:rsidP="0097251D">
      <w:pPr>
        <w:spacing w:line="360" w:lineRule="auto"/>
        <w:ind w:firstLine="720"/>
        <w:jc w:val="both"/>
        <w:rPr>
          <w:rFonts w:ascii="Times New Roman" w:hAnsi="Times New Roman"/>
          <w:sz w:val="28"/>
          <w:szCs w:val="28"/>
        </w:rPr>
      </w:pPr>
      <w:r w:rsidRPr="008D3521">
        <w:rPr>
          <w:rFonts w:ascii="Times New Roman" w:hAnsi="Times New Roman"/>
          <w:sz w:val="28"/>
          <w:szCs w:val="28"/>
        </w:rPr>
        <w:t xml:space="preserve">This project is dedicated to Almighty Allah, the most Beneficent, Merciful and Magnanimous and fountain of All knowledge. I give glory and adoration to him for sparing my life and guiding me throughout my course of study. </w:t>
      </w:r>
    </w:p>
    <w:p w:rsidR="0097251D" w:rsidRPr="008D3521" w:rsidRDefault="0097251D" w:rsidP="0097251D">
      <w:pPr>
        <w:spacing w:line="360" w:lineRule="auto"/>
        <w:jc w:val="both"/>
        <w:rPr>
          <w:rFonts w:ascii="Times New Roman" w:hAnsi="Times New Roman"/>
          <w:sz w:val="28"/>
          <w:szCs w:val="28"/>
        </w:rPr>
      </w:pPr>
      <w:r w:rsidRPr="008D3521">
        <w:rPr>
          <w:rFonts w:ascii="Times New Roman" w:hAnsi="Times New Roman"/>
          <w:sz w:val="28"/>
          <w:szCs w:val="28"/>
        </w:rPr>
        <w:t xml:space="preserve">       </w:t>
      </w:r>
      <w:r w:rsidRPr="008D3521">
        <w:rPr>
          <w:rFonts w:ascii="Times New Roman" w:hAnsi="Times New Roman"/>
          <w:sz w:val="28"/>
          <w:szCs w:val="28"/>
        </w:rPr>
        <w:tab/>
        <w:t>And to my beloved parents Mr and Mrs Muyideen.</w:t>
      </w:r>
    </w:p>
    <w:p w:rsidR="0097251D" w:rsidRPr="008D3521" w:rsidRDefault="0097251D" w:rsidP="0097251D">
      <w:pPr>
        <w:spacing w:line="360" w:lineRule="auto"/>
        <w:ind w:firstLine="720"/>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Default="0097251D" w:rsidP="0097251D">
      <w:pPr>
        <w:spacing w:line="360" w:lineRule="auto"/>
        <w:jc w:val="center"/>
        <w:rPr>
          <w:rFonts w:ascii="Times New Roman" w:hAnsi="Times New Roman"/>
          <w:sz w:val="28"/>
          <w:szCs w:val="28"/>
        </w:rPr>
      </w:pPr>
    </w:p>
    <w:p w:rsidR="0097251D" w:rsidRPr="000425A6" w:rsidRDefault="0097251D" w:rsidP="0097251D">
      <w:pPr>
        <w:spacing w:line="360" w:lineRule="auto"/>
        <w:jc w:val="center"/>
        <w:rPr>
          <w:rFonts w:ascii="Times New Roman" w:hAnsi="Times New Roman"/>
          <w:b/>
          <w:sz w:val="28"/>
          <w:szCs w:val="28"/>
        </w:rPr>
      </w:pPr>
      <w:r w:rsidRPr="000425A6">
        <w:rPr>
          <w:rFonts w:ascii="Times New Roman" w:hAnsi="Times New Roman"/>
          <w:b/>
          <w:sz w:val="28"/>
          <w:szCs w:val="28"/>
        </w:rPr>
        <w:lastRenderedPageBreak/>
        <w:t>ACKNOWLEDGEMENTS</w:t>
      </w:r>
    </w:p>
    <w:p w:rsidR="0097251D" w:rsidRPr="008D3521" w:rsidRDefault="0097251D" w:rsidP="0097251D">
      <w:pPr>
        <w:spacing w:line="360" w:lineRule="auto"/>
        <w:jc w:val="both"/>
        <w:rPr>
          <w:rFonts w:ascii="Times New Roman" w:hAnsi="Times New Roman"/>
          <w:sz w:val="28"/>
          <w:szCs w:val="28"/>
        </w:rPr>
      </w:pPr>
      <w:r w:rsidRPr="008D3521">
        <w:rPr>
          <w:rFonts w:ascii="Times New Roman" w:hAnsi="Times New Roman"/>
          <w:sz w:val="28"/>
          <w:szCs w:val="28"/>
        </w:rPr>
        <w:t xml:space="preserve">        I give all the glory, honor, adoration and gratitude to highest God for sparing my life and for assisting me through my programme. </w:t>
      </w:r>
    </w:p>
    <w:p w:rsidR="0097251D" w:rsidRPr="008D3521" w:rsidRDefault="0097251D" w:rsidP="0097251D">
      <w:pPr>
        <w:spacing w:line="360" w:lineRule="auto"/>
        <w:ind w:firstLine="720"/>
        <w:jc w:val="both"/>
        <w:rPr>
          <w:rFonts w:ascii="Times New Roman" w:hAnsi="Times New Roman"/>
          <w:sz w:val="28"/>
          <w:szCs w:val="28"/>
        </w:rPr>
      </w:pPr>
      <w:r w:rsidRPr="008D3521">
        <w:rPr>
          <w:rFonts w:ascii="Times New Roman" w:hAnsi="Times New Roman"/>
          <w:sz w:val="28"/>
          <w:szCs w:val="28"/>
        </w:rPr>
        <w:t>I feel much obliged to acknowledge the immense contribution of my project supervisor, Mr Ahmed, K.S. who accorded this project of with meaningful director.</w:t>
      </w:r>
    </w:p>
    <w:p w:rsidR="0097251D" w:rsidRPr="008D3521" w:rsidRDefault="0097251D" w:rsidP="0097251D">
      <w:pPr>
        <w:spacing w:line="360" w:lineRule="auto"/>
        <w:jc w:val="both"/>
        <w:rPr>
          <w:rFonts w:ascii="Times New Roman" w:hAnsi="Times New Roman"/>
          <w:sz w:val="28"/>
          <w:szCs w:val="28"/>
        </w:rPr>
      </w:pPr>
      <w:r w:rsidRPr="008D3521">
        <w:rPr>
          <w:rFonts w:ascii="Times New Roman" w:hAnsi="Times New Roman"/>
          <w:sz w:val="28"/>
          <w:szCs w:val="28"/>
        </w:rPr>
        <w:t xml:space="preserve">           A great appreciate also goes to my parents (mother and father) Mr and Mrs Muyideen for their prayer, moral and financial support throughout my study. May they reap the fruit of their labour, Also, I appreciate the effort of my uncle and siblings (Raji Abiodun Wasiu), Raji Abdulsamad, Muyideen Islamiyat, Muyideen Abdulbasit, may Allah be your guide and guardian. it is always a great thing an iota of doubt, I am very grateful to everyone who contributed to my success finically and morally. May Almighty Allah reward you abundantly. </w:t>
      </w:r>
    </w:p>
    <w:p w:rsidR="0097251D" w:rsidRPr="008D3521" w:rsidRDefault="0097251D" w:rsidP="0097251D">
      <w:pPr>
        <w:spacing w:line="360" w:lineRule="auto"/>
        <w:ind w:firstLine="720"/>
        <w:jc w:val="both"/>
        <w:rPr>
          <w:rFonts w:ascii="Times New Roman" w:hAnsi="Times New Roman"/>
          <w:sz w:val="28"/>
          <w:szCs w:val="28"/>
        </w:rPr>
      </w:pPr>
      <w:r w:rsidRPr="008D3521">
        <w:rPr>
          <w:rFonts w:ascii="Times New Roman" w:hAnsi="Times New Roman"/>
          <w:sz w:val="28"/>
          <w:szCs w:val="28"/>
        </w:rPr>
        <w:t>It is inconclusive. If I did not thank God Almighty for granting me the patient, courage and endurance for the journey so far in my academic pursuit, it is not an easy task, yet, I thank the supreme being (Allah) for aiding me mentally and physically to make it through and also granting me sound health as well.</w:t>
      </w:r>
    </w:p>
    <w:p w:rsidR="0097251D" w:rsidRDefault="0097251D" w:rsidP="0097251D">
      <w:pPr>
        <w:spacing w:line="360" w:lineRule="auto"/>
        <w:jc w:val="both"/>
        <w:rPr>
          <w:rFonts w:ascii="Times New Roman" w:hAnsi="Times New Roman"/>
          <w:sz w:val="28"/>
          <w:szCs w:val="28"/>
        </w:rPr>
      </w:pPr>
      <w:r w:rsidRPr="008D3521">
        <w:rPr>
          <w:rFonts w:ascii="Times New Roman" w:hAnsi="Times New Roman"/>
          <w:sz w:val="28"/>
          <w:szCs w:val="28"/>
        </w:rPr>
        <w:t xml:space="preserve">           Gratitude goes to my family members who aid me with a piece of advice, majorly Alhaja Ibrahim</w:t>
      </w:r>
      <w:r>
        <w:rPr>
          <w:rFonts w:ascii="Times New Roman" w:hAnsi="Times New Roman"/>
          <w:sz w:val="28"/>
          <w:szCs w:val="28"/>
        </w:rPr>
        <w:t xml:space="preserve"> Kemi</w:t>
      </w:r>
      <w:r w:rsidRPr="008D3521">
        <w:rPr>
          <w:rFonts w:ascii="Times New Roman" w:hAnsi="Times New Roman"/>
          <w:sz w:val="28"/>
          <w:szCs w:val="28"/>
        </w:rPr>
        <w:t xml:space="preserve"> </w:t>
      </w:r>
      <w:r>
        <w:rPr>
          <w:rFonts w:ascii="Times New Roman" w:hAnsi="Times New Roman"/>
          <w:sz w:val="28"/>
          <w:szCs w:val="28"/>
        </w:rPr>
        <w:t>Idiat</w:t>
      </w:r>
      <w:r w:rsidRPr="008D3521">
        <w:rPr>
          <w:rFonts w:ascii="Times New Roman" w:hAnsi="Times New Roman"/>
          <w:sz w:val="28"/>
          <w:szCs w:val="28"/>
        </w:rPr>
        <w:t xml:space="preserve">, whose contribution is immeasurable, may you effort never be in futility. may the light of Akinbunmi Kehinde, Akinbunmi Mutairu, Jamiu, Balikees, Ajoke, AbdulRahman Abiodun, Abdulroheem Ajibola, Abdulroheem </w:t>
      </w:r>
      <w:r w:rsidRPr="008D3521">
        <w:rPr>
          <w:rFonts w:ascii="Times New Roman" w:hAnsi="Times New Roman"/>
          <w:sz w:val="28"/>
          <w:szCs w:val="28"/>
        </w:rPr>
        <w:lastRenderedPageBreak/>
        <w:t>Opeyemi, never fades Also to my own humble and loyal friend (Shuaib Khadijat Titilope) who had been playing a sisterly role in my life, may we reach the pinnacle of success.An accolade goes to Alabi, Sekinat Moninuade, Muritador Ridwan, a role model of mine whose personality I hold in high esteem; may the zenith be yours by special grace of Allah.</w:t>
      </w:r>
    </w:p>
    <w:p w:rsidR="0097251D" w:rsidRPr="008D3521" w:rsidRDefault="0097251D" w:rsidP="0097251D">
      <w:pPr>
        <w:spacing w:line="360" w:lineRule="auto"/>
        <w:ind w:firstLine="720"/>
        <w:jc w:val="both"/>
        <w:rPr>
          <w:rFonts w:ascii="Times New Roman" w:hAnsi="Times New Roman" w:cs="Times New Roman"/>
          <w:i/>
          <w:sz w:val="28"/>
          <w:szCs w:val="28"/>
        </w:rPr>
      </w:pPr>
      <w:r>
        <w:rPr>
          <w:rFonts w:ascii="Times New Roman" w:hAnsi="Times New Roman"/>
          <w:sz w:val="28"/>
          <w:szCs w:val="28"/>
        </w:rPr>
        <w:t xml:space="preserve">My final gratitude goes to my friends in school who shared mutual relationship with me through the journey of academics, starting form Muhammad Jamiu Alawo Abdulmumeen, Salaudeen Danshita Aminat, Abdulrauf Abubakar Onikoko, Ibrahim Ismail, Suleiman Maryam, Abdulsalam Kaosarat, Omoola Omotolani Aishat, Maaruf  Islamiyat Abidemi, And others in contact with throughout my academic journey whose name I could not mention, untimely death won’t be our portion. I did like to appreciate my brothers and sisters who were with me throughout my academic pursuits, may Allah reward you all. </w:t>
      </w:r>
    </w:p>
    <w:p w:rsidR="0097251D" w:rsidRPr="008D3521" w:rsidRDefault="0097251D" w:rsidP="0097251D">
      <w:pPr>
        <w:spacing w:line="360" w:lineRule="auto"/>
        <w:jc w:val="center"/>
        <w:rPr>
          <w:rFonts w:ascii="Times New Roman" w:hAnsi="Times New Roman" w:cs="Times New Roman"/>
          <w:i/>
          <w:sz w:val="28"/>
          <w:szCs w:val="28"/>
        </w:rPr>
      </w:pPr>
    </w:p>
    <w:p w:rsidR="0097251D" w:rsidRDefault="0097251D" w:rsidP="0097251D">
      <w:pPr>
        <w:spacing w:line="360" w:lineRule="auto"/>
        <w:jc w:val="center"/>
        <w:rPr>
          <w:rFonts w:ascii="Times New Roman" w:hAnsi="Times New Roman" w:cs="Times New Roman"/>
          <w:i/>
          <w:sz w:val="28"/>
          <w:szCs w:val="28"/>
        </w:rPr>
      </w:pPr>
    </w:p>
    <w:p w:rsidR="0097251D" w:rsidRDefault="0097251D" w:rsidP="0097251D">
      <w:pPr>
        <w:spacing w:line="360" w:lineRule="auto"/>
        <w:jc w:val="center"/>
        <w:rPr>
          <w:rFonts w:ascii="Times New Roman" w:hAnsi="Times New Roman" w:cs="Times New Roman"/>
          <w:i/>
          <w:sz w:val="28"/>
          <w:szCs w:val="28"/>
        </w:rPr>
      </w:pPr>
    </w:p>
    <w:p w:rsidR="0097251D" w:rsidRDefault="0097251D" w:rsidP="0097251D">
      <w:pPr>
        <w:spacing w:line="360" w:lineRule="auto"/>
        <w:jc w:val="center"/>
        <w:rPr>
          <w:rFonts w:ascii="Times New Roman" w:hAnsi="Times New Roman" w:cs="Times New Roman"/>
          <w:i/>
          <w:sz w:val="28"/>
          <w:szCs w:val="28"/>
        </w:rPr>
      </w:pPr>
    </w:p>
    <w:p w:rsidR="0097251D" w:rsidRDefault="0097251D" w:rsidP="0097251D">
      <w:pPr>
        <w:spacing w:line="360" w:lineRule="auto"/>
        <w:jc w:val="center"/>
        <w:rPr>
          <w:rFonts w:ascii="Times New Roman" w:hAnsi="Times New Roman" w:cs="Times New Roman"/>
          <w:i/>
          <w:sz w:val="28"/>
          <w:szCs w:val="28"/>
        </w:rPr>
      </w:pPr>
    </w:p>
    <w:p w:rsidR="0097251D" w:rsidRDefault="0097251D" w:rsidP="0097251D">
      <w:pPr>
        <w:spacing w:line="360" w:lineRule="auto"/>
        <w:jc w:val="center"/>
        <w:rPr>
          <w:rFonts w:ascii="Times New Roman" w:hAnsi="Times New Roman" w:cs="Times New Roman"/>
          <w:i/>
          <w:sz w:val="28"/>
          <w:szCs w:val="28"/>
        </w:rPr>
      </w:pPr>
    </w:p>
    <w:p w:rsidR="0097251D" w:rsidRDefault="0097251D" w:rsidP="0097251D">
      <w:pPr>
        <w:spacing w:line="360" w:lineRule="auto"/>
        <w:jc w:val="center"/>
        <w:rPr>
          <w:rFonts w:ascii="Times New Roman" w:hAnsi="Times New Roman" w:cs="Times New Roman"/>
          <w:i/>
          <w:sz w:val="28"/>
          <w:szCs w:val="28"/>
        </w:rPr>
      </w:pPr>
    </w:p>
    <w:p w:rsidR="0097251D" w:rsidRDefault="0097251D" w:rsidP="0097251D">
      <w:pPr>
        <w:spacing w:line="360" w:lineRule="auto"/>
        <w:jc w:val="center"/>
        <w:rPr>
          <w:rFonts w:ascii="Times New Roman" w:hAnsi="Times New Roman" w:cs="Times New Roman"/>
          <w:i/>
          <w:sz w:val="28"/>
          <w:szCs w:val="28"/>
        </w:rPr>
      </w:pPr>
    </w:p>
    <w:p w:rsidR="0097251D" w:rsidRPr="000425A6" w:rsidRDefault="0097251D" w:rsidP="0097251D">
      <w:pPr>
        <w:spacing w:line="360" w:lineRule="auto"/>
        <w:jc w:val="center"/>
        <w:rPr>
          <w:rFonts w:ascii="Times New Roman" w:hAnsi="Times New Roman" w:cs="Times New Roman"/>
          <w:b/>
          <w:sz w:val="28"/>
          <w:szCs w:val="28"/>
        </w:rPr>
      </w:pPr>
      <w:r w:rsidRPr="000425A6">
        <w:rPr>
          <w:rFonts w:ascii="Times New Roman" w:hAnsi="Times New Roman" w:cs="Times New Roman"/>
          <w:b/>
          <w:sz w:val="28"/>
          <w:szCs w:val="28"/>
        </w:rPr>
        <w:lastRenderedPageBreak/>
        <w:t>ABSTRACT</w:t>
      </w:r>
    </w:p>
    <w:p w:rsidR="0097251D" w:rsidRPr="008D3521" w:rsidRDefault="0097251D" w:rsidP="0097251D">
      <w:pPr>
        <w:tabs>
          <w:tab w:val="left" w:pos="720"/>
        </w:tabs>
        <w:spacing w:before="240"/>
        <w:ind w:right="6"/>
        <w:jc w:val="both"/>
        <w:rPr>
          <w:rFonts w:ascii="Times New Roman" w:eastAsia="Times New Roman" w:hAnsi="Times New Roman" w:cs="Times New Roman"/>
          <w:sz w:val="28"/>
          <w:szCs w:val="28"/>
        </w:rPr>
      </w:pPr>
      <w:r w:rsidRPr="008D3521">
        <w:rPr>
          <w:rFonts w:ascii="Times New Roman" w:eastAsia="Times New Roman" w:hAnsi="Times New Roman" w:cs="Times New Roman"/>
          <w:i/>
          <w:sz w:val="28"/>
          <w:szCs w:val="28"/>
        </w:rPr>
        <w:tab/>
        <w:t>This study investigated social media and academic performance of the students in senior secondary school in Ilorin East Local Government Area of Kwara State. The descriptive survey research design was adopted in the study. A sample of 200 respondents was selected from senior secondary school one and two in the selected secondary schools in Ilorin East Local Government Area of Kwara State using confidence interval of 5 and confidence level of 95% (0.05).A simple random sampling technique was used for the selection. A self-developed Likert-type scale titled “Social Media and Academic Performance of Students Questionnaire (SMAAPOS)” was used in eliciting information from respondents. The data collected were analyzed with the use of descriptive statistics of frequency count and percentage, and the hypotheses were tested using the inferential statistics of Chi-square (χ²) at 0.05 level of significance. The results obtained showed that, Students’ addictiveness to social network has a significant effect on their academic performance; based on the findings it is therefore recommended among others that; students should be educated on the influence of Social media on their academic performance.</w:t>
      </w:r>
    </w:p>
    <w:p w:rsidR="0097251D" w:rsidRDefault="0097251D" w:rsidP="0097251D">
      <w:pPr>
        <w:spacing w:before="240" w:line="360" w:lineRule="auto"/>
        <w:jc w:val="center"/>
        <w:rPr>
          <w:rFonts w:ascii="Times New Roman" w:hAnsi="Times New Roman" w:cs="Times New Roman"/>
          <w:b/>
          <w:sz w:val="28"/>
          <w:szCs w:val="28"/>
        </w:rPr>
      </w:pPr>
    </w:p>
    <w:p w:rsidR="0097251D" w:rsidRDefault="0097251D" w:rsidP="0097251D">
      <w:pPr>
        <w:spacing w:before="240" w:line="360" w:lineRule="auto"/>
        <w:jc w:val="center"/>
        <w:rPr>
          <w:rFonts w:ascii="Times New Roman" w:hAnsi="Times New Roman" w:cs="Times New Roman"/>
          <w:b/>
          <w:sz w:val="28"/>
          <w:szCs w:val="28"/>
        </w:rPr>
      </w:pPr>
    </w:p>
    <w:p w:rsidR="0097251D" w:rsidRDefault="0097251D" w:rsidP="0097251D">
      <w:pPr>
        <w:spacing w:before="240" w:line="360" w:lineRule="auto"/>
        <w:jc w:val="center"/>
        <w:rPr>
          <w:rFonts w:ascii="Times New Roman" w:hAnsi="Times New Roman" w:cs="Times New Roman"/>
          <w:b/>
          <w:sz w:val="28"/>
          <w:szCs w:val="28"/>
        </w:rPr>
      </w:pPr>
    </w:p>
    <w:p w:rsidR="0097251D" w:rsidRDefault="0097251D" w:rsidP="0097251D">
      <w:pPr>
        <w:spacing w:before="240" w:line="360" w:lineRule="auto"/>
        <w:jc w:val="center"/>
        <w:rPr>
          <w:rFonts w:ascii="Times New Roman" w:hAnsi="Times New Roman" w:cs="Times New Roman"/>
          <w:b/>
          <w:sz w:val="28"/>
          <w:szCs w:val="28"/>
        </w:rPr>
      </w:pPr>
    </w:p>
    <w:p w:rsidR="0097251D" w:rsidRDefault="0097251D" w:rsidP="0097251D">
      <w:pPr>
        <w:spacing w:before="240" w:line="360" w:lineRule="auto"/>
        <w:jc w:val="center"/>
        <w:rPr>
          <w:rFonts w:ascii="Times New Roman" w:hAnsi="Times New Roman" w:cs="Times New Roman"/>
          <w:b/>
          <w:sz w:val="28"/>
          <w:szCs w:val="28"/>
        </w:rPr>
      </w:pPr>
    </w:p>
    <w:p w:rsidR="0097251D" w:rsidRDefault="0097251D" w:rsidP="0097251D">
      <w:pPr>
        <w:spacing w:before="240" w:line="360" w:lineRule="auto"/>
        <w:jc w:val="center"/>
        <w:rPr>
          <w:rFonts w:ascii="Times New Roman" w:hAnsi="Times New Roman" w:cs="Times New Roman"/>
          <w:b/>
          <w:sz w:val="28"/>
          <w:szCs w:val="28"/>
        </w:rPr>
      </w:pPr>
    </w:p>
    <w:p w:rsidR="0097251D" w:rsidRPr="000425A6" w:rsidRDefault="0097251D" w:rsidP="0097251D">
      <w:pPr>
        <w:spacing w:before="240" w:line="360" w:lineRule="auto"/>
        <w:jc w:val="center"/>
        <w:rPr>
          <w:rFonts w:ascii="Times New Roman" w:hAnsi="Times New Roman" w:cs="Times New Roman"/>
          <w:b/>
          <w:sz w:val="28"/>
          <w:szCs w:val="28"/>
        </w:rPr>
      </w:pPr>
      <w:r w:rsidRPr="000425A6">
        <w:rPr>
          <w:rFonts w:ascii="Times New Roman" w:hAnsi="Times New Roman" w:cs="Times New Roman"/>
          <w:b/>
          <w:sz w:val="28"/>
          <w:szCs w:val="28"/>
        </w:rPr>
        <w:lastRenderedPageBreak/>
        <w:t>TABLE OF CONTENTS</w:t>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TITLE PAGE</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i</w:t>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CERTIFICATION</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ii</w:t>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DEDICATION</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iii</w:t>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ACKNOWLEDGEMENTS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iv</w:t>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ABSTRACT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vii</w:t>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TABLE OF CONTENTS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t>viii</w:t>
      </w:r>
    </w:p>
    <w:p w:rsidR="0097251D" w:rsidRPr="009E1D26" w:rsidRDefault="0097251D" w:rsidP="0097251D">
      <w:pPr>
        <w:spacing w:before="240" w:line="360" w:lineRule="auto"/>
        <w:jc w:val="both"/>
        <w:rPr>
          <w:rFonts w:ascii="Times New Roman" w:hAnsi="Times New Roman" w:cs="Times New Roman"/>
          <w:b/>
          <w:sz w:val="28"/>
          <w:szCs w:val="28"/>
        </w:rPr>
      </w:pPr>
      <w:r w:rsidRPr="009E1D26">
        <w:rPr>
          <w:rFonts w:ascii="Times New Roman" w:hAnsi="Times New Roman" w:cs="Times New Roman"/>
          <w:b/>
          <w:sz w:val="28"/>
          <w:szCs w:val="28"/>
        </w:rPr>
        <w:t>CHAPTER ONE: INTRODUCTION</w:t>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Background to the Study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1</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Purpose of the Study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6</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Research Questions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7</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Research Hypotheses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7</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Significance of the Study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8</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Scope of the Study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9</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Operational Definition of Terms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9</w:t>
      </w:r>
      <w:r w:rsidRPr="008D3521">
        <w:rPr>
          <w:rFonts w:ascii="Times New Roman" w:hAnsi="Times New Roman" w:cs="Times New Roman"/>
          <w:sz w:val="28"/>
          <w:szCs w:val="28"/>
        </w:rPr>
        <w:tab/>
      </w:r>
    </w:p>
    <w:p w:rsidR="0097251D" w:rsidRPr="009E1D26" w:rsidRDefault="0097251D" w:rsidP="0097251D">
      <w:pPr>
        <w:spacing w:before="240" w:line="360" w:lineRule="auto"/>
        <w:jc w:val="both"/>
        <w:rPr>
          <w:rFonts w:ascii="Times New Roman" w:hAnsi="Times New Roman" w:cs="Times New Roman"/>
          <w:b/>
          <w:sz w:val="28"/>
          <w:szCs w:val="28"/>
        </w:rPr>
      </w:pPr>
      <w:r w:rsidRPr="009E1D26">
        <w:rPr>
          <w:rFonts w:ascii="Times New Roman" w:hAnsi="Times New Roman" w:cs="Times New Roman"/>
          <w:b/>
          <w:sz w:val="28"/>
          <w:szCs w:val="28"/>
        </w:rPr>
        <w:lastRenderedPageBreak/>
        <w:t>CHAPTER TWO: REVIEW OF RELATED LITERATURE</w:t>
      </w:r>
      <w:r w:rsidRPr="009E1D26">
        <w:rPr>
          <w:rFonts w:ascii="Times New Roman" w:hAnsi="Times New Roman" w:cs="Times New Roman"/>
          <w:b/>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eastAsia="Times New Roman" w:hAnsi="Times New Roman" w:cs="Times New Roman"/>
          <w:sz w:val="28"/>
          <w:szCs w:val="28"/>
        </w:rPr>
        <w:t>The Concept of Social Media</w:t>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Pr>
          <w:rFonts w:ascii="Times New Roman" w:eastAsia="Times New Roman" w:hAnsi="Times New Roman" w:cs="Times New Roman"/>
          <w:sz w:val="28"/>
          <w:szCs w:val="28"/>
        </w:rPr>
        <w:t>11</w:t>
      </w:r>
      <w:r w:rsidRPr="008D3521">
        <w:rPr>
          <w:rFonts w:ascii="Times New Roman" w:eastAsia="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eastAsia="Times New Roman" w:hAnsi="Times New Roman" w:cs="Times New Roman"/>
          <w:sz w:val="28"/>
          <w:szCs w:val="28"/>
        </w:rPr>
        <w:t>Students’ Addictiveness to Social Media</w:t>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Pr>
          <w:rFonts w:ascii="Times New Roman" w:eastAsia="Times New Roman" w:hAnsi="Times New Roman" w:cs="Times New Roman"/>
          <w:sz w:val="28"/>
          <w:szCs w:val="28"/>
        </w:rPr>
        <w:t>16</w:t>
      </w:r>
      <w:r w:rsidRPr="008D3521">
        <w:rPr>
          <w:rFonts w:ascii="Times New Roman" w:eastAsia="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eastAsia="Times New Roman" w:hAnsi="Times New Roman" w:cs="Times New Roman"/>
          <w:sz w:val="28"/>
          <w:szCs w:val="28"/>
        </w:rPr>
        <w:t>Students’ Exposure to Social Media</w:t>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Pr>
          <w:rFonts w:ascii="Times New Roman" w:eastAsia="Times New Roman" w:hAnsi="Times New Roman" w:cs="Times New Roman"/>
          <w:sz w:val="28"/>
          <w:szCs w:val="28"/>
        </w:rPr>
        <w:t>19</w:t>
      </w:r>
      <w:r w:rsidRPr="008D3521">
        <w:rPr>
          <w:rFonts w:ascii="Times New Roman" w:eastAsia="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Influence </w:t>
      </w:r>
      <w:r w:rsidRPr="008D3521">
        <w:rPr>
          <w:rFonts w:ascii="Times New Roman" w:eastAsia="Times New Roman" w:hAnsi="Times New Roman" w:cs="Times New Roman"/>
          <w:sz w:val="28"/>
          <w:szCs w:val="28"/>
        </w:rPr>
        <w:t>of Social Media Network on Students’ Academic Performance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97251D" w:rsidRPr="008D3521" w:rsidRDefault="0097251D" w:rsidP="0097251D">
      <w:pPr>
        <w:spacing w:before="240" w:line="360" w:lineRule="auto"/>
        <w:jc w:val="both"/>
        <w:rPr>
          <w:rFonts w:ascii="Times New Roman" w:eastAsiaTheme="minorEastAsia" w:hAnsi="Times New Roman" w:cs="Times New Roman"/>
          <w:sz w:val="28"/>
          <w:szCs w:val="28"/>
        </w:rPr>
      </w:pPr>
      <w:r w:rsidRPr="008D3521">
        <w:rPr>
          <w:rFonts w:ascii="Times New Roman" w:eastAsia="Times New Roman" w:hAnsi="Times New Roman" w:cs="Times New Roman"/>
          <w:sz w:val="28"/>
          <w:szCs w:val="28"/>
        </w:rPr>
        <w:t>Usage of Social Media and Students’ Academic Performance</w:t>
      </w:r>
      <w:r w:rsidRPr="008D3521">
        <w:rPr>
          <w:rFonts w:ascii="Times New Roman" w:eastAsia="Times New Roman" w:hAnsi="Times New Roman" w:cs="Times New Roman"/>
          <w:sz w:val="28"/>
          <w:szCs w:val="28"/>
        </w:rPr>
        <w:tab/>
      </w:r>
      <w:r>
        <w:rPr>
          <w:rFonts w:ascii="Times New Roman" w:eastAsia="Times New Roman" w:hAnsi="Times New Roman" w:cs="Times New Roman"/>
          <w:sz w:val="28"/>
          <w:szCs w:val="28"/>
        </w:rPr>
        <w:t>21</w:t>
      </w:r>
      <w:r w:rsidRPr="008D3521">
        <w:rPr>
          <w:rFonts w:ascii="Times New Roman" w:eastAsia="Times New Roman" w:hAnsi="Times New Roman" w:cs="Times New Roman"/>
          <w:sz w:val="28"/>
          <w:szCs w:val="28"/>
        </w:rPr>
        <w:tab/>
      </w:r>
    </w:p>
    <w:p w:rsidR="0097251D" w:rsidRPr="008D3521" w:rsidRDefault="0097251D" w:rsidP="0097251D">
      <w:pPr>
        <w:spacing w:before="240" w:line="360" w:lineRule="auto"/>
        <w:jc w:val="both"/>
        <w:rPr>
          <w:rFonts w:ascii="Times New Roman" w:eastAsia="Times New Roman" w:hAnsi="Times New Roman" w:cs="Times New Roman"/>
          <w:sz w:val="28"/>
          <w:szCs w:val="28"/>
        </w:rPr>
      </w:pPr>
      <w:r w:rsidRPr="008D3521">
        <w:rPr>
          <w:rFonts w:ascii="Times New Roman" w:eastAsia="Times New Roman" w:hAnsi="Times New Roman" w:cs="Times New Roman"/>
          <w:sz w:val="28"/>
          <w:szCs w:val="28"/>
        </w:rPr>
        <w:t>Summary of Literature Review</w:t>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sidRPr="008D3521">
        <w:rPr>
          <w:rFonts w:ascii="Times New Roman" w:eastAsia="Times New Roman" w:hAnsi="Times New Roman" w:cs="Times New Roman"/>
          <w:sz w:val="28"/>
          <w:szCs w:val="28"/>
        </w:rPr>
        <w:tab/>
      </w:r>
      <w:r>
        <w:rPr>
          <w:rFonts w:ascii="Times New Roman" w:eastAsia="Times New Roman" w:hAnsi="Times New Roman" w:cs="Times New Roman"/>
          <w:sz w:val="28"/>
          <w:szCs w:val="28"/>
        </w:rPr>
        <w:t>23</w:t>
      </w:r>
      <w:r w:rsidRPr="008D3521">
        <w:rPr>
          <w:rFonts w:ascii="Times New Roman" w:eastAsia="Times New Roman" w:hAnsi="Times New Roman" w:cs="Times New Roman"/>
          <w:sz w:val="28"/>
          <w:szCs w:val="28"/>
        </w:rPr>
        <w:tab/>
      </w:r>
    </w:p>
    <w:p w:rsidR="0097251D" w:rsidRPr="009E1D26" w:rsidRDefault="0097251D" w:rsidP="0097251D">
      <w:pPr>
        <w:spacing w:before="240" w:line="360" w:lineRule="auto"/>
        <w:jc w:val="both"/>
        <w:rPr>
          <w:rFonts w:ascii="Times New Roman" w:hAnsi="Times New Roman" w:cs="Times New Roman"/>
          <w:b/>
          <w:sz w:val="28"/>
          <w:szCs w:val="28"/>
        </w:rPr>
      </w:pPr>
      <w:r w:rsidRPr="009E1D26">
        <w:rPr>
          <w:rFonts w:ascii="Times New Roman" w:hAnsi="Times New Roman" w:cs="Times New Roman"/>
          <w:b/>
          <w:sz w:val="28"/>
          <w:szCs w:val="28"/>
        </w:rPr>
        <w:t>CHAPTER THREE: RESEARCH METHOD</w:t>
      </w:r>
      <w:r w:rsidRPr="009E1D26">
        <w:rPr>
          <w:rFonts w:ascii="Times New Roman" w:hAnsi="Times New Roman" w:cs="Times New Roman"/>
          <w:b/>
          <w:sz w:val="28"/>
          <w:szCs w:val="28"/>
        </w:rPr>
        <w:tab/>
      </w:r>
      <w:r w:rsidRPr="009E1D26">
        <w:rPr>
          <w:rFonts w:ascii="Times New Roman" w:hAnsi="Times New Roman" w:cs="Times New Roman"/>
          <w:b/>
          <w:sz w:val="28"/>
          <w:szCs w:val="28"/>
        </w:rPr>
        <w:tab/>
      </w:r>
      <w:r w:rsidRPr="009E1D26">
        <w:rPr>
          <w:rFonts w:ascii="Times New Roman" w:hAnsi="Times New Roman" w:cs="Times New Roman"/>
          <w:b/>
          <w:sz w:val="28"/>
          <w:szCs w:val="28"/>
        </w:rPr>
        <w:tab/>
      </w:r>
      <w:r w:rsidRPr="009E1D26">
        <w:rPr>
          <w:rFonts w:ascii="Times New Roman" w:hAnsi="Times New Roman" w:cs="Times New Roman"/>
          <w:b/>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Introduction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24</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Research Design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24</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Population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24</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Sample and Sampling Technique</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24</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Research Instrument</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25</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Validity of the Instrument</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25</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 xml:space="preserve">Reliability of the Instrument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25</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lastRenderedPageBreak/>
        <w:t xml:space="preserve">Method of Data Collection </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26</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Method of Data Analysis</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26</w:t>
      </w:r>
      <w:r w:rsidRPr="008D3521">
        <w:rPr>
          <w:rFonts w:ascii="Times New Roman" w:hAnsi="Times New Roman" w:cs="Times New Roman"/>
          <w:sz w:val="28"/>
          <w:szCs w:val="28"/>
        </w:rPr>
        <w:tab/>
      </w:r>
    </w:p>
    <w:p w:rsidR="0097251D" w:rsidRPr="009E1D26" w:rsidRDefault="0097251D" w:rsidP="0097251D">
      <w:pPr>
        <w:spacing w:before="240" w:line="360" w:lineRule="auto"/>
        <w:jc w:val="both"/>
        <w:rPr>
          <w:rFonts w:ascii="Times New Roman" w:hAnsi="Times New Roman" w:cs="Times New Roman"/>
          <w:b/>
          <w:sz w:val="28"/>
          <w:szCs w:val="28"/>
        </w:rPr>
      </w:pPr>
      <w:r w:rsidRPr="009E1D26">
        <w:rPr>
          <w:rFonts w:ascii="Times New Roman" w:hAnsi="Times New Roman" w:cs="Times New Roman"/>
          <w:b/>
          <w:sz w:val="28"/>
          <w:szCs w:val="28"/>
        </w:rPr>
        <w:t>CHAPTER FOUR: RESULTS AND DISCUSSION</w:t>
      </w:r>
      <w:r w:rsidRPr="009E1D26">
        <w:rPr>
          <w:rFonts w:ascii="Times New Roman" w:hAnsi="Times New Roman" w:cs="Times New Roman"/>
          <w:b/>
          <w:sz w:val="28"/>
          <w:szCs w:val="28"/>
        </w:rPr>
        <w:tab/>
      </w:r>
      <w:r w:rsidRPr="009E1D26">
        <w:rPr>
          <w:rFonts w:ascii="Times New Roman" w:hAnsi="Times New Roman" w:cs="Times New Roman"/>
          <w:b/>
          <w:sz w:val="28"/>
          <w:szCs w:val="28"/>
        </w:rPr>
        <w:tab/>
      </w:r>
      <w:r w:rsidRPr="009E1D26">
        <w:rPr>
          <w:rFonts w:ascii="Times New Roman" w:hAnsi="Times New Roman" w:cs="Times New Roman"/>
          <w:b/>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Introduction</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27</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Demographic Data</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27</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Discussion of Findings</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30</w:t>
      </w:r>
      <w:r w:rsidRPr="008D3521">
        <w:rPr>
          <w:rFonts w:ascii="Times New Roman" w:hAnsi="Times New Roman" w:cs="Times New Roman"/>
          <w:sz w:val="28"/>
          <w:szCs w:val="28"/>
        </w:rPr>
        <w:tab/>
      </w:r>
    </w:p>
    <w:p w:rsidR="0097251D" w:rsidRPr="009E1D26" w:rsidRDefault="0097251D" w:rsidP="0097251D">
      <w:pPr>
        <w:spacing w:before="240" w:line="360" w:lineRule="auto"/>
        <w:jc w:val="both"/>
        <w:rPr>
          <w:rFonts w:ascii="Times New Roman" w:hAnsi="Times New Roman" w:cs="Times New Roman"/>
          <w:b/>
          <w:sz w:val="28"/>
          <w:szCs w:val="28"/>
        </w:rPr>
      </w:pPr>
      <w:r w:rsidRPr="009E1D26">
        <w:rPr>
          <w:rFonts w:ascii="Times New Roman" w:hAnsi="Times New Roman" w:cs="Times New Roman"/>
          <w:b/>
          <w:sz w:val="28"/>
          <w:szCs w:val="28"/>
        </w:rPr>
        <w:t>CHAPTER FIVE: SUMMARY, CONCLUSIONS AND RECOMMENDATIONS</w:t>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Summary</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33</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Conclusion</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34</w:t>
      </w:r>
      <w:r w:rsidRPr="008D3521">
        <w:rPr>
          <w:rFonts w:ascii="Times New Roman" w:hAnsi="Times New Roman" w:cs="Times New Roman"/>
          <w:sz w:val="28"/>
          <w:szCs w:val="28"/>
        </w:rPr>
        <w:tab/>
      </w:r>
    </w:p>
    <w:p w:rsidR="0097251D" w:rsidRPr="008D3521" w:rsidRDefault="0097251D" w:rsidP="0097251D">
      <w:pPr>
        <w:spacing w:before="240" w:line="360" w:lineRule="auto"/>
        <w:jc w:val="both"/>
        <w:rPr>
          <w:rFonts w:ascii="Times New Roman" w:hAnsi="Times New Roman" w:cs="Times New Roman"/>
          <w:sz w:val="28"/>
          <w:szCs w:val="28"/>
        </w:rPr>
      </w:pPr>
      <w:r w:rsidRPr="008D3521">
        <w:rPr>
          <w:rFonts w:ascii="Times New Roman" w:hAnsi="Times New Roman" w:cs="Times New Roman"/>
          <w:sz w:val="28"/>
          <w:szCs w:val="28"/>
        </w:rPr>
        <w:t>Recommendations</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Pr>
          <w:rFonts w:ascii="Times New Roman" w:hAnsi="Times New Roman" w:cs="Times New Roman"/>
          <w:sz w:val="28"/>
          <w:szCs w:val="28"/>
        </w:rPr>
        <w:t>35</w:t>
      </w:r>
      <w:r w:rsidRPr="008D3521">
        <w:rPr>
          <w:rFonts w:ascii="Times New Roman" w:hAnsi="Times New Roman" w:cs="Times New Roman"/>
          <w:sz w:val="28"/>
          <w:szCs w:val="28"/>
        </w:rPr>
        <w:tab/>
      </w:r>
    </w:p>
    <w:p w:rsidR="0097251D" w:rsidRPr="00255C04" w:rsidRDefault="0097251D" w:rsidP="0097251D">
      <w:pPr>
        <w:spacing w:before="240" w:line="360" w:lineRule="auto"/>
        <w:jc w:val="both"/>
        <w:rPr>
          <w:rFonts w:ascii="Times New Roman" w:hAnsi="Times New Roman" w:cs="Times New Roman"/>
          <w:b/>
          <w:sz w:val="28"/>
          <w:szCs w:val="28"/>
        </w:rPr>
      </w:pPr>
      <w:r w:rsidRPr="008D3521">
        <w:rPr>
          <w:rFonts w:ascii="Times New Roman" w:hAnsi="Times New Roman" w:cs="Times New Roman"/>
          <w:sz w:val="28"/>
          <w:szCs w:val="28"/>
        </w:rPr>
        <w:t>Suggestions for Further Studies</w:t>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8D3521">
        <w:rPr>
          <w:rFonts w:ascii="Times New Roman" w:hAnsi="Times New Roman" w:cs="Times New Roman"/>
          <w:sz w:val="28"/>
          <w:szCs w:val="28"/>
        </w:rPr>
        <w:tab/>
      </w:r>
      <w:r w:rsidRPr="00255C04">
        <w:rPr>
          <w:rFonts w:ascii="Times New Roman" w:hAnsi="Times New Roman" w:cs="Times New Roman"/>
          <w:sz w:val="28"/>
          <w:szCs w:val="28"/>
        </w:rPr>
        <w:t>36</w:t>
      </w:r>
      <w:r w:rsidRPr="00255C04">
        <w:rPr>
          <w:rFonts w:ascii="Times New Roman" w:hAnsi="Times New Roman" w:cs="Times New Roman"/>
          <w:b/>
          <w:sz w:val="28"/>
          <w:szCs w:val="28"/>
        </w:rPr>
        <w:tab/>
      </w:r>
    </w:p>
    <w:p w:rsidR="0097251D" w:rsidRPr="00255C04" w:rsidRDefault="0097251D" w:rsidP="0097251D">
      <w:pPr>
        <w:spacing w:before="240" w:line="360" w:lineRule="auto"/>
        <w:jc w:val="both"/>
        <w:rPr>
          <w:rFonts w:ascii="Times New Roman" w:hAnsi="Times New Roman" w:cs="Times New Roman"/>
          <w:b/>
          <w:sz w:val="28"/>
          <w:szCs w:val="28"/>
        </w:rPr>
      </w:pPr>
      <w:r w:rsidRPr="00255C04">
        <w:rPr>
          <w:rFonts w:ascii="Times New Roman" w:hAnsi="Times New Roman" w:cs="Times New Roman"/>
          <w:b/>
          <w:sz w:val="28"/>
          <w:szCs w:val="28"/>
        </w:rPr>
        <w:t>REFERENCES</w:t>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Pr>
          <w:rFonts w:ascii="Times New Roman" w:hAnsi="Times New Roman" w:cs="Times New Roman"/>
          <w:b/>
          <w:sz w:val="28"/>
          <w:szCs w:val="28"/>
        </w:rPr>
        <w:t>37</w:t>
      </w:r>
      <w:r w:rsidRPr="00255C04">
        <w:rPr>
          <w:rFonts w:ascii="Times New Roman" w:hAnsi="Times New Roman" w:cs="Times New Roman"/>
          <w:b/>
          <w:sz w:val="28"/>
          <w:szCs w:val="28"/>
        </w:rPr>
        <w:tab/>
      </w:r>
    </w:p>
    <w:p w:rsidR="0097251D" w:rsidRPr="00255C04" w:rsidRDefault="0097251D" w:rsidP="0097251D">
      <w:pPr>
        <w:spacing w:before="240" w:line="360" w:lineRule="auto"/>
        <w:jc w:val="both"/>
        <w:rPr>
          <w:b/>
          <w:sz w:val="28"/>
          <w:szCs w:val="28"/>
        </w:rPr>
      </w:pPr>
      <w:r w:rsidRPr="00255C04">
        <w:rPr>
          <w:rFonts w:ascii="Times New Roman" w:hAnsi="Times New Roman" w:cs="Times New Roman"/>
          <w:b/>
          <w:sz w:val="28"/>
          <w:szCs w:val="28"/>
        </w:rPr>
        <w:t>APPENDIX</w:t>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sidRPr="00255C04">
        <w:rPr>
          <w:rFonts w:ascii="Times New Roman" w:hAnsi="Times New Roman" w:cs="Times New Roman"/>
          <w:b/>
          <w:sz w:val="28"/>
          <w:szCs w:val="28"/>
        </w:rPr>
        <w:tab/>
      </w:r>
      <w:r>
        <w:rPr>
          <w:rFonts w:ascii="Times New Roman" w:hAnsi="Times New Roman" w:cs="Times New Roman"/>
          <w:b/>
          <w:sz w:val="28"/>
          <w:szCs w:val="28"/>
        </w:rPr>
        <w:t>45</w:t>
      </w:r>
      <w:r w:rsidRPr="00255C04">
        <w:rPr>
          <w:rFonts w:ascii="Times New Roman" w:hAnsi="Times New Roman" w:cs="Times New Roman"/>
          <w:b/>
          <w:sz w:val="28"/>
          <w:szCs w:val="28"/>
        </w:rPr>
        <w:tab/>
      </w:r>
    </w:p>
    <w:p w:rsidR="0097251D" w:rsidRDefault="0097251D" w:rsidP="00F5556B">
      <w:pPr>
        <w:spacing w:line="480" w:lineRule="auto"/>
        <w:ind w:right="6"/>
        <w:jc w:val="center"/>
        <w:rPr>
          <w:rFonts w:ascii="Times New Roman" w:eastAsia="Times New Roman" w:hAnsi="Times New Roman" w:cs="Times New Roman"/>
          <w:b/>
          <w:sz w:val="24"/>
          <w:szCs w:val="24"/>
        </w:rPr>
      </w:pPr>
    </w:p>
    <w:p w:rsidR="0097251D" w:rsidRDefault="0097251D" w:rsidP="00F5556B">
      <w:pPr>
        <w:spacing w:line="480" w:lineRule="auto"/>
        <w:ind w:right="6"/>
        <w:jc w:val="center"/>
        <w:rPr>
          <w:rFonts w:ascii="Times New Roman" w:eastAsia="Times New Roman" w:hAnsi="Times New Roman" w:cs="Times New Roman"/>
          <w:b/>
          <w:sz w:val="24"/>
          <w:szCs w:val="24"/>
        </w:rPr>
      </w:pPr>
    </w:p>
    <w:p w:rsidR="0097251D" w:rsidRDefault="0097251D" w:rsidP="00F5556B">
      <w:pPr>
        <w:spacing w:line="480" w:lineRule="auto"/>
        <w:ind w:right="6"/>
        <w:jc w:val="center"/>
        <w:rPr>
          <w:rFonts w:ascii="Times New Roman" w:eastAsia="Times New Roman" w:hAnsi="Times New Roman" w:cs="Times New Roman"/>
          <w:b/>
          <w:sz w:val="24"/>
          <w:szCs w:val="24"/>
        </w:rPr>
      </w:pPr>
    </w:p>
    <w:p w:rsidR="00F5556B" w:rsidRPr="00CA4BFC" w:rsidRDefault="00F5556B" w:rsidP="00F5556B">
      <w:pPr>
        <w:spacing w:line="480" w:lineRule="auto"/>
        <w:ind w:right="6"/>
        <w:jc w:val="center"/>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lastRenderedPageBreak/>
        <w:t>CHAPTER ONE</w:t>
      </w:r>
    </w:p>
    <w:p w:rsidR="00F5556B" w:rsidRPr="000E0B77" w:rsidRDefault="00F5556B" w:rsidP="00F5556B">
      <w:pPr>
        <w:spacing w:line="480" w:lineRule="auto"/>
        <w:ind w:right="6"/>
        <w:jc w:val="center"/>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INTRODUCTION</w:t>
      </w:r>
    </w:p>
    <w:p w:rsidR="00F5556B" w:rsidRPr="0084541F" w:rsidRDefault="00F5556B" w:rsidP="00F5556B">
      <w:pPr>
        <w:spacing w:line="480" w:lineRule="auto"/>
        <w:jc w:val="both"/>
        <w:rPr>
          <w:rFonts w:ascii="Times New Roman" w:eastAsia="Times New Roman" w:hAnsi="Times New Roman" w:cs="Times New Roman"/>
          <w:b/>
          <w:sz w:val="24"/>
          <w:szCs w:val="24"/>
        </w:rPr>
      </w:pPr>
      <w:r w:rsidRPr="0084541F">
        <w:rPr>
          <w:rFonts w:ascii="Times New Roman" w:eastAsia="Times New Roman" w:hAnsi="Times New Roman" w:cs="Times New Roman"/>
          <w:b/>
          <w:sz w:val="24"/>
          <w:szCs w:val="24"/>
        </w:rPr>
        <w:t>Background to the Study</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The world is today celebrating the improvements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include: Twitter, Yahoo Messenger, Facebook Messenger, Blackberry Messenger (BBM), Whatz app messenger, 2go messenger, Skype, Google talk, Google Messenger, iPhone and Androids. These networking sites are used by most people to interact with old and new friends, physical or internet friends (Asemah and Edegoh, 2012). The world has been changed rapidly by the evolution of technology; this has resulted into the use of technology as the best medium to explore the wide area of knowledge.</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The evolution of internet technology has led to its use as the best medium for communication. Whereby, two-third of the world’s internet population visits social networking or blogging sites, thus serving as a communication and connection tool. Social networking sites (SNSs) are online Communities of </w:t>
      </w:r>
      <w:r w:rsidRPr="000E0B77">
        <w:rPr>
          <w:rFonts w:ascii="Times New Roman" w:eastAsia="Times New Roman" w:hAnsi="Times New Roman" w:cs="Times New Roman"/>
          <w:sz w:val="24"/>
          <w:szCs w:val="24"/>
        </w:rPr>
        <w:lastRenderedPageBreak/>
        <w:t>Internet users who want to communicate with other users about areas of mutual interest, whether from a personal,</w:t>
      </w:r>
      <w:bookmarkStart w:id="2" w:name="page12"/>
      <w:bookmarkEnd w:id="2"/>
      <w:r w:rsidRPr="000E0B77">
        <w:rPr>
          <w:rFonts w:ascii="Times New Roman" w:eastAsia="Times New Roman" w:hAnsi="Times New Roman" w:cs="Times New Roman"/>
          <w:sz w:val="24"/>
          <w:szCs w:val="24"/>
        </w:rPr>
        <w:t xml:space="preserve"> business or academic perspective (William, Boyd, Densten, Chin, Diamond &amp; Morgenthaler 2009). The millions of social networking sites have transformed the thought of global village into a reality whereby billions of people communicate through social networking sites. Numerous benefits have been obtained through distant communication through the use of social networking sites.</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Academic excellence or achievement plays an important role in an individual placement, be it in the academic institutions or job placement. Due to this, many people are concerned with the ways they can enhance their academic achievement. The emphasis on academic excellence which is also prevalent worldwide has encouraged many studies about the conditions promoting it. The role of academic achievement as one of the predictors of one’s life success and also in the aspect of academic placement in schools to higher institutions as well as the level of employability in one’s career is inevitable (Kyoshaba, 2009).</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Academic performance, which is measured by the examination results, is one of the major goals of a school. Hoyle (1986) argued that schools are established with the aim of imparting knowledge and skills to those who go through them and behind all this is the idea of enhancing good academic performance.</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lastRenderedPageBreak/>
        <w:t>Academic performance or achievem</w:t>
      </w:r>
      <w:r>
        <w:rPr>
          <w:rFonts w:ascii="Times New Roman" w:eastAsia="Times New Roman" w:hAnsi="Times New Roman" w:cs="Times New Roman"/>
          <w:sz w:val="24"/>
          <w:szCs w:val="24"/>
        </w:rPr>
        <w:t>ent is the outcome of education to</w:t>
      </w:r>
      <w:r w:rsidRPr="000E0B77">
        <w:rPr>
          <w:rFonts w:ascii="Times New Roman" w:eastAsia="Times New Roman" w:hAnsi="Times New Roman" w:cs="Times New Roman"/>
          <w:sz w:val="24"/>
          <w:szCs w:val="24"/>
        </w:rPr>
        <w:t xml:space="preserve"> the extent to which a student, teacher or institution has achieved their educational goals. Academic performance is commonly measured by examinations or continuous assessment but there is no general agreement on how it is best tested or which aspects are most important, procedural knowledge such as skills or declarative knowledge such as facts (Annie, Howard &amp; Mildred, 1996).</w:t>
      </w:r>
      <w:bookmarkStart w:id="3" w:name="page13"/>
      <w:bookmarkEnd w:id="3"/>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A direct relationship exists between Social media usage and the academic performance of students in universities. However the darker side within technological evolution has resulted in dilemmas such as the setback of real values of life especially among students who form the majority of users interacting through the use of social networking sites. Online social networking sites focus on building and reflecting social associations among people who share interests and or activities. With so many social networking sites displayed on the internet, students are tempted to abandon their homework and reading times in preference for chatting online with friends. Many students are now addicted to the online rave of the moment, with Facebook, Twitter etc.</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Today most youths and students possess Facebook accounts. The reason most of them perform badly in school might not be far- fetched. While many minds might be quick to blame the poor quality of teachers, they might have to think even harder, if they have not heard of the Facebook frenzy (Oche &amp; Aminu .2010). Olubiyi (2012) noted that these days’ students are so engrossed in the social media that they are almost 24 hours online. Even in classrooms and lecture theatres, it has been observed that some students are always busy pinging, 2going or Facebooking,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 In (Obi, Bulus, Adamu &amp; Sala’at 2012), it was observed that the use of these sites also affects students’ use of English and grammar. The students are used to short forms of writing words in their chat rooms; they forget and use the same in the classrooms. They</w:t>
      </w:r>
      <w:bookmarkStart w:id="4" w:name="page14"/>
      <w:bookmarkEnd w:id="4"/>
      <w:r w:rsidRPr="000E0B77">
        <w:rPr>
          <w:rFonts w:ascii="Times New Roman" w:eastAsia="Times New Roman" w:hAnsi="Times New Roman" w:cs="Times New Roman"/>
          <w:sz w:val="24"/>
          <w:szCs w:val="24"/>
        </w:rPr>
        <w:t xml:space="preserve"> use things like 4 in place of for, U in place of You, D in place of The etc. and this could affect their class assessment.</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Social networking sites although has been recognized as an important resource for education today, studies however shows that students use social networking sites such as Facebook for fun, to kill time, to meet existing friends or to make new ones (Ellison, Steinfield, and Lampe 2007). Although it has been put forward that students spends much time on participating in social networking activities, with many students blaming the various social networking sites for their steady decrease in grade point averages (Kimberly, Jeong and Lee, 2009), it also shows that only few students are aware of the academic and professional networking opportunities the sites offered.</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According</w:t>
      </w:r>
      <w:r>
        <w:rPr>
          <w:rFonts w:ascii="Times New Roman" w:eastAsia="Times New Roman" w:hAnsi="Times New Roman" w:cs="Times New Roman"/>
          <w:sz w:val="24"/>
          <w:szCs w:val="24"/>
        </w:rPr>
        <w:t xml:space="preserve"> to Cain (2009</w:t>
      </w:r>
      <w:r w:rsidRPr="000E0B77">
        <w:rPr>
          <w:rFonts w:ascii="Times New Roman" w:eastAsia="Times New Roman" w:hAnsi="Times New Roman" w:cs="Times New Roman"/>
          <w:sz w:val="24"/>
          <w:szCs w:val="24"/>
        </w:rPr>
        <w:t>), social network websites grab attention of the students and then diverts it towards non-educational and inappropriate actions including useless chatting. Whereas on the other hand, (Liccardi, Ounnas, Massey, Kinnunen, Midy, Sakar. 2007) reviewed that the students are socially connected with each other for sharing their daily learning experiences and do conversation on several topics.Tinto (1997) argued that extracurricular activities and academic activities are not enough to satisfy some student those who are suffered by social networking isolation. This shows that social networks are beneficial for the students as it contributes in their learning experiences as well as in their academic life. Trusov, Bucklin, &amp; Pauwels (2009) noted that the Internet is no doubt evolution of technology but specifically social networks are extremely unsafe for teenagers, social networks become hugely common and well-known in past few years. According to Cain (2009) social network websites provide ease of connecting people to one another; free</w:t>
      </w:r>
      <w:bookmarkStart w:id="5" w:name="page15"/>
      <w:bookmarkEnd w:id="5"/>
      <w:r w:rsidRPr="000E0B77">
        <w:rPr>
          <w:rFonts w:ascii="Times New Roman" w:eastAsia="Times New Roman" w:hAnsi="Times New Roman" w:cs="Times New Roman"/>
          <w:sz w:val="24"/>
          <w:szCs w:val="24"/>
        </w:rPr>
        <w:t xml:space="preserve"> of cost and after connecting one can post news, informative material and other things including videos and pictures etc. Wiley and Sisson (2006) argued that the previous studies have found that more than 90% of tertiary school students use social networks. In the same way Ellison et al (2007) stated that the students use social networking websites approximately 30 minutes throughout the day as a part of their daily routine life. This statement shows the importance of social networking websites in students’ life. </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Social information processing theory is an interpersonal communication theory which suggests that online interpersonal relationship development might require more time to develop than face-to-face relationships, but when developed, it has the same influence as face-to-face communication. This means, the more students use social media, the more they influence their disposition to studies, given the fact that friends from social media will begin to exert influence on each other.</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Statement of Problem</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The world today is a global market in which the internet is the most important so</w:t>
      </w:r>
      <w:r>
        <w:rPr>
          <w:rFonts w:ascii="Times New Roman" w:eastAsia="Times New Roman" w:hAnsi="Times New Roman" w:cs="Times New Roman"/>
          <w:sz w:val="24"/>
          <w:szCs w:val="24"/>
        </w:rPr>
        <w:t>u</w:t>
      </w:r>
      <w:r w:rsidRPr="000E0B77">
        <w:rPr>
          <w:rFonts w:ascii="Times New Roman" w:eastAsia="Times New Roman" w:hAnsi="Times New Roman" w:cs="Times New Roman"/>
          <w:sz w:val="24"/>
          <w:szCs w:val="24"/>
        </w:rPr>
        <w:t>r</w:t>
      </w:r>
      <w:r>
        <w:rPr>
          <w:rFonts w:ascii="Times New Roman" w:eastAsia="Times New Roman" w:hAnsi="Times New Roman" w:cs="Times New Roman"/>
          <w:sz w:val="24"/>
          <w:szCs w:val="24"/>
        </w:rPr>
        <w:t>ce</w:t>
      </w:r>
      <w:r w:rsidRPr="000E0B77">
        <w:rPr>
          <w:rFonts w:ascii="Times New Roman" w:eastAsia="Times New Roman" w:hAnsi="Times New Roman" w:cs="Times New Roman"/>
          <w:sz w:val="24"/>
          <w:szCs w:val="24"/>
        </w:rPr>
        <w:t xml:space="preserve"> of information. Since the advent of social media sites in the 1990s, it is assumed in some quarters that the academic performance of students is facing a lot of neglect and challenges. The educational system in Nigeria is faced with so many challenges which have certainly brought about a rapidly decline in the quality of education. There is a deviation, distraction and divided attention between social networking activities and their academic work. It is observed that students devote more attention to social media than they do to their studies.</w:t>
      </w:r>
      <w:bookmarkStart w:id="6" w:name="page16"/>
      <w:bookmarkEnd w:id="6"/>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Purpose of the Study</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The purpose of this study generally is to examine the influence of Social Media on the students Academic Performance in </w:t>
      </w:r>
      <w:r>
        <w:rPr>
          <w:rFonts w:ascii="Times New Roman" w:eastAsia="Times New Roman" w:hAnsi="Times New Roman" w:cs="Times New Roman"/>
          <w:sz w:val="24"/>
          <w:szCs w:val="24"/>
        </w:rPr>
        <w:t>Ilorin South</w:t>
      </w:r>
      <w:r w:rsidRPr="000E0B77">
        <w:rPr>
          <w:rFonts w:ascii="Times New Roman" w:eastAsia="Times New Roman" w:hAnsi="Times New Roman" w:cs="Times New Roman"/>
          <w:sz w:val="24"/>
          <w:szCs w:val="24"/>
        </w:rPr>
        <w:t xml:space="preserve"> local Government Area of kwara State. Specifically, the study seeks;</w:t>
      </w:r>
    </w:p>
    <w:p w:rsidR="00F5556B" w:rsidRPr="000E0B77" w:rsidRDefault="00F5556B" w:rsidP="00F5556B">
      <w:pPr>
        <w:pStyle w:val="ListParagraph"/>
        <w:numPr>
          <w:ilvl w:val="0"/>
          <w:numId w:val="9"/>
        </w:numPr>
        <w:spacing w:line="480" w:lineRule="auto"/>
        <w:ind w:right="6"/>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To examine the level of student addictiveness to social media and the influence on their academic performance.</w:t>
      </w:r>
    </w:p>
    <w:p w:rsidR="00F5556B" w:rsidRPr="000E0B77" w:rsidRDefault="00F5556B" w:rsidP="00F5556B">
      <w:pPr>
        <w:pStyle w:val="ListParagraph"/>
        <w:numPr>
          <w:ilvl w:val="0"/>
          <w:numId w:val="9"/>
        </w:numPr>
        <w:spacing w:line="480" w:lineRule="auto"/>
        <w:ind w:right="6"/>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To determine the social media network that the students are more exposed to and the influence on their academic performance.</w:t>
      </w:r>
    </w:p>
    <w:p w:rsidR="00F5556B" w:rsidRPr="000E0B77" w:rsidRDefault="00F5556B" w:rsidP="00F5556B">
      <w:pPr>
        <w:pStyle w:val="ListParagraph"/>
        <w:numPr>
          <w:ilvl w:val="0"/>
          <w:numId w:val="9"/>
        </w:numPr>
        <w:spacing w:line="480" w:lineRule="auto"/>
        <w:ind w:right="6"/>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To ascertain how the use of social media has influence the academic performance of the secondary students in </w:t>
      </w:r>
      <w:r>
        <w:rPr>
          <w:rFonts w:ascii="Times New Roman" w:eastAsia="Times New Roman" w:hAnsi="Times New Roman" w:cs="Times New Roman"/>
          <w:sz w:val="24"/>
          <w:szCs w:val="24"/>
        </w:rPr>
        <w:t>Ilorin South</w:t>
      </w:r>
      <w:r w:rsidRPr="000E0B77">
        <w:rPr>
          <w:rFonts w:ascii="Times New Roman" w:eastAsia="Times New Roman" w:hAnsi="Times New Roman" w:cs="Times New Roman"/>
          <w:sz w:val="24"/>
          <w:szCs w:val="24"/>
        </w:rPr>
        <w:t xml:space="preserve"> local Government Area of Kwara State</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Research Questions</w:t>
      </w:r>
    </w:p>
    <w:p w:rsidR="00F5556B" w:rsidRPr="000E0B77" w:rsidRDefault="00F5556B" w:rsidP="00F5556B">
      <w:pPr>
        <w:spacing w:line="480" w:lineRule="auto"/>
        <w:ind w:left="36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The following research questions were raised;</w:t>
      </w:r>
    </w:p>
    <w:p w:rsidR="00F5556B" w:rsidRPr="000E0B77" w:rsidRDefault="00F5556B" w:rsidP="00F5556B">
      <w:pPr>
        <w:numPr>
          <w:ilvl w:val="0"/>
          <w:numId w:val="1"/>
        </w:numPr>
        <w:tabs>
          <w:tab w:val="left" w:pos="360"/>
        </w:tabs>
        <w:spacing w:line="480" w:lineRule="auto"/>
        <w:ind w:left="360" w:right="6" w:hanging="36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To what extent would student addictiveness to social network influence their academic performance?</w:t>
      </w:r>
    </w:p>
    <w:p w:rsidR="00F5556B" w:rsidRPr="000E0B77" w:rsidRDefault="00F5556B" w:rsidP="00F5556B">
      <w:pPr>
        <w:numPr>
          <w:ilvl w:val="0"/>
          <w:numId w:val="1"/>
        </w:numPr>
        <w:tabs>
          <w:tab w:val="left" w:pos="360"/>
        </w:tabs>
        <w:spacing w:line="480" w:lineRule="auto"/>
        <w:ind w:left="360" w:right="6" w:hanging="36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Does the social media network that the students are more exposed to influence their academic performance?</w:t>
      </w:r>
      <w:bookmarkStart w:id="7" w:name="page18"/>
      <w:bookmarkEnd w:id="7"/>
    </w:p>
    <w:p w:rsidR="00F5556B" w:rsidRPr="000E0B77" w:rsidRDefault="00F5556B" w:rsidP="00F5556B">
      <w:pPr>
        <w:numPr>
          <w:ilvl w:val="0"/>
          <w:numId w:val="1"/>
        </w:numPr>
        <w:tabs>
          <w:tab w:val="left" w:pos="360"/>
        </w:tabs>
        <w:spacing w:line="480" w:lineRule="auto"/>
        <w:ind w:left="360" w:right="6" w:hanging="36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How has the use of social media influence the academic performance of the secondary students in </w:t>
      </w:r>
      <w:r>
        <w:rPr>
          <w:rFonts w:ascii="Times New Roman" w:eastAsia="Times New Roman" w:hAnsi="Times New Roman" w:cs="Times New Roman"/>
          <w:sz w:val="24"/>
          <w:szCs w:val="24"/>
        </w:rPr>
        <w:t>Ilorin South</w:t>
      </w:r>
      <w:r w:rsidRPr="000E0B77">
        <w:rPr>
          <w:rFonts w:ascii="Times New Roman" w:eastAsia="Times New Roman" w:hAnsi="Times New Roman" w:cs="Times New Roman"/>
          <w:sz w:val="24"/>
          <w:szCs w:val="24"/>
        </w:rPr>
        <w:t xml:space="preserve"> local Government Area of Kwara State</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Research Hypotheses</w:t>
      </w:r>
    </w:p>
    <w:p w:rsidR="00F5556B" w:rsidRPr="000E0B77" w:rsidRDefault="00F5556B" w:rsidP="00F5556B">
      <w:pPr>
        <w:spacing w:line="480" w:lineRule="auto"/>
        <w:ind w:right="2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The following hypotheses are generated by the researcher and tested in this study:</w:t>
      </w:r>
    </w:p>
    <w:p w:rsidR="00F5556B" w:rsidRPr="000E0B77" w:rsidRDefault="00F5556B" w:rsidP="00F5556B">
      <w:pPr>
        <w:tabs>
          <w:tab w:val="left" w:pos="360"/>
        </w:tabs>
        <w:spacing w:line="48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sidRPr="00982B56">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Students’ addictiveness to social network has no significant influence on their academic performance</w:t>
      </w:r>
      <w:r>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Ilorin South</w:t>
      </w:r>
      <w:r w:rsidRPr="000E0B77">
        <w:rPr>
          <w:rFonts w:ascii="Times New Roman" w:eastAsia="Times New Roman" w:hAnsi="Times New Roman" w:cs="Times New Roman"/>
          <w:sz w:val="24"/>
          <w:szCs w:val="24"/>
        </w:rPr>
        <w:t xml:space="preserve"> local Government Area of Kwara State.</w:t>
      </w:r>
    </w:p>
    <w:p w:rsidR="00F5556B" w:rsidRPr="000E0B77" w:rsidRDefault="00F5556B" w:rsidP="00F5556B">
      <w:pPr>
        <w:tabs>
          <w:tab w:val="left" w:pos="360"/>
        </w:tabs>
        <w:spacing w:line="48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sidRPr="00982B56">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Student’s exposure to social media network has no significant influence on students’ academic performance</w:t>
      </w:r>
      <w:r>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Ilorin South</w:t>
      </w:r>
      <w:r w:rsidRPr="000E0B77">
        <w:rPr>
          <w:rFonts w:ascii="Times New Roman" w:eastAsia="Times New Roman" w:hAnsi="Times New Roman" w:cs="Times New Roman"/>
          <w:sz w:val="24"/>
          <w:szCs w:val="24"/>
        </w:rPr>
        <w:t xml:space="preserve"> local Government Area of kwara State.</w:t>
      </w:r>
    </w:p>
    <w:p w:rsidR="00F5556B" w:rsidRPr="000E0B77" w:rsidRDefault="00F5556B" w:rsidP="00F5556B">
      <w:pPr>
        <w:tabs>
          <w:tab w:val="left" w:pos="360"/>
        </w:tabs>
        <w:spacing w:line="48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sidRPr="00982B56">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 xml:space="preserve">Use of social media do no significantly influence on the academic performance of the secondary students in </w:t>
      </w:r>
      <w:r>
        <w:rPr>
          <w:rFonts w:ascii="Times New Roman" w:eastAsia="Times New Roman" w:hAnsi="Times New Roman" w:cs="Times New Roman"/>
          <w:sz w:val="24"/>
          <w:szCs w:val="24"/>
        </w:rPr>
        <w:t>Ilorin South</w:t>
      </w:r>
      <w:r w:rsidRPr="000E0B77">
        <w:rPr>
          <w:rFonts w:ascii="Times New Roman" w:eastAsia="Times New Roman" w:hAnsi="Times New Roman" w:cs="Times New Roman"/>
          <w:sz w:val="24"/>
          <w:szCs w:val="24"/>
        </w:rPr>
        <w:t xml:space="preserve"> local Government Area of Kwara State. </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Significance of the Study</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This study is significant to the teachers, parents and students. This study will help the teachers of the school to know the influence that social media has on their students, so as to assist them to enlighten and create awareness to the students on the possible influence it has on them. The study is of significant to parents in the sense that they will know the possible effects these social media usage has on their children, so as to serve as watch-dog to their children on the usage of the social networking site.</w:t>
      </w:r>
    </w:p>
    <w:p w:rsidR="00F5556B" w:rsidRPr="003D283F"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The study will enable the students of the senior level so that they will be aware that, apart from the social benefits of this 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Influence of social media on student’s academic performance.</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Scope of the Study</w:t>
      </w:r>
    </w:p>
    <w:p w:rsidR="00F5556B" w:rsidRPr="003D283F"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The focus of this research work is to primarily study the Influence of social media on the students academic performance. The study will comprise of selected secondary school students in </w:t>
      </w:r>
      <w:r>
        <w:rPr>
          <w:rFonts w:ascii="Times New Roman" w:eastAsia="Times New Roman" w:hAnsi="Times New Roman" w:cs="Times New Roman"/>
          <w:sz w:val="24"/>
          <w:szCs w:val="24"/>
        </w:rPr>
        <w:t>Ilorin South</w:t>
      </w:r>
      <w:r w:rsidRPr="000E0B77">
        <w:rPr>
          <w:rFonts w:ascii="Times New Roman" w:eastAsia="Times New Roman" w:hAnsi="Times New Roman" w:cs="Times New Roman"/>
          <w:sz w:val="24"/>
          <w:szCs w:val="24"/>
        </w:rPr>
        <w:t xml:space="preserve"> local Government Area of Kwara State.</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Operational Definition of Terms</w:t>
      </w:r>
    </w:p>
    <w:p w:rsidR="00F5556B" w:rsidRPr="000E0B77" w:rsidRDefault="00F5556B" w:rsidP="00F5556B">
      <w:pPr>
        <w:spacing w:line="480" w:lineRule="auto"/>
        <w:ind w:right="6"/>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As words may mean differently in different contexts, the following definitions are given as the words used as intended to be understood for the purpose of this study.</w:t>
      </w:r>
    </w:p>
    <w:p w:rsidR="00F5556B" w:rsidRPr="000E0B77" w:rsidRDefault="00F5556B" w:rsidP="00F5556B">
      <w:pPr>
        <w:tabs>
          <w:tab w:val="left" w:pos="2860"/>
        </w:tabs>
        <w:spacing w:line="480" w:lineRule="auto"/>
        <w:ind w:left="2880" w:right="6" w:hanging="2880"/>
        <w:jc w:val="both"/>
        <w:rPr>
          <w:rFonts w:ascii="Times New Roman" w:eastAsia="Times New Roman" w:hAnsi="Times New Roman" w:cs="Times New Roman"/>
          <w:sz w:val="24"/>
          <w:szCs w:val="24"/>
        </w:rPr>
      </w:pPr>
      <w:r w:rsidRPr="000E0B77">
        <w:rPr>
          <w:rFonts w:ascii="Times New Roman" w:eastAsia="Times New Roman" w:hAnsi="Times New Roman" w:cs="Times New Roman"/>
          <w:b/>
          <w:sz w:val="24"/>
          <w:szCs w:val="24"/>
        </w:rPr>
        <w:t>Social Media</w:t>
      </w:r>
      <w:r w:rsidRPr="000E0B77">
        <w:rPr>
          <w:rFonts w:ascii="Times New Roman" w:eastAsia="Times New Roman" w:hAnsi="Times New Roman" w:cs="Times New Roman"/>
          <w:sz w:val="24"/>
          <w:szCs w:val="24"/>
        </w:rPr>
        <w:t>:</w:t>
      </w:r>
      <w:r w:rsidRPr="000E0B77">
        <w:rPr>
          <w:rFonts w:ascii="Times New Roman" w:eastAsia="Times New Roman" w:hAnsi="Times New Roman" w:cs="Times New Roman"/>
          <w:sz w:val="24"/>
          <w:szCs w:val="24"/>
        </w:rPr>
        <w:tab/>
        <w:t>They are forms of electronic communication which facilitate interactive base on certain interests. Social media include web and mobile technology</w:t>
      </w:r>
    </w:p>
    <w:p w:rsidR="00F5556B" w:rsidRPr="000E0B77" w:rsidRDefault="00F5556B" w:rsidP="00F5556B">
      <w:pPr>
        <w:tabs>
          <w:tab w:val="left" w:pos="2860"/>
        </w:tabs>
        <w:spacing w:line="480" w:lineRule="auto"/>
        <w:ind w:left="2860" w:right="6" w:hanging="2860"/>
        <w:jc w:val="both"/>
        <w:rPr>
          <w:rFonts w:ascii="Times New Roman" w:eastAsia="Times New Roman" w:hAnsi="Times New Roman" w:cs="Times New Roman"/>
          <w:sz w:val="24"/>
          <w:szCs w:val="24"/>
        </w:rPr>
      </w:pPr>
      <w:r w:rsidRPr="000E0B77">
        <w:rPr>
          <w:rFonts w:ascii="Times New Roman" w:eastAsia="Times New Roman" w:hAnsi="Times New Roman" w:cs="Times New Roman"/>
          <w:b/>
          <w:sz w:val="24"/>
          <w:szCs w:val="24"/>
        </w:rPr>
        <w:t>Social Networking Sites:</w:t>
      </w:r>
      <w:r w:rsidRPr="000E0B77">
        <w:rPr>
          <w:rFonts w:ascii="Times New Roman" w:eastAsia="Times New Roman" w:hAnsi="Times New Roman" w:cs="Times New Roman"/>
          <w:sz w:val="24"/>
          <w:szCs w:val="24"/>
        </w:rPr>
        <w:tab/>
        <w:t>A website where people put information about them and can send to others.</w:t>
      </w:r>
    </w:p>
    <w:p w:rsidR="00F5556B" w:rsidRPr="000E0B77" w:rsidRDefault="00F5556B" w:rsidP="00F5556B">
      <w:pPr>
        <w:spacing w:line="480" w:lineRule="auto"/>
        <w:ind w:left="2880" w:hanging="2880"/>
        <w:jc w:val="both"/>
        <w:rPr>
          <w:rFonts w:ascii="Times New Roman" w:eastAsia="Times New Roman" w:hAnsi="Times New Roman" w:cs="Times New Roman"/>
          <w:sz w:val="24"/>
          <w:szCs w:val="24"/>
        </w:rPr>
      </w:pPr>
      <w:r w:rsidRPr="000E0B77">
        <w:rPr>
          <w:rFonts w:ascii="Times New Roman" w:eastAsia="Times New Roman" w:hAnsi="Times New Roman" w:cs="Times New Roman"/>
          <w:b/>
          <w:sz w:val="24"/>
          <w:szCs w:val="24"/>
        </w:rPr>
        <w:t xml:space="preserve">Social Networking: </w:t>
      </w:r>
      <w:r w:rsidRPr="000E0B77">
        <w:rPr>
          <w:rFonts w:ascii="Times New Roman" w:eastAsia="Times New Roman" w:hAnsi="Times New Roman" w:cs="Times New Roman"/>
          <w:b/>
          <w:sz w:val="24"/>
          <w:szCs w:val="24"/>
        </w:rPr>
        <w:tab/>
      </w:r>
      <w:r w:rsidRPr="000E0B77">
        <w:rPr>
          <w:rFonts w:ascii="Times New Roman" w:eastAsia="Times New Roman" w:hAnsi="Times New Roman" w:cs="Times New Roman"/>
          <w:sz w:val="24"/>
          <w:szCs w:val="24"/>
        </w:rPr>
        <w:t>The  use  of  internet  to  make  information  about  yourself available  to  other  people especially people  you  share an interest with to send messages to them</w:t>
      </w:r>
    </w:p>
    <w:p w:rsidR="00F5556B" w:rsidRPr="000E0B77" w:rsidRDefault="00F5556B" w:rsidP="00F5556B">
      <w:pPr>
        <w:spacing w:line="480" w:lineRule="auto"/>
        <w:ind w:left="2880" w:hanging="2880"/>
        <w:jc w:val="both"/>
        <w:rPr>
          <w:rFonts w:ascii="Times New Roman" w:eastAsia="Times New Roman" w:hAnsi="Times New Roman" w:cs="Times New Roman"/>
          <w:sz w:val="24"/>
          <w:szCs w:val="24"/>
        </w:rPr>
      </w:pPr>
      <w:r w:rsidRPr="000E0B77">
        <w:rPr>
          <w:rFonts w:ascii="Times New Roman" w:eastAsia="Times New Roman" w:hAnsi="Times New Roman" w:cs="Times New Roman"/>
          <w:b/>
          <w:sz w:val="24"/>
          <w:szCs w:val="24"/>
        </w:rPr>
        <w:t xml:space="preserve">Media: </w:t>
      </w:r>
      <w:r w:rsidRPr="000E0B77">
        <w:rPr>
          <w:rFonts w:ascii="Times New Roman" w:eastAsia="Times New Roman" w:hAnsi="Times New Roman" w:cs="Times New Roman"/>
          <w:b/>
          <w:sz w:val="24"/>
          <w:szCs w:val="24"/>
        </w:rPr>
        <w:tab/>
      </w:r>
      <w:r w:rsidRPr="000E0B77">
        <w:rPr>
          <w:rFonts w:ascii="Times New Roman" w:eastAsia="Times New Roman" w:hAnsi="Times New Roman" w:cs="Times New Roman"/>
          <w:sz w:val="24"/>
          <w:szCs w:val="24"/>
        </w:rPr>
        <w:t>Are all those media technologies that are intended to reach a large audience by mass communication. “They are messages communicated through a mass medium to a number of people.</w:t>
      </w:r>
    </w:p>
    <w:p w:rsidR="00F5556B" w:rsidRPr="000E0B77" w:rsidRDefault="00F5556B" w:rsidP="00F5556B">
      <w:pPr>
        <w:spacing w:line="480" w:lineRule="auto"/>
        <w:ind w:left="2880" w:hanging="2880"/>
        <w:jc w:val="both"/>
        <w:rPr>
          <w:rFonts w:ascii="Times New Roman" w:eastAsia="Times New Roman" w:hAnsi="Times New Roman" w:cs="Times New Roman"/>
          <w:sz w:val="24"/>
          <w:szCs w:val="24"/>
        </w:rPr>
      </w:pPr>
      <w:r w:rsidRPr="000E0B77">
        <w:rPr>
          <w:rFonts w:ascii="Times New Roman" w:eastAsia="Times New Roman" w:hAnsi="Times New Roman" w:cs="Times New Roman"/>
          <w:b/>
          <w:sz w:val="24"/>
          <w:szCs w:val="24"/>
        </w:rPr>
        <w:t xml:space="preserve">Academic: </w:t>
      </w:r>
      <w:r w:rsidRPr="000E0B77">
        <w:rPr>
          <w:rFonts w:ascii="Times New Roman" w:eastAsia="Times New Roman" w:hAnsi="Times New Roman" w:cs="Times New Roman"/>
          <w:b/>
          <w:sz w:val="24"/>
          <w:szCs w:val="24"/>
        </w:rPr>
        <w:tab/>
      </w:r>
      <w:r w:rsidRPr="000E0B77">
        <w:rPr>
          <w:rFonts w:ascii="Times New Roman" w:eastAsia="Times New Roman" w:hAnsi="Times New Roman" w:cs="Times New Roman"/>
          <w:sz w:val="24"/>
          <w:szCs w:val="24"/>
        </w:rPr>
        <w:t>It is concerned with Studying from books as opposed by a practical work.</w:t>
      </w:r>
    </w:p>
    <w:p w:rsidR="00F5556B" w:rsidRPr="000E0B77" w:rsidRDefault="00F5556B" w:rsidP="00F5556B">
      <w:pPr>
        <w:spacing w:line="480" w:lineRule="auto"/>
        <w:ind w:left="2880" w:hanging="2880"/>
        <w:jc w:val="both"/>
        <w:rPr>
          <w:rFonts w:ascii="Times New Roman" w:eastAsia="Times New Roman" w:hAnsi="Times New Roman" w:cs="Times New Roman"/>
          <w:sz w:val="24"/>
          <w:szCs w:val="24"/>
        </w:rPr>
      </w:pPr>
      <w:r w:rsidRPr="000E0B77">
        <w:rPr>
          <w:rFonts w:ascii="Times New Roman" w:eastAsia="Times New Roman" w:hAnsi="Times New Roman" w:cs="Times New Roman"/>
          <w:b/>
          <w:sz w:val="24"/>
          <w:szCs w:val="24"/>
        </w:rPr>
        <w:t>Students</w:t>
      </w:r>
      <w:r w:rsidRPr="000E0B77">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ab/>
        <w:t>Someone who is Studying at a University or School. Someone who is very interested in a particular subject.</w:t>
      </w:r>
    </w:p>
    <w:p w:rsidR="00F5556B" w:rsidRPr="000E0B77" w:rsidRDefault="00F5556B" w:rsidP="00F5556B">
      <w:pPr>
        <w:spacing w:line="480" w:lineRule="auto"/>
        <w:ind w:left="2880" w:hanging="2880"/>
        <w:jc w:val="both"/>
        <w:rPr>
          <w:rFonts w:ascii="Times New Roman" w:eastAsia="Times New Roman" w:hAnsi="Times New Roman" w:cs="Times New Roman"/>
          <w:sz w:val="24"/>
          <w:szCs w:val="24"/>
        </w:rPr>
      </w:pPr>
      <w:r w:rsidRPr="000E0B77">
        <w:rPr>
          <w:rFonts w:ascii="Times New Roman" w:eastAsia="Times New Roman" w:hAnsi="Times New Roman" w:cs="Times New Roman"/>
          <w:b/>
          <w:sz w:val="24"/>
          <w:szCs w:val="24"/>
        </w:rPr>
        <w:t>Computer</w:t>
      </w:r>
      <w:r w:rsidRPr="000E0B77">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ab/>
        <w:t>A computer is a machine that receives or stores or process data quickly according to a stored program.</w:t>
      </w:r>
    </w:p>
    <w:p w:rsidR="00F5556B" w:rsidRPr="000E0B77" w:rsidRDefault="00F5556B" w:rsidP="00F5556B">
      <w:pPr>
        <w:spacing w:line="480" w:lineRule="auto"/>
        <w:ind w:left="2880" w:hanging="2880"/>
        <w:jc w:val="both"/>
        <w:rPr>
          <w:rFonts w:ascii="Times New Roman" w:eastAsia="Times New Roman" w:hAnsi="Times New Roman" w:cs="Times New Roman"/>
          <w:sz w:val="24"/>
          <w:szCs w:val="24"/>
        </w:rPr>
      </w:pPr>
      <w:r w:rsidRPr="000E0B77">
        <w:rPr>
          <w:rFonts w:ascii="Times New Roman" w:eastAsia="Times New Roman" w:hAnsi="Times New Roman" w:cs="Times New Roman"/>
          <w:b/>
          <w:sz w:val="24"/>
          <w:szCs w:val="24"/>
        </w:rPr>
        <w:t>Twitter</w:t>
      </w:r>
      <w:r w:rsidRPr="000E0B77">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ab/>
        <w:t>A short message posted on Twitter (a micro blog).</w:t>
      </w:r>
    </w:p>
    <w:p w:rsidR="00F5556B" w:rsidRPr="000E0B77" w:rsidRDefault="00F5556B" w:rsidP="00F5556B">
      <w:pPr>
        <w:spacing w:line="480" w:lineRule="auto"/>
        <w:ind w:left="2880" w:hanging="2880"/>
        <w:jc w:val="both"/>
        <w:rPr>
          <w:rFonts w:ascii="Times New Roman" w:eastAsia="Times New Roman" w:hAnsi="Times New Roman" w:cs="Times New Roman"/>
          <w:sz w:val="24"/>
          <w:szCs w:val="24"/>
        </w:rPr>
      </w:pPr>
      <w:r w:rsidRPr="000E0B77">
        <w:rPr>
          <w:rFonts w:ascii="Times New Roman" w:eastAsia="Times New Roman" w:hAnsi="Times New Roman" w:cs="Times New Roman"/>
          <w:b/>
          <w:sz w:val="24"/>
          <w:szCs w:val="24"/>
        </w:rPr>
        <w:t>ICT</w:t>
      </w:r>
      <w:r w:rsidRPr="000E0B77">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ab/>
        <w:t>Information and Communication Technology.</w:t>
      </w: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Pr="000E0B77" w:rsidRDefault="00F5556B" w:rsidP="00F5556B">
      <w:pPr>
        <w:spacing w:line="480" w:lineRule="auto"/>
        <w:ind w:right="6"/>
        <w:jc w:val="center"/>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CHAPTER TWO</w:t>
      </w:r>
    </w:p>
    <w:p w:rsidR="00F5556B" w:rsidRPr="000E0B77" w:rsidRDefault="00F5556B" w:rsidP="00F5556B">
      <w:pPr>
        <w:spacing w:line="480" w:lineRule="auto"/>
        <w:ind w:right="6"/>
        <w:jc w:val="center"/>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LITERATURE REVIEW</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Introduction</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This chapter reviewed some of the numerous works done by scholars and researchers which are directly related to this research work. In doing so, this chapter examined and reviewed the following areas;</w:t>
      </w:r>
    </w:p>
    <w:p w:rsidR="00F5556B" w:rsidRPr="000E0B77" w:rsidRDefault="00F5556B" w:rsidP="00F5556B">
      <w:pPr>
        <w:numPr>
          <w:ilvl w:val="0"/>
          <w:numId w:val="2"/>
        </w:numPr>
        <w:tabs>
          <w:tab w:val="left" w:pos="1440"/>
        </w:tabs>
        <w:spacing w:line="480" w:lineRule="auto"/>
        <w:ind w:left="1440" w:hanging="360"/>
        <w:jc w:val="both"/>
        <w:rPr>
          <w:rFonts w:ascii="Times New Roman" w:eastAsia="Symbol" w:hAnsi="Times New Roman" w:cs="Times New Roman"/>
          <w:sz w:val="24"/>
          <w:szCs w:val="24"/>
        </w:rPr>
      </w:pPr>
      <w:r w:rsidRPr="000E0B77">
        <w:rPr>
          <w:rFonts w:ascii="Times New Roman" w:eastAsia="Times New Roman" w:hAnsi="Times New Roman" w:cs="Times New Roman"/>
          <w:sz w:val="24"/>
          <w:szCs w:val="24"/>
        </w:rPr>
        <w:t>The Concept of Social Media</w:t>
      </w:r>
    </w:p>
    <w:p w:rsidR="00F5556B" w:rsidRPr="000E0B77" w:rsidRDefault="00F5556B" w:rsidP="00F5556B">
      <w:pPr>
        <w:numPr>
          <w:ilvl w:val="0"/>
          <w:numId w:val="2"/>
        </w:numPr>
        <w:tabs>
          <w:tab w:val="left" w:pos="1440"/>
        </w:tabs>
        <w:spacing w:line="480" w:lineRule="auto"/>
        <w:ind w:left="1440" w:hanging="360"/>
        <w:jc w:val="both"/>
        <w:rPr>
          <w:rFonts w:ascii="Times New Roman" w:eastAsia="Symbol" w:hAnsi="Times New Roman" w:cs="Times New Roman"/>
          <w:sz w:val="24"/>
          <w:szCs w:val="24"/>
        </w:rPr>
      </w:pPr>
      <w:r w:rsidRPr="000E0B77">
        <w:rPr>
          <w:rFonts w:ascii="Times New Roman" w:eastAsia="Times New Roman" w:hAnsi="Times New Roman" w:cs="Times New Roman"/>
          <w:sz w:val="24"/>
          <w:szCs w:val="24"/>
        </w:rPr>
        <w:t>Students Addictiveness to Social Media</w:t>
      </w:r>
    </w:p>
    <w:p w:rsidR="00F5556B" w:rsidRPr="000E0B77" w:rsidRDefault="00F5556B" w:rsidP="00F5556B">
      <w:pPr>
        <w:numPr>
          <w:ilvl w:val="0"/>
          <w:numId w:val="2"/>
        </w:numPr>
        <w:tabs>
          <w:tab w:val="left" w:pos="1440"/>
        </w:tabs>
        <w:spacing w:line="480" w:lineRule="auto"/>
        <w:ind w:left="1440" w:hanging="360"/>
        <w:jc w:val="both"/>
        <w:rPr>
          <w:rFonts w:ascii="Times New Roman" w:eastAsia="Symbol" w:hAnsi="Times New Roman" w:cs="Times New Roman"/>
          <w:sz w:val="24"/>
          <w:szCs w:val="24"/>
        </w:rPr>
      </w:pPr>
      <w:r w:rsidRPr="000E0B77">
        <w:rPr>
          <w:rFonts w:ascii="Times New Roman" w:eastAsia="Times New Roman" w:hAnsi="Times New Roman" w:cs="Times New Roman"/>
          <w:sz w:val="24"/>
          <w:szCs w:val="24"/>
        </w:rPr>
        <w:t>Students Exposure to Social Media</w:t>
      </w:r>
    </w:p>
    <w:p w:rsidR="00F5556B" w:rsidRPr="000E0B77" w:rsidRDefault="00F5556B" w:rsidP="00F5556B">
      <w:pPr>
        <w:numPr>
          <w:ilvl w:val="0"/>
          <w:numId w:val="2"/>
        </w:numPr>
        <w:tabs>
          <w:tab w:val="left" w:pos="1440"/>
        </w:tabs>
        <w:spacing w:line="480" w:lineRule="auto"/>
        <w:ind w:left="1440" w:hanging="360"/>
        <w:jc w:val="both"/>
        <w:rPr>
          <w:rFonts w:ascii="Times New Roman" w:eastAsia="Symbol" w:hAnsi="Times New Roman" w:cs="Times New Roman"/>
          <w:sz w:val="24"/>
          <w:szCs w:val="24"/>
        </w:rPr>
      </w:pPr>
      <w:r w:rsidRPr="000E0B77">
        <w:rPr>
          <w:rFonts w:ascii="Times New Roman" w:eastAsia="Times New Roman" w:hAnsi="Times New Roman" w:cs="Times New Roman"/>
          <w:sz w:val="24"/>
          <w:szCs w:val="24"/>
        </w:rPr>
        <w:t>Influence of Social Media network on Students’ Academic Performance</w:t>
      </w:r>
    </w:p>
    <w:p w:rsidR="00F5556B" w:rsidRPr="000E0B77" w:rsidRDefault="00F5556B" w:rsidP="00F5556B">
      <w:pPr>
        <w:numPr>
          <w:ilvl w:val="0"/>
          <w:numId w:val="2"/>
        </w:numPr>
        <w:tabs>
          <w:tab w:val="left" w:pos="1440"/>
        </w:tabs>
        <w:spacing w:line="480" w:lineRule="auto"/>
        <w:ind w:left="1440" w:hanging="360"/>
        <w:jc w:val="both"/>
        <w:rPr>
          <w:rFonts w:ascii="Times New Roman" w:eastAsia="Symbol" w:hAnsi="Times New Roman" w:cs="Times New Roman"/>
          <w:sz w:val="24"/>
          <w:szCs w:val="24"/>
        </w:rPr>
      </w:pPr>
      <w:r w:rsidRPr="000E0B77">
        <w:rPr>
          <w:rFonts w:ascii="Times New Roman" w:eastAsia="Times New Roman" w:hAnsi="Times New Roman" w:cs="Times New Roman"/>
          <w:sz w:val="24"/>
          <w:szCs w:val="24"/>
        </w:rPr>
        <w:t>Usage of Social Media and Students’ Academic Performance</w:t>
      </w:r>
    </w:p>
    <w:p w:rsidR="00F5556B" w:rsidRPr="000E0B77" w:rsidRDefault="00F5556B" w:rsidP="00F5556B">
      <w:pPr>
        <w:numPr>
          <w:ilvl w:val="0"/>
          <w:numId w:val="2"/>
        </w:numPr>
        <w:tabs>
          <w:tab w:val="left" w:pos="1440"/>
        </w:tabs>
        <w:spacing w:line="480" w:lineRule="auto"/>
        <w:ind w:left="1440" w:hanging="360"/>
        <w:jc w:val="both"/>
        <w:rPr>
          <w:rFonts w:ascii="Times New Roman" w:eastAsia="Symbol" w:hAnsi="Times New Roman" w:cs="Times New Roman"/>
          <w:sz w:val="24"/>
          <w:szCs w:val="24"/>
        </w:rPr>
      </w:pPr>
      <w:r w:rsidRPr="000E0B77">
        <w:rPr>
          <w:rFonts w:ascii="Times New Roman" w:eastAsia="Times New Roman" w:hAnsi="Times New Roman" w:cs="Times New Roman"/>
          <w:sz w:val="24"/>
          <w:szCs w:val="24"/>
        </w:rPr>
        <w:t xml:space="preserve">Summary </w:t>
      </w:r>
      <w:r>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of Literature Review</w:t>
      </w:r>
      <w:r>
        <w:rPr>
          <w:rFonts w:ascii="Times New Roman" w:eastAsia="Times New Roman" w:hAnsi="Times New Roman" w:cs="Times New Roman"/>
          <w:sz w:val="24"/>
          <w:szCs w:val="24"/>
        </w:rPr>
        <w:t>ed</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Concept of Social Media</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Social media is that means that employs mobile and web based technology to create highly interactive platforms via which individuals and community share, co-create, discuss and modifies user-generated content (Kietzmannn, 2012).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w:t>
      </w:r>
    </w:p>
    <w:p w:rsidR="00F5556B" w:rsidRPr="000E0B77" w:rsidRDefault="00F5556B" w:rsidP="00F5556B">
      <w:pPr>
        <w:spacing w:line="480" w:lineRule="auto"/>
        <w:jc w:val="both"/>
        <w:rPr>
          <w:rFonts w:ascii="Times New Roman" w:eastAsia="Times New Roman" w:hAnsi="Times New Roman" w:cs="Times New Roman"/>
          <w:sz w:val="24"/>
          <w:szCs w:val="24"/>
        </w:rPr>
      </w:pPr>
    </w:p>
    <w:p w:rsidR="00F5556B" w:rsidRPr="000E0B77" w:rsidRDefault="00F5556B" w:rsidP="00F5556B">
      <w:pPr>
        <w:numPr>
          <w:ilvl w:val="0"/>
          <w:numId w:val="3"/>
        </w:numPr>
        <w:tabs>
          <w:tab w:val="left" w:pos="720"/>
        </w:tabs>
        <w:spacing w:line="480" w:lineRule="auto"/>
        <w:ind w:left="720" w:right="6" w:hanging="360"/>
        <w:jc w:val="both"/>
        <w:rPr>
          <w:rFonts w:ascii="Times New Roman" w:eastAsia="Symbol" w:hAnsi="Times New Roman" w:cs="Times New Roman"/>
          <w:sz w:val="24"/>
          <w:szCs w:val="24"/>
        </w:rPr>
      </w:pPr>
      <w:r w:rsidRPr="000E0B77">
        <w:rPr>
          <w:rFonts w:ascii="Times New Roman" w:eastAsia="Times New Roman" w:hAnsi="Times New Roman" w:cs="Times New Roman"/>
          <w:b/>
          <w:sz w:val="24"/>
          <w:szCs w:val="24"/>
        </w:rPr>
        <w:t xml:space="preserve">Social Bookmarking: </w:t>
      </w:r>
      <w:r w:rsidRPr="000E0B77">
        <w:rPr>
          <w:rFonts w:ascii="Times New Roman" w:eastAsia="Times New Roman" w:hAnsi="Times New Roman" w:cs="Times New Roman"/>
          <w:sz w:val="24"/>
          <w:szCs w:val="24"/>
        </w:rPr>
        <w:t>interact by tagging website and searching through website</w:t>
      </w:r>
      <w:r w:rsidRPr="000E0B77">
        <w:rPr>
          <w:rFonts w:ascii="Times New Roman" w:eastAsia="Times New Roman" w:hAnsi="Times New Roman" w:cs="Times New Roman"/>
          <w:b/>
          <w:sz w:val="24"/>
          <w:szCs w:val="24"/>
        </w:rPr>
        <w:t xml:space="preserve"> </w:t>
      </w:r>
      <w:r w:rsidRPr="000E0B77">
        <w:rPr>
          <w:rFonts w:ascii="Times New Roman" w:eastAsia="Times New Roman" w:hAnsi="Times New Roman" w:cs="Times New Roman"/>
          <w:sz w:val="24"/>
          <w:szCs w:val="24"/>
        </w:rPr>
        <w:t>book marked by others (Blink list, simple).</w:t>
      </w:r>
    </w:p>
    <w:p w:rsidR="00F5556B" w:rsidRPr="000E0B77" w:rsidRDefault="00F5556B" w:rsidP="00F5556B">
      <w:pPr>
        <w:numPr>
          <w:ilvl w:val="0"/>
          <w:numId w:val="3"/>
        </w:numPr>
        <w:tabs>
          <w:tab w:val="left" w:pos="720"/>
        </w:tabs>
        <w:spacing w:line="480" w:lineRule="auto"/>
        <w:ind w:left="720" w:right="6" w:hanging="360"/>
        <w:jc w:val="both"/>
        <w:rPr>
          <w:rFonts w:ascii="Times New Roman" w:eastAsia="Symbol" w:hAnsi="Times New Roman" w:cs="Times New Roman"/>
          <w:sz w:val="24"/>
          <w:szCs w:val="24"/>
        </w:rPr>
      </w:pPr>
      <w:r w:rsidRPr="000E0B77">
        <w:rPr>
          <w:rFonts w:ascii="Times New Roman" w:eastAsia="Times New Roman" w:hAnsi="Times New Roman" w:cs="Times New Roman"/>
          <w:b/>
          <w:sz w:val="24"/>
          <w:szCs w:val="24"/>
        </w:rPr>
        <w:t xml:space="preserve">Social News: </w:t>
      </w:r>
      <w:r w:rsidRPr="000E0B77">
        <w:rPr>
          <w:rFonts w:ascii="Times New Roman" w:eastAsia="Times New Roman" w:hAnsi="Times New Roman" w:cs="Times New Roman"/>
          <w:sz w:val="24"/>
          <w:szCs w:val="24"/>
        </w:rPr>
        <w:t>interact by voting for articles and commenting on them (Digg,</w:t>
      </w:r>
      <w:r w:rsidRPr="000E0B77">
        <w:rPr>
          <w:rFonts w:ascii="Times New Roman" w:eastAsia="Times New Roman" w:hAnsi="Times New Roman" w:cs="Times New Roman"/>
          <w:b/>
          <w:sz w:val="24"/>
          <w:szCs w:val="24"/>
        </w:rPr>
        <w:t xml:space="preserve"> </w:t>
      </w:r>
      <w:r w:rsidRPr="000E0B77">
        <w:rPr>
          <w:rFonts w:ascii="Times New Roman" w:eastAsia="Times New Roman" w:hAnsi="Times New Roman" w:cs="Times New Roman"/>
          <w:sz w:val="24"/>
          <w:szCs w:val="24"/>
        </w:rPr>
        <w:t>propello).</w:t>
      </w:r>
    </w:p>
    <w:p w:rsidR="00F5556B" w:rsidRPr="000E0B77" w:rsidRDefault="00F5556B" w:rsidP="00F5556B">
      <w:pPr>
        <w:numPr>
          <w:ilvl w:val="0"/>
          <w:numId w:val="3"/>
        </w:numPr>
        <w:tabs>
          <w:tab w:val="left" w:pos="720"/>
        </w:tabs>
        <w:spacing w:line="480" w:lineRule="auto"/>
        <w:ind w:left="720" w:right="6" w:hanging="360"/>
        <w:jc w:val="both"/>
        <w:rPr>
          <w:rFonts w:ascii="Times New Roman" w:eastAsia="Symbol" w:hAnsi="Times New Roman" w:cs="Times New Roman"/>
          <w:sz w:val="24"/>
          <w:szCs w:val="24"/>
        </w:rPr>
      </w:pPr>
      <w:r w:rsidRPr="000E0B77">
        <w:rPr>
          <w:rFonts w:ascii="Times New Roman" w:eastAsia="Times New Roman" w:hAnsi="Times New Roman" w:cs="Times New Roman"/>
          <w:b/>
          <w:sz w:val="24"/>
          <w:szCs w:val="24"/>
        </w:rPr>
        <w:t xml:space="preserve">Social Networking: </w:t>
      </w:r>
      <w:r w:rsidRPr="000E0B77">
        <w:rPr>
          <w:rFonts w:ascii="Times New Roman" w:eastAsia="Times New Roman" w:hAnsi="Times New Roman" w:cs="Times New Roman"/>
          <w:sz w:val="24"/>
          <w:szCs w:val="24"/>
        </w:rPr>
        <w:t>interact by adding friends, commenting on photo and profiles,</w:t>
      </w:r>
      <w:r w:rsidRPr="000E0B77">
        <w:rPr>
          <w:rFonts w:ascii="Times New Roman" w:eastAsia="Times New Roman" w:hAnsi="Times New Roman" w:cs="Times New Roman"/>
          <w:b/>
          <w:sz w:val="24"/>
          <w:szCs w:val="24"/>
        </w:rPr>
        <w:t xml:space="preserve"> </w:t>
      </w:r>
      <w:r w:rsidRPr="000E0B77">
        <w:rPr>
          <w:rFonts w:ascii="Times New Roman" w:eastAsia="Times New Roman" w:hAnsi="Times New Roman" w:cs="Times New Roman"/>
          <w:sz w:val="24"/>
          <w:szCs w:val="24"/>
        </w:rPr>
        <w:t>sharing groups for discussions (Facebook, 2go, BB chat)</w:t>
      </w:r>
    </w:p>
    <w:p w:rsidR="00F5556B" w:rsidRPr="000E0B77" w:rsidRDefault="00F5556B" w:rsidP="00F5556B">
      <w:pPr>
        <w:numPr>
          <w:ilvl w:val="0"/>
          <w:numId w:val="3"/>
        </w:numPr>
        <w:tabs>
          <w:tab w:val="left" w:pos="720"/>
        </w:tabs>
        <w:spacing w:line="480" w:lineRule="auto"/>
        <w:ind w:left="720" w:right="6" w:hanging="360"/>
        <w:jc w:val="both"/>
        <w:rPr>
          <w:rFonts w:ascii="Times New Roman" w:eastAsia="Symbol" w:hAnsi="Times New Roman" w:cs="Times New Roman"/>
          <w:sz w:val="24"/>
          <w:szCs w:val="24"/>
        </w:rPr>
      </w:pPr>
      <w:r w:rsidRPr="000E0B77">
        <w:rPr>
          <w:rFonts w:ascii="Times New Roman" w:eastAsia="Times New Roman" w:hAnsi="Times New Roman" w:cs="Times New Roman"/>
          <w:b/>
          <w:sz w:val="24"/>
          <w:szCs w:val="24"/>
        </w:rPr>
        <w:t xml:space="preserve">Social Photo and Video Sharing: </w:t>
      </w:r>
      <w:r w:rsidRPr="000E0B77">
        <w:rPr>
          <w:rFonts w:ascii="Times New Roman" w:eastAsia="Times New Roman" w:hAnsi="Times New Roman" w:cs="Times New Roman"/>
          <w:sz w:val="24"/>
          <w:szCs w:val="24"/>
        </w:rPr>
        <w:t>interact by sharing photos or videos and</w:t>
      </w:r>
      <w:r w:rsidRPr="000E0B77">
        <w:rPr>
          <w:rFonts w:ascii="Times New Roman" w:eastAsia="Times New Roman" w:hAnsi="Times New Roman" w:cs="Times New Roman"/>
          <w:b/>
          <w:sz w:val="24"/>
          <w:szCs w:val="24"/>
        </w:rPr>
        <w:t xml:space="preserve"> </w:t>
      </w:r>
      <w:r w:rsidRPr="000E0B77">
        <w:rPr>
          <w:rFonts w:ascii="Times New Roman" w:eastAsia="Times New Roman" w:hAnsi="Times New Roman" w:cs="Times New Roman"/>
          <w:sz w:val="24"/>
          <w:szCs w:val="24"/>
        </w:rPr>
        <w:t>commenting on the user submission. (Youtube and Fliki).</w:t>
      </w:r>
    </w:p>
    <w:p w:rsidR="00F5556B" w:rsidRPr="000E0B77" w:rsidRDefault="00F5556B" w:rsidP="00F5556B">
      <w:pPr>
        <w:numPr>
          <w:ilvl w:val="0"/>
          <w:numId w:val="3"/>
        </w:numPr>
        <w:tabs>
          <w:tab w:val="left" w:pos="780"/>
        </w:tabs>
        <w:spacing w:line="480" w:lineRule="auto"/>
        <w:ind w:left="780" w:hanging="420"/>
        <w:jc w:val="both"/>
        <w:rPr>
          <w:rFonts w:ascii="Times New Roman" w:eastAsia="Symbol" w:hAnsi="Times New Roman" w:cs="Times New Roman"/>
          <w:sz w:val="24"/>
          <w:szCs w:val="24"/>
        </w:rPr>
      </w:pPr>
      <w:r w:rsidRPr="000E0B77">
        <w:rPr>
          <w:rFonts w:ascii="Times New Roman" w:eastAsia="Times New Roman" w:hAnsi="Times New Roman" w:cs="Times New Roman"/>
          <w:b/>
          <w:sz w:val="24"/>
          <w:szCs w:val="24"/>
        </w:rPr>
        <w:t xml:space="preserve">Wikis: </w:t>
      </w:r>
      <w:r w:rsidRPr="000E0B77">
        <w:rPr>
          <w:rFonts w:ascii="Times New Roman" w:eastAsia="Times New Roman" w:hAnsi="Times New Roman" w:cs="Times New Roman"/>
          <w:sz w:val="24"/>
          <w:szCs w:val="24"/>
        </w:rPr>
        <w:t>interact by adding articles and editing existing articles. (Wikipedia, wikia).</w:t>
      </w:r>
    </w:p>
    <w:p w:rsidR="00F5556B" w:rsidRPr="000E0B77" w:rsidRDefault="00F5556B" w:rsidP="00F5556B">
      <w:pPr>
        <w:spacing w:line="480" w:lineRule="auto"/>
        <w:ind w:right="6" w:firstLine="36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Social media refers to the means of interaction among people in which they create, share, exchange and comment among themselves in different networks. Andreas and Michael (2010) are of the opinion that social media is a group of internet based application that builds on the ideological foundation and allows the creation and exchange of users – generated content. Social media has become one of the major channel of chatting through platforms such as 2go, BB chat, blogger and wiki a. There has been an increase in the mobile social media which has created new opportunity for browsing.</w:t>
      </w:r>
    </w:p>
    <w:p w:rsidR="00F5556B" w:rsidRPr="000E0B77" w:rsidRDefault="00F5556B" w:rsidP="00F5556B">
      <w:pPr>
        <w:spacing w:line="480" w:lineRule="auto"/>
        <w:ind w:right="6" w:firstLine="36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lastRenderedPageBreak/>
        <w:t>The internet usage effect of social media, in views of Nielsen (2012) is that, students continue to spend more time on the social media than any site. The total time spent on social media across mobile devices increased by 37%, 121 billion minutes in July 2012 compared to 88 billion minutes in July 2011.</w:t>
      </w:r>
    </w:p>
    <w:p w:rsidR="00F5556B" w:rsidRPr="000E0B77" w:rsidRDefault="00F5556B" w:rsidP="00F5556B">
      <w:pPr>
        <w:spacing w:line="480" w:lineRule="auto"/>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Kaplan and Haenlein (2010) classified social media into six different classes as follows:</w:t>
      </w:r>
    </w:p>
    <w:p w:rsidR="00F5556B" w:rsidRPr="000E0B77" w:rsidRDefault="00F5556B" w:rsidP="00F5556B">
      <w:pPr>
        <w:numPr>
          <w:ilvl w:val="0"/>
          <w:numId w:val="4"/>
        </w:numPr>
        <w:tabs>
          <w:tab w:val="left" w:pos="720"/>
        </w:tabs>
        <w:spacing w:line="480" w:lineRule="auto"/>
        <w:ind w:left="720" w:hanging="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Collaborative Project (Wikipedia)</w:t>
      </w:r>
    </w:p>
    <w:p w:rsidR="00F5556B" w:rsidRPr="000E0B77" w:rsidRDefault="00F5556B" w:rsidP="00F5556B">
      <w:pPr>
        <w:numPr>
          <w:ilvl w:val="0"/>
          <w:numId w:val="4"/>
        </w:numPr>
        <w:tabs>
          <w:tab w:val="left" w:pos="720"/>
        </w:tabs>
        <w:spacing w:line="480" w:lineRule="auto"/>
        <w:ind w:left="720" w:hanging="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Blogs and Micro blogs (Twitter)</w:t>
      </w:r>
    </w:p>
    <w:p w:rsidR="00F5556B" w:rsidRPr="000E0B77" w:rsidRDefault="00F5556B" w:rsidP="00F5556B">
      <w:pPr>
        <w:numPr>
          <w:ilvl w:val="0"/>
          <w:numId w:val="4"/>
        </w:numPr>
        <w:tabs>
          <w:tab w:val="left" w:pos="720"/>
        </w:tabs>
        <w:spacing w:line="480" w:lineRule="auto"/>
        <w:ind w:left="720" w:hanging="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Content Communities (Youtube)</w:t>
      </w:r>
    </w:p>
    <w:p w:rsidR="00F5556B" w:rsidRPr="000E0B77" w:rsidRDefault="00F5556B" w:rsidP="00F5556B">
      <w:pPr>
        <w:numPr>
          <w:ilvl w:val="0"/>
          <w:numId w:val="4"/>
        </w:numPr>
        <w:tabs>
          <w:tab w:val="left" w:pos="720"/>
        </w:tabs>
        <w:spacing w:line="480" w:lineRule="auto"/>
        <w:ind w:left="720" w:hanging="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Social Networking Site (Facebook; 2go; BB chat)</w:t>
      </w:r>
    </w:p>
    <w:p w:rsidR="00F5556B" w:rsidRPr="000E0B77" w:rsidRDefault="00F5556B" w:rsidP="00F5556B">
      <w:pPr>
        <w:numPr>
          <w:ilvl w:val="0"/>
          <w:numId w:val="4"/>
        </w:numPr>
        <w:tabs>
          <w:tab w:val="left" w:pos="780"/>
        </w:tabs>
        <w:spacing w:line="480" w:lineRule="auto"/>
        <w:ind w:left="780" w:hanging="78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Virtual Game World (World of war craft)</w:t>
      </w:r>
    </w:p>
    <w:p w:rsidR="00F5556B" w:rsidRPr="000E0B77" w:rsidRDefault="00F5556B" w:rsidP="00F5556B">
      <w:pPr>
        <w:numPr>
          <w:ilvl w:val="0"/>
          <w:numId w:val="4"/>
        </w:numPr>
        <w:tabs>
          <w:tab w:val="left" w:pos="780"/>
        </w:tabs>
        <w:spacing w:line="480" w:lineRule="auto"/>
        <w:ind w:left="780" w:hanging="78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Virtual Second World (Second life)</w:t>
      </w:r>
    </w:p>
    <w:p w:rsidR="00F5556B" w:rsidRPr="00011FCB"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Technology includes the blogs, picture sharing, music sharing, crowd sourcing, e-mail, instant messaging and voice over. These services could be integrated via social network aggregation platforms.</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Mobile Social Media</w:t>
      </w:r>
    </w:p>
    <w:p w:rsidR="00F5556B" w:rsidRPr="000E0B77" w:rsidRDefault="00F5556B" w:rsidP="00F5556B">
      <w:pPr>
        <w:spacing w:line="480" w:lineRule="auto"/>
        <w:ind w:right="6" w:firstLine="36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When social media is used in combination with mobile devices, it is called mobile social media. Social media is a group of mobile marketing application that allows the creation and exchange of users generated content. Due to the fact that mobile social media runs on mobile devices, it differs from traditional social media as it incorporates new factors such as the current location of the user, time </w:t>
      </w:r>
      <w:r w:rsidRPr="000E0B77">
        <w:rPr>
          <w:rFonts w:ascii="Times New Roman" w:eastAsia="Times New Roman" w:hAnsi="Times New Roman" w:cs="Times New Roman"/>
          <w:sz w:val="24"/>
          <w:szCs w:val="24"/>
        </w:rPr>
        <w:lastRenderedPageBreak/>
        <w:t>delay between sending and receiving. According to Kaplan (2002), social media can be divided into four types:</w:t>
      </w:r>
    </w:p>
    <w:p w:rsidR="00F5556B" w:rsidRPr="000E0B77" w:rsidRDefault="00F5556B" w:rsidP="00F5556B">
      <w:pPr>
        <w:numPr>
          <w:ilvl w:val="0"/>
          <w:numId w:val="5"/>
        </w:numPr>
        <w:tabs>
          <w:tab w:val="left" w:pos="720"/>
        </w:tabs>
        <w:spacing w:line="480" w:lineRule="auto"/>
        <w:ind w:left="720" w:right="6" w:hanging="360"/>
        <w:jc w:val="both"/>
        <w:rPr>
          <w:rFonts w:ascii="Times New Roman" w:eastAsia="Wingdings" w:hAnsi="Times New Roman" w:cs="Times New Roman"/>
          <w:sz w:val="24"/>
          <w:szCs w:val="24"/>
          <w:vertAlign w:val="superscript"/>
        </w:rPr>
      </w:pPr>
      <w:r w:rsidRPr="000E0B77">
        <w:rPr>
          <w:rFonts w:ascii="Times New Roman" w:eastAsia="Times New Roman" w:hAnsi="Times New Roman" w:cs="Times New Roman"/>
          <w:sz w:val="24"/>
          <w:szCs w:val="24"/>
        </w:rPr>
        <w:t>Space-timers (location and time sensitive): exchange of message with relevance for specific location and time (Face book, 2go, BB chat)</w:t>
      </w:r>
    </w:p>
    <w:p w:rsidR="00F5556B" w:rsidRPr="000E0B77" w:rsidRDefault="00F5556B" w:rsidP="00F5556B">
      <w:pPr>
        <w:numPr>
          <w:ilvl w:val="0"/>
          <w:numId w:val="5"/>
        </w:numPr>
        <w:tabs>
          <w:tab w:val="left" w:pos="720"/>
        </w:tabs>
        <w:spacing w:line="480" w:lineRule="auto"/>
        <w:ind w:left="720" w:right="6" w:hanging="360"/>
        <w:jc w:val="both"/>
        <w:rPr>
          <w:rFonts w:ascii="Times New Roman" w:eastAsia="Wingdings" w:hAnsi="Times New Roman" w:cs="Times New Roman"/>
          <w:sz w:val="24"/>
          <w:szCs w:val="24"/>
          <w:vertAlign w:val="superscript"/>
        </w:rPr>
      </w:pPr>
      <w:r w:rsidRPr="000E0B77">
        <w:rPr>
          <w:rFonts w:ascii="Times New Roman" w:eastAsia="Times New Roman" w:hAnsi="Times New Roman" w:cs="Times New Roman"/>
          <w:sz w:val="24"/>
          <w:szCs w:val="24"/>
        </w:rPr>
        <w:t>Quick-time (time sensitive): transfer of traditional social media application to mobile services to increase immediacy (posting twitter messages, status update</w:t>
      </w:r>
      <w:r w:rsidRPr="000E0B77">
        <w:rPr>
          <w:rFonts w:ascii="Times New Roman" w:eastAsia="Wingdings" w:hAnsi="Times New Roman" w:cs="Times New Roman"/>
          <w:sz w:val="24"/>
          <w:szCs w:val="24"/>
          <w:vertAlign w:val="superscript"/>
        </w:rPr>
        <w:t xml:space="preserve"> </w:t>
      </w:r>
      <w:r w:rsidRPr="000E0B77">
        <w:rPr>
          <w:rFonts w:ascii="Times New Roman" w:eastAsia="Times New Roman" w:hAnsi="Times New Roman" w:cs="Times New Roman"/>
          <w:sz w:val="24"/>
          <w:szCs w:val="24"/>
        </w:rPr>
        <w:t>[2go], and updating display picture [dp] [bbm]).</w:t>
      </w:r>
    </w:p>
    <w:p w:rsidR="00F5556B" w:rsidRPr="000E0B77" w:rsidRDefault="00F5556B" w:rsidP="00F5556B">
      <w:pPr>
        <w:numPr>
          <w:ilvl w:val="0"/>
          <w:numId w:val="5"/>
        </w:numPr>
        <w:tabs>
          <w:tab w:val="left" w:pos="720"/>
        </w:tabs>
        <w:spacing w:line="480" w:lineRule="auto"/>
        <w:ind w:left="720" w:right="6" w:hanging="360"/>
        <w:jc w:val="both"/>
        <w:rPr>
          <w:rFonts w:ascii="Times New Roman" w:eastAsia="Wingdings" w:hAnsi="Times New Roman" w:cs="Times New Roman"/>
          <w:sz w:val="24"/>
          <w:szCs w:val="24"/>
          <w:vertAlign w:val="superscript"/>
        </w:rPr>
      </w:pPr>
      <w:r w:rsidRPr="000E0B77">
        <w:rPr>
          <w:rFonts w:ascii="Times New Roman" w:eastAsia="Times New Roman" w:hAnsi="Times New Roman" w:cs="Times New Roman"/>
          <w:sz w:val="24"/>
          <w:szCs w:val="24"/>
        </w:rPr>
        <w:t>Space-locators (location sensitive): exchange message with relevance for one specific location which are tagged to certain place (yelp, sype).</w:t>
      </w:r>
    </w:p>
    <w:p w:rsidR="00F5556B" w:rsidRPr="000E0B77" w:rsidRDefault="00F5556B" w:rsidP="00F5556B">
      <w:pPr>
        <w:numPr>
          <w:ilvl w:val="0"/>
          <w:numId w:val="5"/>
        </w:numPr>
        <w:tabs>
          <w:tab w:val="left" w:pos="720"/>
        </w:tabs>
        <w:spacing w:line="480" w:lineRule="auto"/>
        <w:ind w:left="720" w:right="6" w:hanging="360"/>
        <w:jc w:val="both"/>
        <w:rPr>
          <w:rFonts w:ascii="Times New Roman" w:eastAsia="Wingdings" w:hAnsi="Times New Roman" w:cs="Times New Roman"/>
          <w:sz w:val="24"/>
          <w:szCs w:val="24"/>
          <w:vertAlign w:val="superscript"/>
        </w:rPr>
      </w:pPr>
      <w:r w:rsidRPr="000E0B77">
        <w:rPr>
          <w:rFonts w:ascii="Times New Roman" w:eastAsia="Times New Roman" w:hAnsi="Times New Roman" w:cs="Times New Roman"/>
          <w:sz w:val="24"/>
          <w:szCs w:val="24"/>
        </w:rPr>
        <w:t>Slow-timers (neither location nor time sensitive): transfer traditional social media application to mobile devices (reading a wikipedia entry).</w:t>
      </w:r>
    </w:p>
    <w:p w:rsidR="00F5556B" w:rsidRPr="000E0B77" w:rsidRDefault="00F5556B" w:rsidP="00F5556B">
      <w:pPr>
        <w:spacing w:line="480" w:lineRule="auto"/>
        <w:jc w:val="both"/>
        <w:rPr>
          <w:rFonts w:ascii="Times New Roman" w:eastAsia="Times New Roman" w:hAnsi="Times New Roman" w:cs="Times New Roman"/>
          <w:sz w:val="24"/>
          <w:szCs w:val="24"/>
        </w:rPr>
      </w:pP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Social Networking Sites</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It is used to describe any website that enables users to create public profiles within that website and form relationship with other users of the same website who access their profile. It is used to describe community base website, online discussion forum, chat rooms and other social space online. Commonly, the phrase “social networking sites” is used as an umbrella term for all social media and computer-mediated communication, including but not limited to Facebook, Twitter, LinkedIn, and Myspace, as well as the inaugural social networking sites of Cyworld, Bebo and Friendster.</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lastRenderedPageBreak/>
        <w:t>Ellison and Boyd (2007) define social network sites as web-based services that allow individuals to construct profiles, display user connections, and search and traverse within that list of connections. A social media is an online service or platforms that focus on facilitating the building of social network among people who share interest, activities and background on real life connections. It is a website that allows users to share information within a selected group. It is a great way to stay connected and a convenient way to share</w:t>
      </w:r>
      <w:bookmarkStart w:id="8" w:name="page25"/>
      <w:bookmarkEnd w:id="8"/>
      <w:r w:rsidRPr="000E0B77">
        <w:rPr>
          <w:rFonts w:ascii="Times New Roman" w:eastAsia="Times New Roman" w:hAnsi="Times New Roman" w:cs="Times New Roman"/>
          <w:sz w:val="24"/>
          <w:szCs w:val="24"/>
        </w:rPr>
        <w:t xml:space="preserve">photos from trips (Awake, 2012). It consists of a representation of each user (profiles), social links and a variety of additional services. </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Parental Involvement and Social Media</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Parent- child conflicts have also become more of an issue since the sudden escalation of online social networking (Greenfield &amp; Subrahmanyam, 2008). Research has shown that students who have a strong sense of communication and closeness with one (or more) parent or guardian have a better chance at academic success (Greenfield &amp; Subrahmanyam, 2008). With adolescents hooked on the Internet and other forms of technology and their language changing with new acronyms and code words that can only be learned through this technology, the gap between parents and children has gotten larger (Greenfield &amp; Subrahmanyam, 2008). Many parents do not understand their children, and cannot find a way to relate to their virtual worlds. This, in turn, causes distress in the household and </w:t>
      </w:r>
      <w:r w:rsidRPr="000E0B77">
        <w:rPr>
          <w:rFonts w:ascii="Times New Roman" w:eastAsia="Times New Roman" w:hAnsi="Times New Roman" w:cs="Times New Roman"/>
          <w:sz w:val="24"/>
          <w:szCs w:val="24"/>
        </w:rPr>
        <w:lastRenderedPageBreak/>
        <w:t>may ultimately lead to a barrier between parent, child, and communication about school work and grades (Greenfield &amp; Subrahmanyam, 2008).</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Benefits of Social Networking</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Though many arguments can be made about the possible risks of adolescent social networking, it is important to point out the benefits of these websites as well. Many schools have started to use these sites to promote education, keep students up to date with assignments, and offer help to those in need (Boyd, 2007). In general, the Internet and social networking sites can be a positive influence on adolescents. Social networking sites</w:t>
      </w:r>
      <w:bookmarkStart w:id="9" w:name="page35"/>
      <w:bookmarkEnd w:id="9"/>
      <w:r w:rsidRPr="000E0B77">
        <w:rPr>
          <w:rFonts w:ascii="Times New Roman" w:eastAsia="Times New Roman" w:hAnsi="Times New Roman" w:cs="Times New Roman"/>
          <w:sz w:val="24"/>
          <w:szCs w:val="24"/>
        </w:rPr>
        <w:t xml:space="preserve"> provide an outlet for teens to express themselves in their own unique ways (Boyd, 2007). In addition, they serve both as a meeting place for teens to interact with other like-minded people and as showplaces for a teen’s artistic and musical abilities (Boyd, 2007).</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Finally, high school students use these sites as tools to obtain information and resources for graduation preparation and future planning. For example, students applying for college visit profiles of that college’s students to view pictures and read blogs of past students to determine whether the college would be a good fit (Boyd &amp; Ellison, 2007).</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Student’s Addictiveness to Social Media</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On the internet, students engage in a variety of activities some of which may be potentially addictive. (Kuss and Griffiths, 2011). The mass appeal of social media on the internet could be a cause for concern, particularly when </w:t>
      </w:r>
      <w:r w:rsidRPr="000E0B77">
        <w:rPr>
          <w:rFonts w:ascii="Times New Roman" w:eastAsia="Times New Roman" w:hAnsi="Times New Roman" w:cs="Times New Roman"/>
          <w:sz w:val="24"/>
          <w:szCs w:val="24"/>
        </w:rPr>
        <w:lastRenderedPageBreak/>
        <w:t>attending to the gradually increasing amount of time students spend online. Undergraduates spend more time on Facebook, Twitter and other social media through smartphones that are now in abundance among these youths. Many student cannot go for two-three hours without checking and updating their profiles on these social networks even at the detriment of other activities such as educational and career pursuit. (Morahan- Martin and Schumacher, 2000) explain social media addiction as the excessive use of the internet and the failure to control this usage which seriously harms a person’s life.</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In an article on the Daily Trust newspaper, Itodo (2011) posits that there seem to be an alarming rate of social networking obsession among students today; a trend that could affect their academic, social and spiritual lives negatively if not properly controlled.</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Many concerned parents have expressed grave concern that they could hardly get the attention of their children and wards, as they seem to have been carried away by the fascinating world of social networks. Some youths are such social freaks that they have now carved out for themselves a world of fantasy and illusion for detached from reality. Bello (2012) of the Sunday Observer observes that if the dangerous trend of social media network “obsession” if left unchecked could further affect an already collapsing education system in Nigeria. The reason students are performing poorly in school these days might not be farfetched. While poor quality of lecturers can quickly take the blame, one might think harder </w:t>
      </w:r>
      <w:r w:rsidRPr="000E0B77">
        <w:rPr>
          <w:rFonts w:ascii="Times New Roman" w:eastAsia="Times New Roman" w:hAnsi="Times New Roman" w:cs="Times New Roman"/>
          <w:sz w:val="24"/>
          <w:szCs w:val="24"/>
        </w:rPr>
        <w:lastRenderedPageBreak/>
        <w:t>if the phrase “Facebook frenzy” has not been heard of. It is a common sight to see a youth chatting in sensitive and highly organized places like church, mosque and lecture venues. Some are so carried away that even as they are walking along the high way, they keep chatting. Attention has been shifted from visible to invisible friends, while important ventures like study and writing are affected in the process.</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This phenomenon has become a source of worry to many who believe in knowledge and skill acquisition (McQuail 2008). Jeong (2005) noted that internet addiction is significantly and negatively related to students’ academic performance, as well as emotional attributes.</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In a study of 884 students of different universities in Nigeria, (Olowu &amp; Seri 2012). Indicated that students in Nigeria are spending too much time on social networking sites at the detriment of other necessary things such as their studies. They explained that Youths’ use of these social networking sites even point towards obsession. The youths have made the social media their top priority and continued to need more usage in order to feel satisfied</w:t>
      </w:r>
      <w:bookmarkStart w:id="10" w:name="page37"/>
      <w:bookmarkEnd w:id="10"/>
      <w:r w:rsidRPr="000E0B77">
        <w:rPr>
          <w:rFonts w:ascii="Times New Roman" w:eastAsia="Times New Roman" w:hAnsi="Times New Roman" w:cs="Times New Roman"/>
          <w:sz w:val="24"/>
          <w:szCs w:val="24"/>
        </w:rPr>
        <w:t>.</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In Ogedebe, Emmanuel &amp; Musa (2012), a study on Facebook and Academic Performance in Nigeria Universities was carried out on 122 university students; they tested six hypotheses to know the effect of Facebook on the academic performance of students in selected universities. The study tested </w:t>
      </w:r>
      <w:r w:rsidRPr="000E0B77">
        <w:rPr>
          <w:rFonts w:ascii="Times New Roman" w:eastAsia="Times New Roman" w:hAnsi="Times New Roman" w:cs="Times New Roman"/>
          <w:sz w:val="24"/>
          <w:szCs w:val="24"/>
        </w:rPr>
        <w:lastRenderedPageBreak/>
        <w:t>among other hypotheses that the more time a student spends on Facebook, the lower his or her grade point average will be.</w:t>
      </w:r>
    </w:p>
    <w:p w:rsidR="00F5556B" w:rsidRPr="00011FCB" w:rsidRDefault="00F5556B" w:rsidP="00F5556B">
      <w:pPr>
        <w:spacing w:line="480" w:lineRule="auto"/>
        <w:ind w:right="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Olubiyi (2012)</w:t>
      </w:r>
      <w:r w:rsidRPr="000E0B77">
        <w:rPr>
          <w:rFonts w:ascii="Times New Roman" w:eastAsia="Times New Roman" w:hAnsi="Times New Roman" w:cs="Times New Roman"/>
          <w:sz w:val="24"/>
          <w:szCs w:val="24"/>
        </w:rPr>
        <w:t xml:space="preserve"> the author observed that the bone of contention of the social media is the obsessive attitude of Nigerian youths towards its use. He pointed out that students waste their time through idle chats and other immoral acts. Students are so engrossed in the social media networks that they are almost 24 hours online. Even in classrooms and lecture theatres, it has been observed that some students are always busy pinging, 2going or Facebooking, while lectures are on. The result is that quality time that ought to be spent on academic research and other productive networking is lost.</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Students Exposure to Social Media</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It has been observed in recent times that students have unlimited access to the internet as well as the social media. Students connect with computer to send and receive information’s anywhere on the globe. The manufacturing and distribution of equally sophisticated cellular phones has complicated the situation, as students no longer need to visit a cybercafé before they send and receive messages. Some school are so equipped that there is internet connection made available within the school premises as well as in the library. Online Wikipedia and blogs are the main resource centers for students as attention have been shifted from making research in the library to overall dependence on theses social</w:t>
      </w:r>
      <w:bookmarkStart w:id="11" w:name="page38"/>
      <w:bookmarkEnd w:id="11"/>
      <w:r w:rsidRPr="000E0B77">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lastRenderedPageBreak/>
        <w:t>platforms. It is a common thing to see a student reading in the library and putting the books aside on hearing the sound of a ping on the phone.</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According to a joint study by </w:t>
      </w:r>
      <w:r>
        <w:rPr>
          <w:rFonts w:ascii="Times New Roman" w:eastAsia="Times New Roman" w:hAnsi="Times New Roman" w:cs="Times New Roman"/>
          <w:sz w:val="24"/>
          <w:szCs w:val="24"/>
        </w:rPr>
        <w:t>campus2careers</w:t>
      </w:r>
      <w:r w:rsidRPr="000E0B77">
        <w:rPr>
          <w:rFonts w:ascii="Times New Roman" w:eastAsia="Times New Roman" w:hAnsi="Times New Roman" w:cs="Times New Roman"/>
          <w:sz w:val="24"/>
          <w:szCs w:val="24"/>
        </w:rPr>
        <w:t>and</w:t>
      </w:r>
      <w:r>
        <w:rPr>
          <w:rFonts w:ascii="Times New Roman" w:eastAsia="Times New Roman" w:hAnsi="Times New Roman" w:cs="Times New Roman"/>
          <w:sz w:val="24"/>
          <w:szCs w:val="24"/>
        </w:rPr>
        <w:t>study</w:t>
      </w:r>
      <w:r w:rsidRPr="000E0B77">
        <w:rPr>
          <w:rFonts w:ascii="Times New Roman" w:eastAsia="Times New Roman" w:hAnsi="Times New Roman" w:cs="Times New Roman"/>
          <w:sz w:val="24"/>
          <w:szCs w:val="24"/>
        </w:rPr>
        <w:t>breaks on the use of mobile devices among students discovered that, an average undergraduate spend 3.6 hours a day with their cell phones and smartphones, while spending less time with computers, TV’s, handheld gaming devices and e-readers.</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Influence of Social Media Network on Student Academic Performance</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Though there have been many social, economic, and environmental factors that have added to the pressure of university students in the past ten years, the drop-out rate for students is still a major national problem (Bowen, 2008). Current statistics show that university students in Nigeria are under increased pressure due to higher academic standards in other countries, and it has become more important than ever for educators to encourage graduation and further education (Bowen, 2008). However, with more and more students being preoccupied with social media networks and technological social lives, how will this affect their studies? It is estimated that even those students who do graduate high school, one out of three does not have possess the knowledge and skills that would lead him or her to the next level, such as college or an advanced trade school (Bowen, 2008).</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The top academic areas that many school professionals are concerned about are English (ELA) and advanced literacy (Williams, 2008). The current </w:t>
      </w:r>
      <w:r w:rsidRPr="000E0B77">
        <w:rPr>
          <w:rFonts w:ascii="Times New Roman" w:eastAsia="Times New Roman" w:hAnsi="Times New Roman" w:cs="Times New Roman"/>
          <w:sz w:val="24"/>
          <w:szCs w:val="24"/>
        </w:rPr>
        <w:lastRenderedPageBreak/>
        <w:t>generations of teens live in a fast-paced technological world with many different types of communication happening all at the same time. For example, he or she may be on the computer on a SNS, while also talking on the phone, sending instant messages to a friend, and emailing someone else all</w:t>
      </w:r>
      <w:bookmarkStart w:id="12" w:name="page39"/>
      <w:bookmarkEnd w:id="12"/>
      <w:r w:rsidRPr="000E0B77">
        <w:rPr>
          <w:rFonts w:ascii="Times New Roman" w:eastAsia="Times New Roman" w:hAnsi="Times New Roman" w:cs="Times New Roman"/>
          <w:sz w:val="24"/>
          <w:szCs w:val="24"/>
        </w:rPr>
        <w:t xml:space="preserve"> at the same time (Williams, 2008). While there may be some advantages to this, such as the teen learning how to type faster and multi-task many things at once, there may also be a breakdown in much of that communication (Williams, 2008).</w:t>
      </w:r>
    </w:p>
    <w:p w:rsidR="00F5556B" w:rsidRPr="00510521"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Literacy has also taken a dive in the past decade, which has caused many educators to question what can be done to help students improve their reading, writing, speaking, and thinking- all of the most basic skills for a successful future (Wise, 2009). As one researcher stated, “Literacy is, in reality, the cornerstone of student achievement, for any student, in any grade” (Wise, 2009, 373). The question that many school professionals have with regards to communication is whether or not a tertiary institution student is able to follow school curriculum in courses like English or Language Arts (Williams, 2008).</w:t>
      </w:r>
      <w:r>
        <w:rPr>
          <w:rFonts w:ascii="Times New Roman" w:eastAsia="Times New Roman" w:hAnsi="Times New Roman" w:cs="Times New Roman"/>
          <w:sz w:val="24"/>
          <w:szCs w:val="24"/>
        </w:rPr>
        <w:t xml:space="preserve"> Asked if</w:t>
      </w:r>
      <w:r w:rsidRPr="000E0B77">
        <w:rPr>
          <w:rFonts w:ascii="Times New Roman" w:eastAsia="Times New Roman" w:hAnsi="Times New Roman" w:cs="Times New Roman"/>
          <w:sz w:val="24"/>
          <w:szCs w:val="24"/>
        </w:rPr>
        <w:t xml:space="preserve"> it be possible to teach them without the use of multi-tasking and using new forms of technology.</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Usage of Social Media and Students’ Academic Performance</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The social media engages students and have to be examined as entrepreneurs of understanding. The medium of internet is marketing with increase in its programs. The interactive character of online conditions has extended with social networking. Hooking up through social networking began as </w:t>
      </w:r>
      <w:r w:rsidRPr="000E0B77">
        <w:rPr>
          <w:rFonts w:ascii="Times New Roman" w:eastAsia="Times New Roman" w:hAnsi="Times New Roman" w:cs="Times New Roman"/>
          <w:sz w:val="24"/>
          <w:szCs w:val="24"/>
        </w:rPr>
        <w:lastRenderedPageBreak/>
        <w:t>being a niche activity, though time it's a phenomenon. The web sites are employed in many ways like developing metropolitan areas, speaking, blogging etc. Additionally different institutions even nowadays are developing groups on several Websites (Saba Mehmood 2013).</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The improved usage of Websites has become a worldwide phenomenon for quite some time. What began out as being a hobby for several computer literate people has converted</w:t>
      </w:r>
      <w:bookmarkStart w:id="13" w:name="page40"/>
      <w:bookmarkEnd w:id="13"/>
      <w:r w:rsidRPr="000E0B77">
        <w:rPr>
          <w:rFonts w:ascii="Times New Roman" w:eastAsia="Times New Roman" w:hAnsi="Times New Roman" w:cs="Times New Roman"/>
          <w:sz w:val="24"/>
          <w:szCs w:val="24"/>
        </w:rPr>
        <w:t xml:space="preserve"> to a social norm and existence-style for individuals from around the globe (Nicole Ellison, 2007).Teens and teenagers have especially recognized these internet sites to be able to contact their peers, share information, reinvent their personas, and showcase their social lives Nicole Ellison,(2007).While using the increase of technology helpful for getting together with others along with the recognition on the internet, Internet sites are now being an activity that's done mainly on the web, with Websites Vaughn, Coyle (2008).</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According to Khan U (2009), social media users often time experience poor performance academically. Similarly, Englander, Terregrossa &amp; Wang (2010) posit that social media is negatively associated with academic performance of student and is a lot more momentous than its advantages. Internet addiction consequently gave rise in internet usage within the last couple of decades. Nalwa &amp; Anand (2003).recommended that addicted users prefer using internet setting back their personal and professional responsibilities which ultimately leads to poor academic performance. In the same vein, Karpinski (2009) pointed out that </w:t>
      </w:r>
      <w:r w:rsidRPr="000E0B77">
        <w:rPr>
          <w:rFonts w:ascii="Times New Roman" w:eastAsia="Times New Roman" w:hAnsi="Times New Roman" w:cs="Times New Roman"/>
          <w:sz w:val="24"/>
          <w:szCs w:val="24"/>
        </w:rPr>
        <w:lastRenderedPageBreak/>
        <w:t>social media users devoted lesser time to their studies in comparison to nonusers did and subsequently had lower GPAs. Karpinski &amp; Duberstein. (2009).Also mentioned that among various unique distractions of every single generation, Social media remains a major distraction of current generation.</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Summary of Literature Review</w:t>
      </w:r>
    </w:p>
    <w:p w:rsidR="00F5556B" w:rsidRPr="00510521"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There are many issues concerning secondary school students and social networking site participation. On one hand, there may be benefits for students who use these sites properly and appropriately. Other research suggests that there are clear risks involved when students become too consumed with the Internet and social networking websites. It was discovered that social networking sites are the most common used social media networks among students and also Wikipedia has the main resort point for students for research purposes. Students engage themselves with one activity or the other on the various social media on day to day activities. However, adolescents spending more time on Facebook, Twitter and other social media through smartphones that are now in abundance among these</w:t>
      </w:r>
      <w:bookmarkStart w:id="14" w:name="page50"/>
      <w:bookmarkEnd w:id="14"/>
      <w:r w:rsidRPr="000E0B77">
        <w:rPr>
          <w:rFonts w:ascii="Times New Roman" w:eastAsia="Times New Roman" w:hAnsi="Times New Roman" w:cs="Times New Roman"/>
          <w:sz w:val="24"/>
          <w:szCs w:val="24"/>
        </w:rPr>
        <w:t xml:space="preserve"> youths. Many student cannot go for 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 social media network platforms.</w:t>
      </w:r>
      <w:bookmarkStart w:id="15" w:name="page51"/>
      <w:bookmarkEnd w:id="15"/>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Pr="000E0B77" w:rsidRDefault="00F5556B" w:rsidP="00F5556B">
      <w:pPr>
        <w:spacing w:line="480" w:lineRule="auto"/>
        <w:ind w:right="6"/>
        <w:jc w:val="center"/>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lastRenderedPageBreak/>
        <w:t>CHAPTER THREE</w:t>
      </w:r>
    </w:p>
    <w:p w:rsidR="00F5556B" w:rsidRPr="000E0B77" w:rsidRDefault="00F5556B" w:rsidP="00F5556B">
      <w:pPr>
        <w:spacing w:line="480" w:lineRule="auto"/>
        <w:ind w:right="6"/>
        <w:jc w:val="center"/>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RESEARCH METHODOLOGY</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Introduction</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This chapter presents the method and procedure that was applied in this study. It was organized under the following sub-headings: Research Design, Population of the Study, Sample and Sampling Technique, Research Instrument, Validity of the Instrument, Reliability of the Instrument, Method of Data Collection, and Method of Data Analysis</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Research Design</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The research design adopted for the study was a descriptive survey. This design is considered ap</w:t>
      </w:r>
      <w:r>
        <w:rPr>
          <w:rFonts w:ascii="Times New Roman" w:eastAsia="Times New Roman" w:hAnsi="Times New Roman" w:cs="Times New Roman"/>
          <w:sz w:val="24"/>
          <w:szCs w:val="24"/>
        </w:rPr>
        <w:t>propria</w:t>
      </w:r>
      <w:r w:rsidRPr="000E0B77">
        <w:rPr>
          <w:rFonts w:ascii="Times New Roman" w:eastAsia="Times New Roman" w:hAnsi="Times New Roman" w:cs="Times New Roman"/>
          <w:sz w:val="24"/>
          <w:szCs w:val="24"/>
        </w:rPr>
        <w:t>t</w:t>
      </w:r>
      <w:r>
        <w:rPr>
          <w:rFonts w:ascii="Times New Roman" w:eastAsia="Times New Roman" w:hAnsi="Times New Roman" w:cs="Times New Roman"/>
          <w:sz w:val="24"/>
          <w:szCs w:val="24"/>
        </w:rPr>
        <w:t>e</w:t>
      </w:r>
      <w:r w:rsidRPr="000E0B77">
        <w:rPr>
          <w:rFonts w:ascii="Times New Roman" w:eastAsia="Times New Roman" w:hAnsi="Times New Roman" w:cs="Times New Roman"/>
          <w:sz w:val="24"/>
          <w:szCs w:val="24"/>
        </w:rPr>
        <w:t xml:space="preserve"> because it enables the researcher to generate data through the standardized collection procedures based on highly structured research instrument(s) and well defined study concepts and related variables.</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Population of the Study</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The population </w:t>
      </w:r>
      <w:r>
        <w:rPr>
          <w:rFonts w:ascii="Times New Roman" w:eastAsia="Times New Roman" w:hAnsi="Times New Roman" w:cs="Times New Roman"/>
          <w:sz w:val="24"/>
          <w:szCs w:val="24"/>
        </w:rPr>
        <w:t>of</w:t>
      </w:r>
      <w:r w:rsidRPr="000E0B77">
        <w:rPr>
          <w:rFonts w:ascii="Times New Roman" w:eastAsia="Times New Roman" w:hAnsi="Times New Roman" w:cs="Times New Roman"/>
          <w:sz w:val="24"/>
          <w:szCs w:val="24"/>
        </w:rPr>
        <w:t xml:space="preserve"> this research will be secondary school students in </w:t>
      </w:r>
      <w:r>
        <w:rPr>
          <w:rFonts w:ascii="Times New Roman" w:eastAsia="Times New Roman" w:hAnsi="Times New Roman" w:cs="Times New Roman"/>
          <w:sz w:val="24"/>
          <w:szCs w:val="24"/>
        </w:rPr>
        <w:t>Ilorin South</w:t>
      </w:r>
      <w:r w:rsidRPr="000E0B77">
        <w:rPr>
          <w:rFonts w:ascii="Times New Roman" w:eastAsia="Times New Roman" w:hAnsi="Times New Roman" w:cs="Times New Roman"/>
          <w:sz w:val="24"/>
          <w:szCs w:val="24"/>
        </w:rPr>
        <w:t xml:space="preserve"> Local Government Area of Kwara State.</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Sample and Sampling Technique</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Simple random sampling technique will be used in selecting five secondary schools from the whole secondary school</w:t>
      </w:r>
      <w:r>
        <w:rPr>
          <w:rFonts w:ascii="Times New Roman" w:eastAsia="Times New Roman" w:hAnsi="Times New Roman" w:cs="Times New Roman"/>
          <w:sz w:val="24"/>
          <w:szCs w:val="24"/>
        </w:rPr>
        <w:t>s</w:t>
      </w:r>
      <w:r w:rsidRPr="000E0B77">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Ilorin South</w:t>
      </w:r>
      <w:r w:rsidRPr="000E0B77">
        <w:rPr>
          <w:rFonts w:ascii="Times New Roman" w:eastAsia="Times New Roman" w:hAnsi="Times New Roman" w:cs="Times New Roman"/>
          <w:sz w:val="24"/>
          <w:szCs w:val="24"/>
        </w:rPr>
        <w:t xml:space="preserve"> Local Government Area of Kwara State. Purposive sampling technique will be used in selecting twenty students each from SS1 and SS2 students </w:t>
      </w:r>
      <w:r>
        <w:rPr>
          <w:rFonts w:ascii="Times New Roman" w:eastAsia="Times New Roman" w:hAnsi="Times New Roman" w:cs="Times New Roman"/>
          <w:sz w:val="24"/>
          <w:szCs w:val="24"/>
        </w:rPr>
        <w:t>o</w:t>
      </w:r>
      <w:r w:rsidRPr="000E0B77">
        <w:rPr>
          <w:rFonts w:ascii="Times New Roman" w:eastAsia="Times New Roman" w:hAnsi="Times New Roman" w:cs="Times New Roman"/>
          <w:sz w:val="24"/>
          <w:szCs w:val="24"/>
        </w:rPr>
        <w:t xml:space="preserve">f the selected school. </w:t>
      </w:r>
      <w:r w:rsidRPr="000E0B77">
        <w:rPr>
          <w:rFonts w:ascii="Times New Roman" w:eastAsia="Times New Roman" w:hAnsi="Times New Roman" w:cs="Times New Roman"/>
          <w:sz w:val="24"/>
          <w:szCs w:val="24"/>
        </w:rPr>
        <w:lastRenderedPageBreak/>
        <w:t xml:space="preserve">A total sample size of 200 students was selected using confidence interval of 5 and confidence level of 95% (0.05) from the total population of secondary students in </w:t>
      </w:r>
      <w:r>
        <w:rPr>
          <w:rFonts w:ascii="Times New Roman" w:eastAsia="Times New Roman" w:hAnsi="Times New Roman" w:cs="Times New Roman"/>
          <w:sz w:val="24"/>
          <w:szCs w:val="24"/>
        </w:rPr>
        <w:t>Ilorin South</w:t>
      </w:r>
      <w:r w:rsidRPr="000E0B77">
        <w:rPr>
          <w:rFonts w:ascii="Times New Roman" w:eastAsia="Times New Roman" w:hAnsi="Times New Roman" w:cs="Times New Roman"/>
          <w:sz w:val="24"/>
          <w:szCs w:val="24"/>
        </w:rPr>
        <w:t xml:space="preserve"> Local Government Area of Kwara State.</w:t>
      </w:r>
    </w:p>
    <w:p w:rsidR="00F5556B" w:rsidRPr="000E0B77" w:rsidRDefault="00F5556B" w:rsidP="00F5556B">
      <w:pPr>
        <w:spacing w:line="480" w:lineRule="auto"/>
        <w:jc w:val="both"/>
        <w:rPr>
          <w:rFonts w:ascii="Times New Roman" w:eastAsia="Times New Roman" w:hAnsi="Times New Roman" w:cs="Times New Roman"/>
          <w:b/>
          <w:sz w:val="24"/>
          <w:szCs w:val="24"/>
        </w:rPr>
      </w:pPr>
      <w:bookmarkStart w:id="16" w:name="page52"/>
      <w:bookmarkEnd w:id="16"/>
      <w:r w:rsidRPr="000E0B77">
        <w:rPr>
          <w:rFonts w:ascii="Times New Roman" w:eastAsia="Times New Roman" w:hAnsi="Times New Roman" w:cs="Times New Roman"/>
          <w:b/>
          <w:sz w:val="24"/>
          <w:szCs w:val="24"/>
        </w:rPr>
        <w:t>Research Instrument</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A well-constructed and self-developed questionnaire titled “Social Media and Academic Performance of Students Questionnaire (SMAAPOS)” was used to get the desired information from the students. The questionnaire was divided into two sections (A and B). Section A was for collection of information on personal data of respondents while Section B consisted of questions that elicited responses from the respondents with response options: Strongly Agree (SA), Agree (A), Disagree (D) and Strongly Disagree (SD).</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Validity of the Instrument</w:t>
      </w:r>
    </w:p>
    <w:p w:rsidR="00F5556B" w:rsidRPr="000E0B77" w:rsidRDefault="00F5556B" w:rsidP="00F5556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E0B77">
        <w:rPr>
          <w:rFonts w:ascii="Times New Roman" w:eastAsia="Times New Roman" w:hAnsi="Times New Roman" w:cs="Times New Roman"/>
          <w:sz w:val="24"/>
          <w:szCs w:val="24"/>
        </w:rPr>
        <w:t xml:space="preserve"> designed questionnaire was submitted to the project supervisor for vetting, correction and approval before distributing it to the respondents.</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Reliability of the Instrument</w:t>
      </w:r>
    </w:p>
    <w:p w:rsidR="00F5556B" w:rsidRPr="000E0B77" w:rsidRDefault="00F5556B" w:rsidP="00F5556B">
      <w:pPr>
        <w:spacing w:line="480" w:lineRule="auto"/>
        <w:ind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The reliability of the research instrument</w:t>
      </w:r>
      <w:r>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 xml:space="preserve">was determined using a split half test using the odd and even numbered items to form the two halves. The two halves were administered to a sample of students </w:t>
      </w:r>
      <w:r>
        <w:rPr>
          <w:rFonts w:ascii="Times New Roman" w:eastAsia="Times New Roman" w:hAnsi="Times New Roman" w:cs="Times New Roman"/>
          <w:sz w:val="24"/>
          <w:szCs w:val="24"/>
        </w:rPr>
        <w:t xml:space="preserve">from outside </w:t>
      </w:r>
      <w:r w:rsidRPr="000E0B7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r</w:t>
      </w:r>
      <w:r>
        <w:rPr>
          <w:rFonts w:ascii="Times New Roman" w:eastAsia="Times New Roman" w:hAnsi="Times New Roman" w:cs="Times New Roman"/>
          <w:sz w:val="24"/>
          <w:szCs w:val="24"/>
        </w:rPr>
        <w:t>eal population of the study twice</w:t>
      </w:r>
      <w:r w:rsidRPr="000E0B77">
        <w:rPr>
          <w:rFonts w:ascii="Times New Roman" w:eastAsia="Times New Roman" w:hAnsi="Times New Roman" w:cs="Times New Roman"/>
          <w:sz w:val="24"/>
          <w:szCs w:val="24"/>
        </w:rPr>
        <w:t xml:space="preserve">. The Pearson Correlation Coefficient was used to determine the reliability of the instrument. A co-efficient value of 0.65 indicated that the </w:t>
      </w:r>
      <w:r w:rsidRPr="000E0B77">
        <w:rPr>
          <w:rFonts w:ascii="Times New Roman" w:eastAsia="Times New Roman" w:hAnsi="Times New Roman" w:cs="Times New Roman"/>
          <w:sz w:val="24"/>
          <w:szCs w:val="24"/>
        </w:rPr>
        <w:lastRenderedPageBreak/>
        <w:t>r</w:t>
      </w:r>
      <w:r>
        <w:rPr>
          <w:rFonts w:ascii="Times New Roman" w:eastAsia="Times New Roman" w:hAnsi="Times New Roman" w:cs="Times New Roman"/>
          <w:sz w:val="24"/>
          <w:szCs w:val="24"/>
        </w:rPr>
        <w:t>esearch instrument was reliable</w:t>
      </w:r>
      <w:r w:rsidRPr="000E0B77">
        <w:rPr>
          <w:rFonts w:ascii="Times New Roman" w:eastAsia="Times New Roman" w:hAnsi="Times New Roman" w:cs="Times New Roman"/>
          <w:sz w:val="24"/>
          <w:szCs w:val="24"/>
        </w:rPr>
        <w:t xml:space="preserve"> It was adopted for getting the desired information for the study.</w:t>
      </w:r>
    </w:p>
    <w:p w:rsidR="00F5556B" w:rsidRPr="000E0B77" w:rsidRDefault="00F5556B" w:rsidP="00F5556B">
      <w:pPr>
        <w:spacing w:line="480" w:lineRule="auto"/>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Method of Data Collection</w:t>
      </w:r>
    </w:p>
    <w:p w:rsidR="00F5556B" w:rsidRPr="000E0B77" w:rsidRDefault="00F5556B" w:rsidP="00F5556B">
      <w:pPr>
        <w:spacing w:line="480" w:lineRule="auto"/>
        <w:ind w:right="6" w:firstLine="72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The researcher collected the needed data through the use of questionnaire and its administration in the selected </w:t>
      </w:r>
      <w:r>
        <w:rPr>
          <w:rFonts w:ascii="Times New Roman" w:eastAsia="Times New Roman" w:hAnsi="Times New Roman" w:cs="Times New Roman"/>
          <w:sz w:val="24"/>
          <w:szCs w:val="24"/>
        </w:rPr>
        <w:t>schools</w:t>
      </w:r>
      <w:r w:rsidRPr="000E0B77">
        <w:rPr>
          <w:rFonts w:ascii="Times New Roman" w:eastAsia="Times New Roman" w:hAnsi="Times New Roman" w:cs="Times New Roman"/>
          <w:sz w:val="24"/>
          <w:szCs w:val="24"/>
        </w:rPr>
        <w:t xml:space="preserve">. The administrations of the questionnaire were carried out by the researcher. A total of 200 copies of the questionnaire were distributed to elicit responses from the students and retrieved on the spot by the researcher. </w:t>
      </w:r>
      <w:bookmarkStart w:id="17" w:name="page53"/>
      <w:bookmarkEnd w:id="17"/>
    </w:p>
    <w:p w:rsidR="00F5556B" w:rsidRPr="000E0B77" w:rsidRDefault="00F5556B" w:rsidP="00F5556B">
      <w:pPr>
        <w:spacing w:line="480" w:lineRule="auto"/>
        <w:ind w:right="6"/>
        <w:jc w:val="both"/>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t>Method of Data Analysis</w:t>
      </w:r>
    </w:p>
    <w:p w:rsidR="00F5556B" w:rsidRPr="000E0B77" w:rsidRDefault="00F5556B" w:rsidP="00F5556B">
      <w:pPr>
        <w:spacing w:line="480" w:lineRule="auto"/>
        <w:ind w:right="6" w:firstLine="720"/>
        <w:jc w:val="both"/>
        <w:rPr>
          <w:rFonts w:ascii="Times New Roman" w:eastAsia="Times New Roman" w:hAnsi="Times New Roman" w:cs="Times New Roman"/>
          <w:b/>
          <w:sz w:val="24"/>
          <w:szCs w:val="24"/>
        </w:rPr>
      </w:pPr>
      <w:r w:rsidRPr="000E0B77">
        <w:rPr>
          <w:rFonts w:ascii="Times New Roman" w:eastAsia="Times New Roman" w:hAnsi="Times New Roman" w:cs="Times New Roman"/>
          <w:sz w:val="24"/>
          <w:szCs w:val="24"/>
        </w:rPr>
        <w:t xml:space="preserve">Responses from the questionnaire were analyzed using the descriptive statistics of </w:t>
      </w:r>
      <w:r>
        <w:rPr>
          <w:rFonts w:ascii="Times New Roman" w:eastAsia="Times New Roman" w:hAnsi="Times New Roman" w:cs="Times New Roman"/>
          <w:sz w:val="24"/>
          <w:szCs w:val="24"/>
        </w:rPr>
        <w:t>frequency counts and percentage;</w:t>
      </w:r>
      <w:r w:rsidRPr="000E0B77">
        <w:rPr>
          <w:rFonts w:ascii="Times New Roman" w:eastAsia="Times New Roman" w:hAnsi="Times New Roman" w:cs="Times New Roman"/>
          <w:sz w:val="24"/>
          <w:szCs w:val="24"/>
        </w:rPr>
        <w:t xml:space="preserve"> and inferential statistics of Chi-square(x</w:t>
      </w:r>
      <w:r w:rsidRPr="000E0B77">
        <w:rPr>
          <w:rFonts w:ascii="Times New Roman" w:eastAsia="Times New Roman" w:hAnsi="Times New Roman" w:cs="Times New Roman"/>
          <w:sz w:val="24"/>
          <w:szCs w:val="24"/>
          <w:vertAlign w:val="superscript"/>
        </w:rPr>
        <w:t>2</w:t>
      </w:r>
      <w:r w:rsidRPr="000E0B77">
        <w:rPr>
          <w:rFonts w:ascii="Times New Roman" w:eastAsia="Times New Roman" w:hAnsi="Times New Roman" w:cs="Times New Roman"/>
          <w:sz w:val="24"/>
          <w:szCs w:val="24"/>
        </w:rPr>
        <w:t>). Descriptive statistics of frequency counts and percentages were used in analyzing demographic variables and research questions while the inferential statistics of Chi-square(x</w:t>
      </w:r>
      <w:r w:rsidRPr="000E0B77">
        <w:rPr>
          <w:rFonts w:ascii="Times New Roman" w:eastAsia="Times New Roman" w:hAnsi="Times New Roman" w:cs="Times New Roman"/>
          <w:sz w:val="24"/>
          <w:szCs w:val="24"/>
          <w:vertAlign w:val="superscript"/>
        </w:rPr>
        <w:t>2</w:t>
      </w:r>
      <w:r w:rsidRPr="000E0B77">
        <w:rPr>
          <w:rFonts w:ascii="Times New Roman" w:eastAsia="Times New Roman" w:hAnsi="Times New Roman" w:cs="Times New Roman"/>
          <w:sz w:val="24"/>
          <w:szCs w:val="24"/>
        </w:rPr>
        <w:t>) was also used to test the stated hypotheses at 0.05 level of significance.</w:t>
      </w:r>
    </w:p>
    <w:p w:rsidR="00F5556B" w:rsidRPr="000E0B77" w:rsidRDefault="00F5556B" w:rsidP="00F5556B">
      <w:pPr>
        <w:spacing w:line="480" w:lineRule="auto"/>
        <w:jc w:val="both"/>
        <w:rPr>
          <w:rFonts w:ascii="Times New Roman" w:hAnsi="Times New Roman" w:cs="Times New Roman"/>
          <w:sz w:val="24"/>
          <w:szCs w:val="24"/>
        </w:rPr>
      </w:pPr>
    </w:p>
    <w:p w:rsidR="00F5556B" w:rsidRDefault="00F5556B" w:rsidP="00F5556B">
      <w:pPr>
        <w:spacing w:line="480" w:lineRule="auto"/>
        <w:ind w:right="-13"/>
        <w:jc w:val="center"/>
        <w:rPr>
          <w:rFonts w:ascii="Times New Roman" w:eastAsia="Times New Roman" w:hAnsi="Times New Roman" w:cs="Times New Roman"/>
          <w:b/>
          <w:sz w:val="24"/>
          <w:szCs w:val="24"/>
        </w:rPr>
      </w:pPr>
    </w:p>
    <w:p w:rsidR="00F5556B" w:rsidRDefault="00F5556B" w:rsidP="00F5556B">
      <w:pPr>
        <w:spacing w:line="480" w:lineRule="auto"/>
        <w:ind w:right="-13"/>
        <w:jc w:val="center"/>
        <w:rPr>
          <w:rFonts w:ascii="Times New Roman" w:eastAsia="Times New Roman" w:hAnsi="Times New Roman" w:cs="Times New Roman"/>
          <w:b/>
          <w:sz w:val="24"/>
          <w:szCs w:val="24"/>
        </w:rPr>
      </w:pPr>
    </w:p>
    <w:p w:rsidR="00F5556B" w:rsidRDefault="00F5556B" w:rsidP="00F5556B">
      <w:pPr>
        <w:spacing w:line="480" w:lineRule="auto"/>
        <w:ind w:right="-13"/>
        <w:jc w:val="center"/>
        <w:rPr>
          <w:rFonts w:ascii="Times New Roman" w:eastAsia="Times New Roman" w:hAnsi="Times New Roman" w:cs="Times New Roman"/>
          <w:b/>
          <w:sz w:val="24"/>
          <w:szCs w:val="24"/>
        </w:rPr>
      </w:pPr>
    </w:p>
    <w:p w:rsidR="00F5556B" w:rsidRDefault="00F5556B" w:rsidP="00F5556B">
      <w:pPr>
        <w:spacing w:line="480" w:lineRule="auto"/>
        <w:ind w:right="-13"/>
        <w:jc w:val="center"/>
        <w:rPr>
          <w:rFonts w:ascii="Times New Roman" w:eastAsia="Times New Roman" w:hAnsi="Times New Roman" w:cs="Times New Roman"/>
          <w:b/>
          <w:sz w:val="24"/>
          <w:szCs w:val="24"/>
        </w:rPr>
      </w:pPr>
    </w:p>
    <w:p w:rsidR="00F5556B" w:rsidRDefault="00F5556B" w:rsidP="00F5556B">
      <w:pPr>
        <w:spacing w:line="480" w:lineRule="auto"/>
        <w:ind w:right="-13"/>
        <w:jc w:val="center"/>
        <w:rPr>
          <w:rFonts w:ascii="Times New Roman" w:eastAsia="Times New Roman" w:hAnsi="Times New Roman" w:cs="Times New Roman"/>
          <w:b/>
          <w:sz w:val="24"/>
          <w:szCs w:val="24"/>
        </w:rPr>
      </w:pPr>
    </w:p>
    <w:p w:rsidR="00F5556B" w:rsidRPr="00A37147" w:rsidRDefault="00F5556B" w:rsidP="00F5556B">
      <w:pPr>
        <w:spacing w:line="480" w:lineRule="auto"/>
        <w:ind w:right="-13"/>
        <w:jc w:val="center"/>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lastRenderedPageBreak/>
        <w:t>CHAPTER FOUR</w:t>
      </w:r>
    </w:p>
    <w:p w:rsidR="00F5556B" w:rsidRPr="00A37147" w:rsidRDefault="00F5556B" w:rsidP="00F5556B">
      <w:pPr>
        <w:spacing w:line="480" w:lineRule="auto"/>
        <w:ind w:right="-13"/>
        <w:jc w:val="center"/>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DATA PRESENTATION AND ANALYSIS</w:t>
      </w:r>
    </w:p>
    <w:p w:rsidR="00F5556B" w:rsidRPr="00A37147" w:rsidRDefault="00F5556B" w:rsidP="00F5556B">
      <w:pPr>
        <w:spacing w:line="480" w:lineRule="auto"/>
        <w:ind w:left="20"/>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Introduction</w:t>
      </w:r>
    </w:p>
    <w:p w:rsidR="00F5556B" w:rsidRPr="00A37147" w:rsidRDefault="00F5556B" w:rsidP="00F5556B">
      <w:pPr>
        <w:spacing w:line="480" w:lineRule="auto"/>
        <w:ind w:left="20" w:firstLine="70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This chapter presents the results and discussions from this study in three sections under the following subheadings:</w:t>
      </w:r>
    </w:p>
    <w:p w:rsidR="00F5556B" w:rsidRPr="00A37147" w:rsidRDefault="00F5556B" w:rsidP="00F5556B">
      <w:pPr>
        <w:numPr>
          <w:ilvl w:val="0"/>
          <w:numId w:val="6"/>
        </w:numPr>
        <w:tabs>
          <w:tab w:val="left" w:pos="740"/>
        </w:tabs>
        <w:spacing w:line="480" w:lineRule="auto"/>
        <w:ind w:left="740" w:hanging="360"/>
        <w:jc w:val="both"/>
        <w:rPr>
          <w:rFonts w:ascii="Times New Roman" w:eastAsia="Symbol" w:hAnsi="Times New Roman" w:cs="Times New Roman"/>
          <w:sz w:val="24"/>
          <w:szCs w:val="24"/>
        </w:rPr>
      </w:pPr>
      <w:r w:rsidRPr="00A37147">
        <w:rPr>
          <w:rFonts w:ascii="Times New Roman" w:eastAsia="Times New Roman" w:hAnsi="Times New Roman" w:cs="Times New Roman"/>
          <w:sz w:val="24"/>
          <w:szCs w:val="24"/>
        </w:rPr>
        <w:t>Presentation of Demographic Data</w:t>
      </w:r>
    </w:p>
    <w:p w:rsidR="00F5556B" w:rsidRPr="00A37147" w:rsidRDefault="00F5556B" w:rsidP="00F5556B">
      <w:pPr>
        <w:numPr>
          <w:ilvl w:val="0"/>
          <w:numId w:val="6"/>
        </w:numPr>
        <w:tabs>
          <w:tab w:val="left" w:pos="740"/>
        </w:tabs>
        <w:spacing w:line="480" w:lineRule="auto"/>
        <w:ind w:left="740" w:hanging="360"/>
        <w:jc w:val="both"/>
        <w:rPr>
          <w:rFonts w:ascii="Times New Roman" w:eastAsia="Symbol" w:hAnsi="Times New Roman" w:cs="Times New Roman"/>
          <w:sz w:val="24"/>
          <w:szCs w:val="24"/>
        </w:rPr>
      </w:pPr>
      <w:r w:rsidRPr="00A37147">
        <w:rPr>
          <w:rFonts w:ascii="Times New Roman" w:eastAsia="Times New Roman" w:hAnsi="Times New Roman" w:cs="Times New Roman"/>
          <w:sz w:val="24"/>
          <w:szCs w:val="24"/>
        </w:rPr>
        <w:t>Analysis of Data and Testing of Hypotheses</w:t>
      </w:r>
    </w:p>
    <w:p w:rsidR="00F5556B" w:rsidRPr="00A37147" w:rsidRDefault="00F5556B" w:rsidP="00F5556B">
      <w:pPr>
        <w:numPr>
          <w:ilvl w:val="0"/>
          <w:numId w:val="6"/>
        </w:numPr>
        <w:tabs>
          <w:tab w:val="left" w:pos="740"/>
        </w:tabs>
        <w:spacing w:line="276" w:lineRule="auto"/>
        <w:ind w:left="740" w:hanging="360"/>
        <w:jc w:val="both"/>
        <w:rPr>
          <w:rFonts w:ascii="Times New Roman" w:eastAsia="Symbol" w:hAnsi="Times New Roman" w:cs="Times New Roman"/>
          <w:sz w:val="24"/>
          <w:szCs w:val="24"/>
        </w:rPr>
      </w:pPr>
      <w:r w:rsidRPr="00A37147">
        <w:rPr>
          <w:rFonts w:ascii="Times New Roman" w:eastAsia="Times New Roman" w:hAnsi="Times New Roman" w:cs="Times New Roman"/>
          <w:sz w:val="24"/>
          <w:szCs w:val="24"/>
        </w:rPr>
        <w:t>Discussion of Findings</w:t>
      </w:r>
    </w:p>
    <w:p w:rsidR="00F5556B" w:rsidRPr="00A37147" w:rsidRDefault="00F5556B" w:rsidP="00F5556B">
      <w:pPr>
        <w:spacing w:line="276" w:lineRule="auto"/>
        <w:ind w:left="20"/>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SECTION A: Presentation of Demographic Data</w:t>
      </w:r>
    </w:p>
    <w:tbl>
      <w:tblPr>
        <w:tblW w:w="8940" w:type="dxa"/>
        <w:tblLayout w:type="fixed"/>
        <w:tblCellMar>
          <w:left w:w="0" w:type="dxa"/>
          <w:right w:w="0" w:type="dxa"/>
        </w:tblCellMar>
        <w:tblLook w:val="0000"/>
      </w:tblPr>
      <w:tblGrid>
        <w:gridCol w:w="120"/>
        <w:gridCol w:w="20"/>
        <w:gridCol w:w="2100"/>
        <w:gridCol w:w="60"/>
        <w:gridCol w:w="600"/>
        <w:gridCol w:w="2840"/>
        <w:gridCol w:w="2180"/>
        <w:gridCol w:w="900"/>
        <w:gridCol w:w="120"/>
      </w:tblGrid>
      <w:tr w:rsidR="00F5556B" w:rsidRPr="00A37147" w:rsidTr="00F5556B">
        <w:trPr>
          <w:gridBefore w:val="1"/>
          <w:wBefore w:w="120" w:type="dxa"/>
          <w:trHeight w:val="287"/>
        </w:trPr>
        <w:tc>
          <w:tcPr>
            <w:tcW w:w="5620" w:type="dxa"/>
            <w:gridSpan w:val="5"/>
            <w:shd w:val="clear" w:color="auto" w:fill="auto"/>
            <w:vAlign w:val="bottom"/>
          </w:tcPr>
          <w:p w:rsidR="00F5556B" w:rsidRPr="00A37147" w:rsidRDefault="00F5556B" w:rsidP="00F5556B">
            <w:pPr>
              <w:spacing w:line="276" w:lineRule="auto"/>
              <w:ind w:left="20"/>
              <w:jc w:val="both"/>
              <w:rPr>
                <w:rFonts w:ascii="Times New Roman" w:eastAsia="Times New Roman" w:hAnsi="Times New Roman" w:cs="Times New Roman"/>
                <w:sz w:val="24"/>
                <w:szCs w:val="24"/>
              </w:rPr>
            </w:pPr>
            <w:bookmarkStart w:id="18" w:name="page55"/>
            <w:bookmarkEnd w:id="18"/>
            <w:r w:rsidRPr="00A37147">
              <w:rPr>
                <w:rFonts w:ascii="Times New Roman" w:eastAsia="Times New Roman" w:hAnsi="Times New Roman" w:cs="Times New Roman"/>
                <w:b/>
                <w:sz w:val="24"/>
                <w:szCs w:val="24"/>
              </w:rPr>
              <w:t>Table 2</w:t>
            </w:r>
            <w:r w:rsidRPr="00A37147">
              <w:rPr>
                <w:rFonts w:ascii="Times New Roman" w:eastAsia="Times New Roman" w:hAnsi="Times New Roman" w:cs="Times New Roman"/>
                <w:sz w:val="24"/>
                <w:szCs w:val="24"/>
              </w:rPr>
              <w:t>: Presentation of Demographic Data.</w:t>
            </w:r>
          </w:p>
        </w:tc>
        <w:tc>
          <w:tcPr>
            <w:tcW w:w="3200" w:type="dxa"/>
            <w:gridSpan w:val="3"/>
            <w:shd w:val="clear" w:color="auto" w:fill="auto"/>
            <w:vAlign w:val="bottom"/>
          </w:tcPr>
          <w:p w:rsidR="00F5556B" w:rsidRPr="00A37147" w:rsidRDefault="00F5556B" w:rsidP="00F5556B">
            <w:pPr>
              <w:spacing w:line="276" w:lineRule="auto"/>
              <w:jc w:val="both"/>
              <w:rPr>
                <w:rFonts w:ascii="Times New Roman" w:eastAsia="Times New Roman" w:hAnsi="Times New Roman" w:cs="Times New Roman"/>
                <w:sz w:val="24"/>
                <w:szCs w:val="24"/>
              </w:rPr>
            </w:pPr>
          </w:p>
        </w:tc>
      </w:tr>
      <w:tr w:rsidR="00F5556B" w:rsidRPr="00A37147" w:rsidTr="00F5556B">
        <w:trPr>
          <w:gridBefore w:val="1"/>
          <w:wBefore w:w="120" w:type="dxa"/>
          <w:trHeight w:val="286"/>
        </w:trPr>
        <w:tc>
          <w:tcPr>
            <w:tcW w:w="2180" w:type="dxa"/>
            <w:gridSpan w:val="3"/>
            <w:tcBorders>
              <w:bottom w:val="single" w:sz="8" w:space="0" w:color="auto"/>
            </w:tcBorders>
            <w:shd w:val="clear" w:color="auto" w:fill="auto"/>
            <w:vAlign w:val="bottom"/>
          </w:tcPr>
          <w:p w:rsidR="00F5556B" w:rsidRPr="00A37147" w:rsidRDefault="00F5556B" w:rsidP="00F5556B">
            <w:pPr>
              <w:spacing w:line="276" w:lineRule="auto"/>
              <w:jc w:val="both"/>
              <w:rPr>
                <w:rFonts w:ascii="Times New Roman" w:eastAsia="Times New Roman" w:hAnsi="Times New Roman" w:cs="Times New Roman"/>
                <w:sz w:val="24"/>
                <w:szCs w:val="24"/>
              </w:rPr>
            </w:pPr>
          </w:p>
        </w:tc>
        <w:tc>
          <w:tcPr>
            <w:tcW w:w="3440" w:type="dxa"/>
            <w:gridSpan w:val="2"/>
            <w:tcBorders>
              <w:bottom w:val="single" w:sz="8" w:space="0" w:color="auto"/>
            </w:tcBorders>
            <w:shd w:val="clear" w:color="auto" w:fill="auto"/>
            <w:vAlign w:val="bottom"/>
          </w:tcPr>
          <w:p w:rsidR="00F5556B" w:rsidRPr="00A37147" w:rsidRDefault="00F5556B" w:rsidP="00F5556B">
            <w:pPr>
              <w:spacing w:line="276" w:lineRule="auto"/>
              <w:jc w:val="both"/>
              <w:rPr>
                <w:rFonts w:ascii="Times New Roman" w:eastAsia="Times New Roman" w:hAnsi="Times New Roman" w:cs="Times New Roman"/>
                <w:sz w:val="24"/>
                <w:szCs w:val="24"/>
              </w:rPr>
            </w:pPr>
          </w:p>
        </w:tc>
        <w:tc>
          <w:tcPr>
            <w:tcW w:w="3200" w:type="dxa"/>
            <w:gridSpan w:val="3"/>
            <w:tcBorders>
              <w:bottom w:val="single" w:sz="8" w:space="0" w:color="auto"/>
            </w:tcBorders>
            <w:shd w:val="clear" w:color="auto" w:fill="auto"/>
            <w:vAlign w:val="bottom"/>
          </w:tcPr>
          <w:p w:rsidR="00F5556B" w:rsidRPr="00A37147" w:rsidRDefault="00F5556B" w:rsidP="00F5556B">
            <w:pPr>
              <w:spacing w:line="276" w:lineRule="auto"/>
              <w:jc w:val="both"/>
              <w:rPr>
                <w:rFonts w:ascii="Times New Roman" w:eastAsia="Times New Roman" w:hAnsi="Times New Roman" w:cs="Times New Roman"/>
                <w:sz w:val="24"/>
                <w:szCs w:val="24"/>
              </w:rPr>
            </w:pPr>
          </w:p>
        </w:tc>
      </w:tr>
      <w:tr w:rsidR="00F5556B" w:rsidRPr="00A37147" w:rsidTr="00F5556B">
        <w:trPr>
          <w:gridBefore w:val="1"/>
          <w:wBefore w:w="120" w:type="dxa"/>
          <w:trHeight w:val="268"/>
        </w:trPr>
        <w:tc>
          <w:tcPr>
            <w:tcW w:w="2180" w:type="dxa"/>
            <w:gridSpan w:val="3"/>
            <w:shd w:val="clear" w:color="auto" w:fill="auto"/>
            <w:vAlign w:val="bottom"/>
          </w:tcPr>
          <w:p w:rsidR="00F5556B" w:rsidRPr="00A37147" w:rsidRDefault="00F5556B" w:rsidP="00F5556B">
            <w:pPr>
              <w:spacing w:line="276" w:lineRule="auto"/>
              <w:ind w:left="20"/>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Sex</w:t>
            </w:r>
          </w:p>
        </w:tc>
        <w:tc>
          <w:tcPr>
            <w:tcW w:w="3440" w:type="dxa"/>
            <w:gridSpan w:val="2"/>
            <w:shd w:val="clear" w:color="auto" w:fill="auto"/>
            <w:vAlign w:val="bottom"/>
          </w:tcPr>
          <w:p w:rsidR="00F5556B" w:rsidRPr="00A37147" w:rsidRDefault="00F5556B" w:rsidP="00F5556B">
            <w:pPr>
              <w:spacing w:line="276" w:lineRule="auto"/>
              <w:ind w:left="1440"/>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Frequency</w:t>
            </w:r>
          </w:p>
        </w:tc>
        <w:tc>
          <w:tcPr>
            <w:tcW w:w="3200" w:type="dxa"/>
            <w:gridSpan w:val="3"/>
            <w:shd w:val="clear" w:color="auto" w:fill="auto"/>
            <w:vAlign w:val="bottom"/>
          </w:tcPr>
          <w:p w:rsidR="00F5556B" w:rsidRPr="00A37147" w:rsidRDefault="00F5556B" w:rsidP="00F5556B">
            <w:pPr>
              <w:spacing w:line="276" w:lineRule="auto"/>
              <w:ind w:left="880"/>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Percent (%)</w:t>
            </w:r>
          </w:p>
        </w:tc>
      </w:tr>
      <w:tr w:rsidR="00F5556B" w:rsidRPr="00A37147" w:rsidTr="00F5556B">
        <w:trPr>
          <w:gridBefore w:val="1"/>
          <w:wBefore w:w="120" w:type="dxa"/>
          <w:trHeight w:val="115"/>
        </w:trPr>
        <w:tc>
          <w:tcPr>
            <w:tcW w:w="2180" w:type="dxa"/>
            <w:gridSpan w:val="3"/>
            <w:tcBorders>
              <w:bottom w:val="single" w:sz="8" w:space="0" w:color="auto"/>
            </w:tcBorders>
            <w:shd w:val="clear" w:color="auto" w:fill="auto"/>
            <w:vAlign w:val="bottom"/>
          </w:tcPr>
          <w:p w:rsidR="00F5556B" w:rsidRPr="00A37147" w:rsidRDefault="00F5556B" w:rsidP="00F5556B">
            <w:pPr>
              <w:spacing w:line="276" w:lineRule="auto"/>
              <w:jc w:val="both"/>
              <w:rPr>
                <w:rFonts w:ascii="Times New Roman" w:eastAsia="Times New Roman" w:hAnsi="Times New Roman" w:cs="Times New Roman"/>
                <w:sz w:val="24"/>
                <w:szCs w:val="24"/>
              </w:rPr>
            </w:pPr>
          </w:p>
        </w:tc>
        <w:tc>
          <w:tcPr>
            <w:tcW w:w="3440" w:type="dxa"/>
            <w:gridSpan w:val="2"/>
            <w:tcBorders>
              <w:bottom w:val="single" w:sz="8" w:space="0" w:color="auto"/>
            </w:tcBorders>
            <w:shd w:val="clear" w:color="auto" w:fill="auto"/>
            <w:vAlign w:val="bottom"/>
          </w:tcPr>
          <w:p w:rsidR="00F5556B" w:rsidRPr="00A37147" w:rsidRDefault="00F5556B" w:rsidP="00F5556B">
            <w:pPr>
              <w:spacing w:line="276" w:lineRule="auto"/>
              <w:jc w:val="both"/>
              <w:rPr>
                <w:rFonts w:ascii="Times New Roman" w:eastAsia="Times New Roman" w:hAnsi="Times New Roman" w:cs="Times New Roman"/>
                <w:sz w:val="24"/>
                <w:szCs w:val="24"/>
              </w:rPr>
            </w:pPr>
          </w:p>
        </w:tc>
        <w:tc>
          <w:tcPr>
            <w:tcW w:w="3200" w:type="dxa"/>
            <w:gridSpan w:val="3"/>
            <w:tcBorders>
              <w:bottom w:val="single" w:sz="8" w:space="0" w:color="auto"/>
            </w:tcBorders>
            <w:shd w:val="clear" w:color="auto" w:fill="auto"/>
            <w:vAlign w:val="bottom"/>
          </w:tcPr>
          <w:p w:rsidR="00F5556B" w:rsidRPr="00A37147" w:rsidRDefault="00F5556B" w:rsidP="00F5556B">
            <w:pPr>
              <w:spacing w:line="276" w:lineRule="auto"/>
              <w:jc w:val="both"/>
              <w:rPr>
                <w:rFonts w:ascii="Times New Roman" w:eastAsia="Times New Roman" w:hAnsi="Times New Roman" w:cs="Times New Roman"/>
                <w:sz w:val="24"/>
                <w:szCs w:val="24"/>
              </w:rPr>
            </w:pPr>
          </w:p>
        </w:tc>
      </w:tr>
      <w:tr w:rsidR="00F5556B" w:rsidRPr="00A37147" w:rsidTr="00F5556B">
        <w:trPr>
          <w:gridBefore w:val="1"/>
          <w:wBefore w:w="120" w:type="dxa"/>
          <w:trHeight w:val="452"/>
        </w:trPr>
        <w:tc>
          <w:tcPr>
            <w:tcW w:w="2180" w:type="dxa"/>
            <w:gridSpan w:val="3"/>
            <w:shd w:val="clear" w:color="auto" w:fill="auto"/>
            <w:vAlign w:val="bottom"/>
          </w:tcPr>
          <w:p w:rsidR="00F5556B" w:rsidRPr="00A37147" w:rsidRDefault="00F5556B" w:rsidP="00F5556B">
            <w:pPr>
              <w:spacing w:line="276" w:lineRule="auto"/>
              <w:ind w:left="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Male</w:t>
            </w:r>
          </w:p>
        </w:tc>
        <w:tc>
          <w:tcPr>
            <w:tcW w:w="3440" w:type="dxa"/>
            <w:gridSpan w:val="2"/>
            <w:shd w:val="clear" w:color="auto" w:fill="auto"/>
            <w:vAlign w:val="bottom"/>
          </w:tcPr>
          <w:p w:rsidR="00F5556B" w:rsidRPr="00A37147" w:rsidRDefault="00F5556B" w:rsidP="00F5556B">
            <w:pPr>
              <w:spacing w:line="276" w:lineRule="auto"/>
              <w:ind w:left="144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120</w:t>
            </w:r>
          </w:p>
        </w:tc>
        <w:tc>
          <w:tcPr>
            <w:tcW w:w="3200" w:type="dxa"/>
            <w:gridSpan w:val="3"/>
            <w:shd w:val="clear" w:color="auto" w:fill="auto"/>
            <w:vAlign w:val="bottom"/>
          </w:tcPr>
          <w:p w:rsidR="00F5556B" w:rsidRPr="00A37147" w:rsidRDefault="00F5556B" w:rsidP="00F5556B">
            <w:pPr>
              <w:spacing w:line="276" w:lineRule="auto"/>
              <w:ind w:left="88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60</w:t>
            </w:r>
          </w:p>
        </w:tc>
      </w:tr>
      <w:tr w:rsidR="00F5556B" w:rsidRPr="00A37147" w:rsidTr="00F5556B">
        <w:trPr>
          <w:gridBefore w:val="1"/>
          <w:wBefore w:w="120" w:type="dxa"/>
          <w:trHeight w:val="533"/>
        </w:trPr>
        <w:tc>
          <w:tcPr>
            <w:tcW w:w="2180" w:type="dxa"/>
            <w:gridSpan w:val="3"/>
            <w:shd w:val="clear" w:color="auto" w:fill="auto"/>
            <w:vAlign w:val="bottom"/>
          </w:tcPr>
          <w:p w:rsidR="00F5556B" w:rsidRPr="00A37147" w:rsidRDefault="00F5556B" w:rsidP="00F5556B">
            <w:pPr>
              <w:spacing w:line="276" w:lineRule="auto"/>
              <w:ind w:left="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Female</w:t>
            </w:r>
          </w:p>
        </w:tc>
        <w:tc>
          <w:tcPr>
            <w:tcW w:w="3440" w:type="dxa"/>
            <w:gridSpan w:val="2"/>
            <w:shd w:val="clear" w:color="auto" w:fill="auto"/>
            <w:vAlign w:val="bottom"/>
          </w:tcPr>
          <w:p w:rsidR="00F5556B" w:rsidRPr="00A37147" w:rsidRDefault="00F5556B" w:rsidP="00F5556B">
            <w:pPr>
              <w:spacing w:line="276" w:lineRule="auto"/>
              <w:ind w:left="144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80</w:t>
            </w:r>
          </w:p>
        </w:tc>
        <w:tc>
          <w:tcPr>
            <w:tcW w:w="3200" w:type="dxa"/>
            <w:gridSpan w:val="3"/>
            <w:shd w:val="clear" w:color="auto" w:fill="auto"/>
            <w:vAlign w:val="bottom"/>
          </w:tcPr>
          <w:p w:rsidR="00F5556B" w:rsidRPr="00A37147" w:rsidRDefault="00F5556B" w:rsidP="00F5556B">
            <w:pPr>
              <w:spacing w:line="276" w:lineRule="auto"/>
              <w:ind w:left="88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40</w:t>
            </w:r>
          </w:p>
        </w:tc>
      </w:tr>
      <w:tr w:rsidR="00F5556B" w:rsidRPr="00A37147" w:rsidTr="00F5556B">
        <w:trPr>
          <w:gridBefore w:val="2"/>
          <w:gridAfter w:val="2"/>
          <w:wBefore w:w="140" w:type="dxa"/>
          <w:wAfter w:w="1020" w:type="dxa"/>
          <w:trHeight w:val="287"/>
        </w:trPr>
        <w:tc>
          <w:tcPr>
            <w:tcW w:w="2760" w:type="dxa"/>
            <w:gridSpan w:val="3"/>
            <w:shd w:val="clear" w:color="auto" w:fill="auto"/>
            <w:vAlign w:val="bottom"/>
          </w:tcPr>
          <w:p w:rsidR="00F5556B" w:rsidRPr="00A37147" w:rsidRDefault="00F5556B" w:rsidP="00F5556B">
            <w:pPr>
              <w:spacing w:line="276" w:lineRule="auto"/>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Age</w:t>
            </w:r>
          </w:p>
        </w:tc>
        <w:tc>
          <w:tcPr>
            <w:tcW w:w="2840" w:type="dxa"/>
            <w:shd w:val="clear" w:color="auto" w:fill="auto"/>
            <w:vAlign w:val="bottom"/>
          </w:tcPr>
          <w:p w:rsidR="00F5556B" w:rsidRPr="00A37147" w:rsidRDefault="00F5556B" w:rsidP="00F5556B">
            <w:pPr>
              <w:spacing w:line="276" w:lineRule="auto"/>
              <w:ind w:left="840"/>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Frequency</w:t>
            </w:r>
          </w:p>
        </w:tc>
        <w:tc>
          <w:tcPr>
            <w:tcW w:w="2180" w:type="dxa"/>
            <w:shd w:val="clear" w:color="auto" w:fill="auto"/>
            <w:vAlign w:val="bottom"/>
          </w:tcPr>
          <w:p w:rsidR="00F5556B" w:rsidRPr="00A37147" w:rsidRDefault="00F5556B" w:rsidP="00F5556B">
            <w:pPr>
              <w:spacing w:line="276" w:lineRule="auto"/>
              <w:ind w:left="880"/>
              <w:jc w:val="both"/>
              <w:rPr>
                <w:rFonts w:ascii="Times New Roman" w:eastAsia="Times New Roman" w:hAnsi="Times New Roman" w:cs="Times New Roman"/>
                <w:b/>
                <w:w w:val="98"/>
                <w:sz w:val="24"/>
                <w:szCs w:val="24"/>
              </w:rPr>
            </w:pPr>
            <w:r w:rsidRPr="00A37147">
              <w:rPr>
                <w:rFonts w:ascii="Times New Roman" w:eastAsia="Times New Roman" w:hAnsi="Times New Roman" w:cs="Times New Roman"/>
                <w:b/>
                <w:w w:val="98"/>
                <w:sz w:val="24"/>
                <w:szCs w:val="24"/>
              </w:rPr>
              <w:t>Percent (%)</w:t>
            </w:r>
          </w:p>
        </w:tc>
      </w:tr>
      <w:tr w:rsidR="00F5556B" w:rsidRPr="00A37147" w:rsidTr="00F5556B">
        <w:trPr>
          <w:gridBefore w:val="2"/>
          <w:gridAfter w:val="2"/>
          <w:wBefore w:w="140" w:type="dxa"/>
          <w:wAfter w:w="1020" w:type="dxa"/>
          <w:trHeight w:val="622"/>
        </w:trPr>
        <w:tc>
          <w:tcPr>
            <w:tcW w:w="2760" w:type="dxa"/>
            <w:gridSpan w:val="3"/>
            <w:shd w:val="clear" w:color="auto" w:fill="auto"/>
            <w:vAlign w:val="bottom"/>
          </w:tcPr>
          <w:p w:rsidR="00F5556B" w:rsidRPr="00A37147" w:rsidRDefault="00F5556B" w:rsidP="00F5556B">
            <w:pPr>
              <w:spacing w:line="276" w:lineRule="auto"/>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10-15 years</w:t>
            </w:r>
          </w:p>
        </w:tc>
        <w:tc>
          <w:tcPr>
            <w:tcW w:w="2840" w:type="dxa"/>
            <w:shd w:val="clear" w:color="auto" w:fill="auto"/>
            <w:vAlign w:val="bottom"/>
          </w:tcPr>
          <w:p w:rsidR="00F5556B" w:rsidRPr="00A37147" w:rsidRDefault="00F5556B" w:rsidP="00F5556B">
            <w:pPr>
              <w:spacing w:line="276" w:lineRule="auto"/>
              <w:ind w:left="84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146</w:t>
            </w:r>
          </w:p>
        </w:tc>
        <w:tc>
          <w:tcPr>
            <w:tcW w:w="2180" w:type="dxa"/>
            <w:shd w:val="clear" w:color="auto" w:fill="auto"/>
            <w:vAlign w:val="bottom"/>
          </w:tcPr>
          <w:p w:rsidR="00F5556B" w:rsidRPr="00A37147" w:rsidRDefault="00F5556B" w:rsidP="00F5556B">
            <w:pPr>
              <w:spacing w:line="276" w:lineRule="auto"/>
              <w:ind w:left="88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73</w:t>
            </w:r>
          </w:p>
        </w:tc>
      </w:tr>
      <w:tr w:rsidR="00F5556B" w:rsidRPr="00A37147" w:rsidTr="00F5556B">
        <w:trPr>
          <w:gridBefore w:val="2"/>
          <w:gridAfter w:val="2"/>
          <w:wBefore w:w="140" w:type="dxa"/>
          <w:wAfter w:w="1020" w:type="dxa"/>
          <w:trHeight w:val="533"/>
        </w:trPr>
        <w:tc>
          <w:tcPr>
            <w:tcW w:w="2760" w:type="dxa"/>
            <w:gridSpan w:val="3"/>
            <w:shd w:val="clear" w:color="auto" w:fill="auto"/>
            <w:vAlign w:val="bottom"/>
          </w:tcPr>
          <w:p w:rsidR="00F5556B" w:rsidRPr="00A37147" w:rsidRDefault="00F5556B" w:rsidP="00F5556B">
            <w:pPr>
              <w:spacing w:line="276" w:lineRule="auto"/>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16-20 years</w:t>
            </w:r>
          </w:p>
        </w:tc>
        <w:tc>
          <w:tcPr>
            <w:tcW w:w="2840" w:type="dxa"/>
            <w:shd w:val="clear" w:color="auto" w:fill="auto"/>
            <w:vAlign w:val="bottom"/>
          </w:tcPr>
          <w:p w:rsidR="00F5556B" w:rsidRPr="00A37147" w:rsidRDefault="00F5556B" w:rsidP="00F5556B">
            <w:pPr>
              <w:spacing w:line="276" w:lineRule="auto"/>
              <w:ind w:left="84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54</w:t>
            </w:r>
          </w:p>
        </w:tc>
        <w:tc>
          <w:tcPr>
            <w:tcW w:w="2180" w:type="dxa"/>
            <w:shd w:val="clear" w:color="auto" w:fill="auto"/>
            <w:vAlign w:val="bottom"/>
          </w:tcPr>
          <w:p w:rsidR="00F5556B" w:rsidRPr="00A37147" w:rsidRDefault="00F5556B" w:rsidP="00F5556B">
            <w:pPr>
              <w:spacing w:line="276" w:lineRule="auto"/>
              <w:ind w:left="88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27</w:t>
            </w:r>
          </w:p>
        </w:tc>
      </w:tr>
      <w:tr w:rsidR="00F5556B" w:rsidRPr="00A37147" w:rsidTr="00F5556B">
        <w:trPr>
          <w:gridBefore w:val="2"/>
          <w:gridAfter w:val="2"/>
          <w:wBefore w:w="140" w:type="dxa"/>
          <w:wAfter w:w="1020" w:type="dxa"/>
          <w:trHeight w:val="531"/>
        </w:trPr>
        <w:tc>
          <w:tcPr>
            <w:tcW w:w="2760" w:type="dxa"/>
            <w:gridSpan w:val="3"/>
            <w:shd w:val="clear" w:color="auto" w:fill="auto"/>
            <w:vAlign w:val="bottom"/>
          </w:tcPr>
          <w:p w:rsidR="00F5556B" w:rsidRPr="00A37147" w:rsidRDefault="00F5556B" w:rsidP="00F5556B">
            <w:pPr>
              <w:spacing w:line="276" w:lineRule="auto"/>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Total</w:t>
            </w:r>
          </w:p>
        </w:tc>
        <w:tc>
          <w:tcPr>
            <w:tcW w:w="2840" w:type="dxa"/>
            <w:shd w:val="clear" w:color="auto" w:fill="auto"/>
            <w:vAlign w:val="bottom"/>
          </w:tcPr>
          <w:p w:rsidR="00F5556B" w:rsidRPr="00A37147" w:rsidRDefault="00F5556B" w:rsidP="00F5556B">
            <w:pPr>
              <w:spacing w:line="276" w:lineRule="auto"/>
              <w:ind w:left="84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200</w:t>
            </w:r>
          </w:p>
        </w:tc>
        <w:tc>
          <w:tcPr>
            <w:tcW w:w="2180" w:type="dxa"/>
            <w:shd w:val="clear" w:color="auto" w:fill="auto"/>
            <w:vAlign w:val="bottom"/>
          </w:tcPr>
          <w:p w:rsidR="00F5556B" w:rsidRPr="00A37147" w:rsidRDefault="00F5556B" w:rsidP="00F5556B">
            <w:pPr>
              <w:spacing w:line="276" w:lineRule="auto"/>
              <w:ind w:left="88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100</w:t>
            </w:r>
          </w:p>
        </w:tc>
      </w:tr>
      <w:tr w:rsidR="00F5556B" w:rsidRPr="00A37147" w:rsidTr="00F5556B">
        <w:trPr>
          <w:gridAfter w:val="1"/>
          <w:wAfter w:w="120" w:type="dxa"/>
          <w:trHeight w:val="287"/>
        </w:trPr>
        <w:tc>
          <w:tcPr>
            <w:tcW w:w="2240" w:type="dxa"/>
            <w:gridSpan w:val="3"/>
            <w:shd w:val="clear" w:color="auto" w:fill="auto"/>
            <w:vAlign w:val="bottom"/>
          </w:tcPr>
          <w:p w:rsidR="00F5556B" w:rsidRPr="00A37147" w:rsidRDefault="00F5556B" w:rsidP="00F5556B">
            <w:pPr>
              <w:spacing w:line="276" w:lineRule="auto"/>
              <w:ind w:left="140"/>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Level</w:t>
            </w:r>
          </w:p>
        </w:tc>
        <w:tc>
          <w:tcPr>
            <w:tcW w:w="3500" w:type="dxa"/>
            <w:gridSpan w:val="3"/>
            <w:shd w:val="clear" w:color="auto" w:fill="auto"/>
            <w:vAlign w:val="bottom"/>
          </w:tcPr>
          <w:p w:rsidR="00F5556B" w:rsidRPr="00A37147" w:rsidRDefault="00F5556B" w:rsidP="00F5556B">
            <w:pPr>
              <w:spacing w:line="276" w:lineRule="auto"/>
              <w:ind w:left="1500"/>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Frequency</w:t>
            </w:r>
          </w:p>
        </w:tc>
        <w:tc>
          <w:tcPr>
            <w:tcW w:w="3080" w:type="dxa"/>
            <w:gridSpan w:val="2"/>
            <w:shd w:val="clear" w:color="auto" w:fill="auto"/>
            <w:vAlign w:val="bottom"/>
          </w:tcPr>
          <w:p w:rsidR="00F5556B" w:rsidRPr="00A37147" w:rsidRDefault="00F5556B" w:rsidP="00F5556B">
            <w:pPr>
              <w:spacing w:line="276" w:lineRule="auto"/>
              <w:ind w:left="880"/>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Percent (%)</w:t>
            </w:r>
          </w:p>
        </w:tc>
      </w:tr>
      <w:tr w:rsidR="00F5556B" w:rsidRPr="00A37147" w:rsidTr="00F5556B">
        <w:trPr>
          <w:gridAfter w:val="1"/>
          <w:wAfter w:w="120" w:type="dxa"/>
          <w:trHeight w:val="622"/>
        </w:trPr>
        <w:tc>
          <w:tcPr>
            <w:tcW w:w="2240" w:type="dxa"/>
            <w:gridSpan w:val="3"/>
            <w:shd w:val="clear" w:color="auto" w:fill="auto"/>
            <w:vAlign w:val="bottom"/>
          </w:tcPr>
          <w:p w:rsidR="00F5556B" w:rsidRPr="00A37147" w:rsidRDefault="00F5556B" w:rsidP="00F5556B">
            <w:pPr>
              <w:spacing w:line="276" w:lineRule="auto"/>
              <w:ind w:left="14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SS1</w:t>
            </w:r>
          </w:p>
        </w:tc>
        <w:tc>
          <w:tcPr>
            <w:tcW w:w="3500" w:type="dxa"/>
            <w:gridSpan w:val="3"/>
            <w:shd w:val="clear" w:color="auto" w:fill="auto"/>
            <w:vAlign w:val="bottom"/>
          </w:tcPr>
          <w:p w:rsidR="00F5556B" w:rsidRPr="00A37147" w:rsidRDefault="00F5556B" w:rsidP="00F5556B">
            <w:pPr>
              <w:spacing w:line="276" w:lineRule="auto"/>
              <w:ind w:left="150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100</w:t>
            </w:r>
          </w:p>
        </w:tc>
        <w:tc>
          <w:tcPr>
            <w:tcW w:w="3080" w:type="dxa"/>
            <w:gridSpan w:val="2"/>
            <w:shd w:val="clear" w:color="auto" w:fill="auto"/>
            <w:vAlign w:val="bottom"/>
          </w:tcPr>
          <w:p w:rsidR="00F5556B" w:rsidRPr="00A37147" w:rsidRDefault="00F5556B" w:rsidP="00F5556B">
            <w:pPr>
              <w:spacing w:line="276" w:lineRule="auto"/>
              <w:ind w:left="88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50</w:t>
            </w:r>
          </w:p>
        </w:tc>
      </w:tr>
      <w:tr w:rsidR="00F5556B" w:rsidRPr="00A37147" w:rsidTr="00F5556B">
        <w:trPr>
          <w:gridAfter w:val="1"/>
          <w:wAfter w:w="120" w:type="dxa"/>
          <w:trHeight w:val="530"/>
        </w:trPr>
        <w:tc>
          <w:tcPr>
            <w:tcW w:w="2240" w:type="dxa"/>
            <w:gridSpan w:val="3"/>
            <w:shd w:val="clear" w:color="auto" w:fill="auto"/>
            <w:vAlign w:val="bottom"/>
          </w:tcPr>
          <w:p w:rsidR="00F5556B" w:rsidRPr="00A37147" w:rsidRDefault="00F5556B" w:rsidP="00F5556B">
            <w:pPr>
              <w:spacing w:line="276" w:lineRule="auto"/>
              <w:ind w:left="14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SS2</w:t>
            </w:r>
          </w:p>
        </w:tc>
        <w:tc>
          <w:tcPr>
            <w:tcW w:w="3500" w:type="dxa"/>
            <w:gridSpan w:val="3"/>
            <w:shd w:val="clear" w:color="auto" w:fill="auto"/>
            <w:vAlign w:val="bottom"/>
          </w:tcPr>
          <w:p w:rsidR="00F5556B" w:rsidRPr="00A37147" w:rsidRDefault="00F5556B" w:rsidP="00F5556B">
            <w:pPr>
              <w:spacing w:line="276" w:lineRule="auto"/>
              <w:ind w:left="150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100</w:t>
            </w:r>
          </w:p>
        </w:tc>
        <w:tc>
          <w:tcPr>
            <w:tcW w:w="3080" w:type="dxa"/>
            <w:gridSpan w:val="2"/>
            <w:shd w:val="clear" w:color="auto" w:fill="auto"/>
            <w:vAlign w:val="bottom"/>
          </w:tcPr>
          <w:p w:rsidR="00F5556B" w:rsidRPr="00A37147" w:rsidRDefault="00F5556B" w:rsidP="00F5556B">
            <w:pPr>
              <w:spacing w:line="276" w:lineRule="auto"/>
              <w:ind w:left="88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50</w:t>
            </w:r>
          </w:p>
        </w:tc>
      </w:tr>
      <w:tr w:rsidR="00F5556B" w:rsidRPr="00A37147" w:rsidTr="00F5556B">
        <w:trPr>
          <w:gridAfter w:val="1"/>
          <w:wAfter w:w="120" w:type="dxa"/>
          <w:trHeight w:val="35"/>
        </w:trPr>
        <w:tc>
          <w:tcPr>
            <w:tcW w:w="2240" w:type="dxa"/>
            <w:gridSpan w:val="3"/>
            <w:tcBorders>
              <w:bottom w:val="single" w:sz="8" w:space="0" w:color="auto"/>
            </w:tcBorders>
            <w:shd w:val="clear" w:color="auto" w:fill="auto"/>
            <w:vAlign w:val="bottom"/>
          </w:tcPr>
          <w:p w:rsidR="00F5556B" w:rsidRPr="00A37147" w:rsidRDefault="00F5556B" w:rsidP="00F5556B">
            <w:pPr>
              <w:spacing w:line="276" w:lineRule="auto"/>
              <w:jc w:val="both"/>
              <w:rPr>
                <w:rFonts w:ascii="Times New Roman" w:eastAsia="Times New Roman" w:hAnsi="Times New Roman" w:cs="Times New Roman"/>
                <w:sz w:val="24"/>
                <w:szCs w:val="24"/>
              </w:rPr>
            </w:pPr>
          </w:p>
        </w:tc>
        <w:tc>
          <w:tcPr>
            <w:tcW w:w="3500" w:type="dxa"/>
            <w:gridSpan w:val="3"/>
            <w:tcBorders>
              <w:bottom w:val="single" w:sz="8" w:space="0" w:color="auto"/>
            </w:tcBorders>
            <w:shd w:val="clear" w:color="auto" w:fill="auto"/>
            <w:vAlign w:val="bottom"/>
          </w:tcPr>
          <w:p w:rsidR="00F5556B" w:rsidRPr="00A37147" w:rsidRDefault="00F5556B" w:rsidP="00F5556B">
            <w:pPr>
              <w:spacing w:line="276" w:lineRule="auto"/>
              <w:jc w:val="both"/>
              <w:rPr>
                <w:rFonts w:ascii="Times New Roman" w:eastAsia="Times New Roman" w:hAnsi="Times New Roman" w:cs="Times New Roman"/>
                <w:sz w:val="24"/>
                <w:szCs w:val="24"/>
              </w:rPr>
            </w:pPr>
          </w:p>
        </w:tc>
        <w:tc>
          <w:tcPr>
            <w:tcW w:w="3080" w:type="dxa"/>
            <w:gridSpan w:val="2"/>
            <w:tcBorders>
              <w:bottom w:val="single" w:sz="8" w:space="0" w:color="auto"/>
            </w:tcBorders>
            <w:shd w:val="clear" w:color="auto" w:fill="auto"/>
            <w:vAlign w:val="bottom"/>
          </w:tcPr>
          <w:p w:rsidR="00F5556B" w:rsidRPr="00A37147" w:rsidRDefault="00F5556B" w:rsidP="00F5556B">
            <w:pPr>
              <w:spacing w:line="276" w:lineRule="auto"/>
              <w:jc w:val="both"/>
              <w:rPr>
                <w:rFonts w:ascii="Times New Roman" w:eastAsia="Times New Roman" w:hAnsi="Times New Roman" w:cs="Times New Roman"/>
                <w:sz w:val="24"/>
                <w:szCs w:val="24"/>
              </w:rPr>
            </w:pPr>
          </w:p>
        </w:tc>
      </w:tr>
    </w:tbl>
    <w:p w:rsidR="00F5556B" w:rsidRPr="00A37147" w:rsidRDefault="00F5556B" w:rsidP="00F5556B">
      <w:pPr>
        <w:spacing w:line="480" w:lineRule="auto"/>
        <w:ind w:right="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w:t>
      </w:r>
      <w:r w:rsidR="00582B64">
        <w:rPr>
          <w:rFonts w:ascii="Times New Roman" w:eastAsia="Times New Roman" w:hAnsi="Times New Roman" w:cs="Times New Roman"/>
          <w:b/>
          <w:sz w:val="24"/>
          <w:szCs w:val="24"/>
        </w:rPr>
        <w:t>Survey</w:t>
      </w:r>
      <w:r>
        <w:rPr>
          <w:rFonts w:ascii="Times New Roman" w:eastAsia="Times New Roman" w:hAnsi="Times New Roman" w:cs="Times New Roman"/>
          <w:b/>
          <w:sz w:val="24"/>
          <w:szCs w:val="24"/>
        </w:rPr>
        <w:t>, 2024</w:t>
      </w:r>
    </w:p>
    <w:p w:rsidR="00F5556B" w:rsidRPr="00A37147" w:rsidRDefault="00F5556B" w:rsidP="00F5556B">
      <w:pPr>
        <w:spacing w:line="480" w:lineRule="auto"/>
        <w:ind w:right="6" w:firstLine="7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lastRenderedPageBreak/>
        <w:t>The table shows the demographic data of the participants: 120 representing (60%) of the respondents were Male and 80 representing (40%) were Female; 146 which represents (73%) of the respondents were between 10-15years, 54 which represents (27%) were between 16-20years; 100 (50%) of the respondents are from Senior Secondary School one and 100 (50%) are from Senior Secondary School two.</w:t>
      </w:r>
    </w:p>
    <w:p w:rsidR="00F5556B" w:rsidRPr="00A37147" w:rsidRDefault="00F5556B" w:rsidP="00F5556B">
      <w:pPr>
        <w:spacing w:line="480" w:lineRule="auto"/>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SECTION B: ANALYSIS OF DATA AND TESTING OF HYPOTHESES</w:t>
      </w:r>
    </w:p>
    <w:p w:rsidR="00F5556B" w:rsidRPr="00A37147" w:rsidRDefault="00F5556B" w:rsidP="00F5556B">
      <w:pPr>
        <w:spacing w:line="480" w:lineRule="auto"/>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In testing the hypotheses stated, the researcher used chi-square(X</w:t>
      </w:r>
      <w:r w:rsidRPr="00A37147">
        <w:rPr>
          <w:rFonts w:ascii="Times New Roman" w:eastAsia="Times New Roman" w:hAnsi="Times New Roman" w:cs="Times New Roman"/>
          <w:sz w:val="24"/>
          <w:szCs w:val="24"/>
          <w:vertAlign w:val="superscript"/>
        </w:rPr>
        <w:t>2</w:t>
      </w:r>
      <w:r w:rsidRPr="00A37147">
        <w:rPr>
          <w:rFonts w:ascii="Times New Roman" w:eastAsia="Times New Roman" w:hAnsi="Times New Roman" w:cs="Times New Roman"/>
          <w:sz w:val="24"/>
          <w:szCs w:val="24"/>
        </w:rPr>
        <w:t>) inferential statistics.</w:t>
      </w:r>
    </w:p>
    <w:p w:rsidR="00F5556B" w:rsidRPr="00A37147" w:rsidRDefault="00F5556B" w:rsidP="00F5556B">
      <w:pPr>
        <w:spacing w:line="48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b/>
          <w:sz w:val="24"/>
          <w:szCs w:val="24"/>
        </w:rPr>
        <w:t xml:space="preserve">Hypothesis 1: </w:t>
      </w:r>
      <w:r w:rsidRPr="00A37147">
        <w:rPr>
          <w:rFonts w:ascii="Times New Roman" w:eastAsia="Times New Roman" w:hAnsi="Times New Roman" w:cs="Times New Roman"/>
          <w:sz w:val="24"/>
          <w:szCs w:val="24"/>
        </w:rPr>
        <w:t>Students’ addictiveness to social network has no significant influence on</w:t>
      </w:r>
      <w:r w:rsidRPr="00A37147">
        <w:rPr>
          <w:rFonts w:ascii="Times New Roman" w:eastAsia="Times New Roman" w:hAnsi="Times New Roman" w:cs="Times New Roman"/>
          <w:b/>
          <w:sz w:val="24"/>
          <w:szCs w:val="24"/>
        </w:rPr>
        <w:t xml:space="preserve"> </w:t>
      </w:r>
      <w:r w:rsidRPr="00A37147">
        <w:rPr>
          <w:rFonts w:ascii="Times New Roman" w:eastAsia="Times New Roman" w:hAnsi="Times New Roman" w:cs="Times New Roman"/>
          <w:sz w:val="24"/>
          <w:szCs w:val="24"/>
        </w:rPr>
        <w:t>their academic performance.</w:t>
      </w:r>
    </w:p>
    <w:p w:rsidR="00F5556B" w:rsidRPr="00A37147" w:rsidRDefault="00F5556B" w:rsidP="00F5556B">
      <w:pPr>
        <w:spacing w:line="48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Table 2: Chi-square Analysis for the influence of students’ addictiveness to social network on academic performance of student.</w:t>
      </w:r>
    </w:p>
    <w:tbl>
      <w:tblPr>
        <w:tblStyle w:val="TableGrid"/>
        <w:tblW w:w="0" w:type="auto"/>
        <w:tblLook w:val="04A0"/>
      </w:tblPr>
      <w:tblGrid>
        <w:gridCol w:w="2059"/>
        <w:gridCol w:w="768"/>
        <w:gridCol w:w="668"/>
        <w:gridCol w:w="1038"/>
        <w:gridCol w:w="1191"/>
        <w:gridCol w:w="1188"/>
        <w:gridCol w:w="1224"/>
      </w:tblGrid>
      <w:tr w:rsidR="00F5556B" w:rsidRPr="00A37147" w:rsidTr="00582B64">
        <w:tc>
          <w:tcPr>
            <w:tcW w:w="2448"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Variables</w:t>
            </w:r>
          </w:p>
        </w:tc>
        <w:tc>
          <w:tcPr>
            <w:tcW w:w="90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N</w:t>
            </w:r>
          </w:p>
        </w:tc>
        <w:tc>
          <w:tcPr>
            <w:tcW w:w="805"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Df</w:t>
            </w:r>
          </w:p>
        </w:tc>
        <w:tc>
          <w:tcPr>
            <w:tcW w:w="1319"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Ls</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Critical X2 Value</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Cal. X2 value</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Decision</w:t>
            </w:r>
          </w:p>
        </w:tc>
      </w:tr>
      <w:tr w:rsidR="00F5556B" w:rsidRPr="00A37147" w:rsidTr="00582B64">
        <w:tc>
          <w:tcPr>
            <w:tcW w:w="2448"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sz w:val="24"/>
                <w:szCs w:val="24"/>
              </w:rPr>
              <w:t xml:space="preserve">Students addictiveness to social network and academic performance </w:t>
            </w:r>
            <w:r w:rsidRPr="00A37147">
              <w:rPr>
                <w:rFonts w:ascii="Times New Roman" w:eastAsia="Times New Roman" w:hAnsi="Times New Roman" w:cs="Times New Roman"/>
                <w:b/>
                <w:sz w:val="24"/>
                <w:szCs w:val="24"/>
              </w:rPr>
              <w:t xml:space="preserve"> </w:t>
            </w:r>
          </w:p>
        </w:tc>
        <w:tc>
          <w:tcPr>
            <w:tcW w:w="90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sz w:val="24"/>
                <w:szCs w:val="24"/>
              </w:rPr>
              <w:t>200</w:t>
            </w:r>
          </w:p>
        </w:tc>
        <w:tc>
          <w:tcPr>
            <w:tcW w:w="805"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2</w:t>
            </w:r>
          </w:p>
        </w:tc>
        <w:tc>
          <w:tcPr>
            <w:tcW w:w="1319"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0.05</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5.991</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151.907</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 xml:space="preserve">Rejected </w:t>
            </w:r>
          </w:p>
        </w:tc>
      </w:tr>
    </w:tbl>
    <w:p w:rsidR="00F5556B" w:rsidRPr="00A37147" w:rsidRDefault="00F5556B" w:rsidP="00F5556B">
      <w:pPr>
        <w:spacing w:line="480" w:lineRule="auto"/>
        <w:ind w:right="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w:t>
      </w:r>
      <w:r w:rsidR="00582B64">
        <w:rPr>
          <w:rFonts w:ascii="Times New Roman" w:eastAsia="Times New Roman" w:hAnsi="Times New Roman" w:cs="Times New Roman"/>
          <w:b/>
          <w:sz w:val="24"/>
          <w:szCs w:val="24"/>
        </w:rPr>
        <w:t>Survey</w:t>
      </w:r>
      <w:r>
        <w:rPr>
          <w:rFonts w:ascii="Times New Roman" w:eastAsia="Times New Roman" w:hAnsi="Times New Roman" w:cs="Times New Roman"/>
          <w:b/>
          <w:sz w:val="24"/>
          <w:szCs w:val="24"/>
        </w:rPr>
        <w:t>, 2024</w:t>
      </w:r>
    </w:p>
    <w:p w:rsidR="00F5556B" w:rsidRPr="00A37147" w:rsidRDefault="00F5556B" w:rsidP="00F5556B">
      <w:pPr>
        <w:spacing w:line="480" w:lineRule="auto"/>
        <w:ind w:right="6" w:firstLine="7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 xml:space="preserve">Table 2 above showed that the calculated chi-square value of 151.907 is greater than the Critical chi-square value of 5.991, hence, the null hypothesis </w:t>
      </w:r>
      <w:r w:rsidRPr="00A37147">
        <w:rPr>
          <w:rFonts w:ascii="Times New Roman" w:eastAsia="Times New Roman" w:hAnsi="Times New Roman" w:cs="Times New Roman"/>
          <w:sz w:val="24"/>
          <w:szCs w:val="24"/>
        </w:rPr>
        <w:lastRenderedPageBreak/>
        <w:t>which states that Students’ addictiveness to social network has no significant influence on their academic performance is hereby rejected. This implies that Students’ addictiveness to social network has a significant influence on their academic performance.</w:t>
      </w:r>
    </w:p>
    <w:p w:rsidR="00F5556B" w:rsidRPr="00A37147" w:rsidRDefault="00F5556B" w:rsidP="00F5556B">
      <w:pPr>
        <w:spacing w:line="48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b/>
          <w:sz w:val="24"/>
          <w:szCs w:val="24"/>
        </w:rPr>
        <w:t xml:space="preserve">Hypothesis 2: </w:t>
      </w:r>
      <w:r w:rsidRPr="00A37147">
        <w:rPr>
          <w:rFonts w:ascii="Times New Roman" w:eastAsia="Times New Roman" w:hAnsi="Times New Roman" w:cs="Times New Roman"/>
          <w:sz w:val="24"/>
          <w:szCs w:val="24"/>
        </w:rPr>
        <w:t>Student’s exposure to social media network has no significant influence on</w:t>
      </w:r>
      <w:r w:rsidRPr="00A37147">
        <w:rPr>
          <w:rFonts w:ascii="Times New Roman" w:eastAsia="Times New Roman" w:hAnsi="Times New Roman" w:cs="Times New Roman"/>
          <w:b/>
          <w:sz w:val="24"/>
          <w:szCs w:val="24"/>
        </w:rPr>
        <w:t xml:space="preserve"> </w:t>
      </w:r>
      <w:r w:rsidRPr="00A37147">
        <w:rPr>
          <w:rFonts w:ascii="Times New Roman" w:eastAsia="Times New Roman" w:hAnsi="Times New Roman" w:cs="Times New Roman"/>
          <w:sz w:val="24"/>
          <w:szCs w:val="24"/>
        </w:rPr>
        <w:t>their academic performance.</w:t>
      </w:r>
    </w:p>
    <w:p w:rsidR="00F5556B" w:rsidRPr="00A37147" w:rsidRDefault="00F5556B" w:rsidP="00F5556B">
      <w:pPr>
        <w:spacing w:line="48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Table 3: Chi-square Analysis for the influence of Student’s exposure to social media network on students’ academic performance</w:t>
      </w:r>
    </w:p>
    <w:tbl>
      <w:tblPr>
        <w:tblStyle w:val="TableGrid"/>
        <w:tblW w:w="0" w:type="auto"/>
        <w:tblLook w:val="04A0"/>
      </w:tblPr>
      <w:tblGrid>
        <w:gridCol w:w="2390"/>
        <w:gridCol w:w="722"/>
        <w:gridCol w:w="681"/>
        <w:gridCol w:w="761"/>
        <w:gridCol w:w="1200"/>
        <w:gridCol w:w="1151"/>
        <w:gridCol w:w="1231"/>
      </w:tblGrid>
      <w:tr w:rsidR="00F5556B" w:rsidRPr="00A37147" w:rsidTr="00582B64">
        <w:tc>
          <w:tcPr>
            <w:tcW w:w="2988"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Variables</w:t>
            </w:r>
          </w:p>
        </w:tc>
        <w:tc>
          <w:tcPr>
            <w:tcW w:w="81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N</w:t>
            </w:r>
          </w:p>
        </w:tc>
        <w:tc>
          <w:tcPr>
            <w:tcW w:w="81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Df</w:t>
            </w:r>
          </w:p>
        </w:tc>
        <w:tc>
          <w:tcPr>
            <w:tcW w:w="835"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Ls</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Critical X2 Value</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Cal. X2 value</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Decision</w:t>
            </w:r>
          </w:p>
        </w:tc>
      </w:tr>
      <w:tr w:rsidR="00F5556B" w:rsidRPr="00A37147" w:rsidTr="00582B64">
        <w:tc>
          <w:tcPr>
            <w:tcW w:w="2988"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sz w:val="24"/>
                <w:szCs w:val="24"/>
              </w:rPr>
              <w:t xml:space="preserve">Students exposure to social media network and their academic performance </w:t>
            </w:r>
            <w:r w:rsidRPr="00A37147">
              <w:rPr>
                <w:rFonts w:ascii="Times New Roman" w:eastAsia="Times New Roman" w:hAnsi="Times New Roman" w:cs="Times New Roman"/>
                <w:b/>
                <w:sz w:val="24"/>
                <w:szCs w:val="24"/>
              </w:rPr>
              <w:t xml:space="preserve"> </w:t>
            </w:r>
          </w:p>
        </w:tc>
        <w:tc>
          <w:tcPr>
            <w:tcW w:w="81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sz w:val="24"/>
                <w:szCs w:val="24"/>
              </w:rPr>
              <w:t>200</w:t>
            </w:r>
          </w:p>
        </w:tc>
        <w:tc>
          <w:tcPr>
            <w:tcW w:w="810"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2</w:t>
            </w:r>
          </w:p>
        </w:tc>
        <w:tc>
          <w:tcPr>
            <w:tcW w:w="835"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0.05</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5.991</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75.907</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 xml:space="preserve">Rejected </w:t>
            </w:r>
          </w:p>
        </w:tc>
      </w:tr>
    </w:tbl>
    <w:p w:rsidR="00F5556B" w:rsidRPr="00A37147" w:rsidRDefault="00F5556B" w:rsidP="00F5556B">
      <w:pPr>
        <w:spacing w:line="48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w:t>
      </w:r>
      <w:r w:rsidR="00582B64">
        <w:rPr>
          <w:rFonts w:ascii="Times New Roman" w:eastAsia="Times New Roman" w:hAnsi="Times New Roman" w:cs="Times New Roman"/>
          <w:sz w:val="24"/>
          <w:szCs w:val="24"/>
        </w:rPr>
        <w:t>Survey</w:t>
      </w:r>
      <w:r>
        <w:rPr>
          <w:rFonts w:ascii="Times New Roman" w:eastAsia="Times New Roman" w:hAnsi="Times New Roman" w:cs="Times New Roman"/>
          <w:sz w:val="24"/>
          <w:szCs w:val="24"/>
        </w:rPr>
        <w:t>, 2024</w:t>
      </w:r>
    </w:p>
    <w:p w:rsidR="00F5556B" w:rsidRPr="00A37147" w:rsidRDefault="00F5556B" w:rsidP="00F5556B">
      <w:pPr>
        <w:spacing w:line="480" w:lineRule="auto"/>
        <w:ind w:right="6" w:firstLine="7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Table 3 above showed that the calculated chi-square value of 75.907 is greater than the Critical chi-square value of 5.991, hence, the null hypothesis which states that Student’s</w:t>
      </w:r>
      <w:bookmarkStart w:id="19" w:name="page62"/>
      <w:bookmarkEnd w:id="19"/>
      <w:r w:rsidRPr="00A37147">
        <w:rPr>
          <w:rFonts w:ascii="Times New Roman" w:eastAsia="Times New Roman" w:hAnsi="Times New Roman" w:cs="Times New Roman"/>
          <w:sz w:val="24"/>
          <w:szCs w:val="24"/>
        </w:rPr>
        <w:t xml:space="preserve"> exposure to social media network has no significant influence on students’ academic performance is hereby rejected. This implies that Student’s exposure to social media network has significant influence on students’ academic performance.</w:t>
      </w:r>
    </w:p>
    <w:p w:rsidR="00F5556B" w:rsidRPr="00A37147" w:rsidRDefault="00F5556B" w:rsidP="00F5556B">
      <w:pPr>
        <w:tabs>
          <w:tab w:val="left" w:pos="360"/>
        </w:tabs>
        <w:spacing w:line="48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b/>
          <w:sz w:val="24"/>
          <w:szCs w:val="24"/>
        </w:rPr>
        <w:lastRenderedPageBreak/>
        <w:t xml:space="preserve">Hypothesis 3: </w:t>
      </w:r>
      <w:r w:rsidRPr="00A37147">
        <w:rPr>
          <w:rFonts w:ascii="Times New Roman" w:eastAsia="Times New Roman" w:hAnsi="Times New Roman" w:cs="Times New Roman"/>
          <w:sz w:val="24"/>
          <w:szCs w:val="24"/>
        </w:rPr>
        <w:t xml:space="preserve">Use of social media do no significantly influence on the academic performance of the secondary students in </w:t>
      </w:r>
      <w:r>
        <w:rPr>
          <w:rFonts w:ascii="Times New Roman" w:eastAsia="Times New Roman" w:hAnsi="Times New Roman" w:cs="Times New Roman"/>
          <w:sz w:val="24"/>
          <w:szCs w:val="24"/>
        </w:rPr>
        <w:t>Ilorin South</w:t>
      </w:r>
      <w:r w:rsidRPr="00A37147">
        <w:rPr>
          <w:rFonts w:ascii="Times New Roman" w:eastAsia="Times New Roman" w:hAnsi="Times New Roman" w:cs="Times New Roman"/>
          <w:sz w:val="24"/>
          <w:szCs w:val="24"/>
        </w:rPr>
        <w:t xml:space="preserve"> local Government Area of kwara State. </w:t>
      </w:r>
    </w:p>
    <w:p w:rsidR="00F5556B" w:rsidRPr="00A37147" w:rsidRDefault="00F5556B" w:rsidP="00F5556B">
      <w:pPr>
        <w:spacing w:line="480" w:lineRule="auto"/>
        <w:ind w:left="20"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 xml:space="preserve">Table 4: Chi-square Analysis for influence of the use of social media on the academic performance of the secondary school students in </w:t>
      </w:r>
      <w:r>
        <w:rPr>
          <w:rFonts w:ascii="Times New Roman" w:eastAsia="Times New Roman" w:hAnsi="Times New Roman" w:cs="Times New Roman"/>
          <w:b/>
          <w:sz w:val="24"/>
          <w:szCs w:val="24"/>
        </w:rPr>
        <w:t>Ilorin South</w:t>
      </w:r>
      <w:r w:rsidRPr="00A37147">
        <w:rPr>
          <w:rFonts w:ascii="Times New Roman" w:eastAsia="Times New Roman" w:hAnsi="Times New Roman" w:cs="Times New Roman"/>
          <w:b/>
          <w:sz w:val="24"/>
          <w:szCs w:val="24"/>
        </w:rPr>
        <w:t xml:space="preserve"> Local Government Area of Kwara State.</w:t>
      </w:r>
    </w:p>
    <w:tbl>
      <w:tblPr>
        <w:tblStyle w:val="TableGrid"/>
        <w:tblW w:w="0" w:type="auto"/>
        <w:tblLook w:val="04A0"/>
      </w:tblPr>
      <w:tblGrid>
        <w:gridCol w:w="2293"/>
        <w:gridCol w:w="668"/>
        <w:gridCol w:w="685"/>
        <w:gridCol w:w="899"/>
        <w:gridCol w:w="1203"/>
        <w:gridCol w:w="1155"/>
        <w:gridCol w:w="1233"/>
      </w:tblGrid>
      <w:tr w:rsidR="00F5556B" w:rsidRPr="00A37147" w:rsidTr="00582B64">
        <w:tc>
          <w:tcPr>
            <w:tcW w:w="2808"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Variables</w:t>
            </w:r>
          </w:p>
        </w:tc>
        <w:tc>
          <w:tcPr>
            <w:tcW w:w="72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N</w:t>
            </w:r>
          </w:p>
        </w:tc>
        <w:tc>
          <w:tcPr>
            <w:tcW w:w="81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Df</w:t>
            </w:r>
          </w:p>
        </w:tc>
        <w:tc>
          <w:tcPr>
            <w:tcW w:w="1054"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Ls</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Critical X2 Value</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Cal. X2 value</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Decision</w:t>
            </w:r>
          </w:p>
        </w:tc>
      </w:tr>
      <w:tr w:rsidR="00F5556B" w:rsidRPr="00A37147" w:rsidTr="00582B64">
        <w:tc>
          <w:tcPr>
            <w:tcW w:w="2808"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sz w:val="24"/>
                <w:szCs w:val="24"/>
              </w:rPr>
              <w:t xml:space="preserve">Use of social media and academic performance </w:t>
            </w:r>
            <w:r w:rsidRPr="00A37147">
              <w:rPr>
                <w:rFonts w:ascii="Times New Roman" w:eastAsia="Times New Roman" w:hAnsi="Times New Roman" w:cs="Times New Roman"/>
                <w:b/>
                <w:sz w:val="24"/>
                <w:szCs w:val="24"/>
              </w:rPr>
              <w:t xml:space="preserve"> </w:t>
            </w:r>
          </w:p>
        </w:tc>
        <w:tc>
          <w:tcPr>
            <w:tcW w:w="720" w:type="dxa"/>
          </w:tcPr>
          <w:p w:rsidR="00F5556B" w:rsidRPr="00A37147" w:rsidRDefault="00F5556B" w:rsidP="00F5556B">
            <w:pPr>
              <w:spacing w:line="36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sz w:val="24"/>
                <w:szCs w:val="24"/>
              </w:rPr>
              <w:t>200</w:t>
            </w:r>
          </w:p>
        </w:tc>
        <w:tc>
          <w:tcPr>
            <w:tcW w:w="810"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2</w:t>
            </w:r>
          </w:p>
        </w:tc>
        <w:tc>
          <w:tcPr>
            <w:tcW w:w="1054"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0.05</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5.991</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14.130</w:t>
            </w:r>
          </w:p>
        </w:tc>
        <w:tc>
          <w:tcPr>
            <w:tcW w:w="1320" w:type="dxa"/>
          </w:tcPr>
          <w:p w:rsidR="00F5556B" w:rsidRPr="00A37147" w:rsidRDefault="00F5556B" w:rsidP="00F5556B">
            <w:pPr>
              <w:spacing w:line="36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 xml:space="preserve">Rejected </w:t>
            </w:r>
          </w:p>
        </w:tc>
      </w:tr>
    </w:tbl>
    <w:p w:rsidR="00F5556B" w:rsidRPr="00A37147" w:rsidRDefault="00F5556B" w:rsidP="00F5556B">
      <w:pPr>
        <w:spacing w:line="48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w:t>
      </w:r>
      <w:r w:rsidR="00582B64">
        <w:rPr>
          <w:rFonts w:ascii="Times New Roman" w:eastAsia="Times New Roman" w:hAnsi="Times New Roman" w:cs="Times New Roman"/>
          <w:sz w:val="24"/>
          <w:szCs w:val="24"/>
        </w:rPr>
        <w:t>Survey</w:t>
      </w:r>
      <w:r>
        <w:rPr>
          <w:rFonts w:ascii="Times New Roman" w:eastAsia="Times New Roman" w:hAnsi="Times New Roman" w:cs="Times New Roman"/>
          <w:sz w:val="24"/>
          <w:szCs w:val="24"/>
        </w:rPr>
        <w:t>, 2024</w:t>
      </w:r>
    </w:p>
    <w:p w:rsidR="00F5556B" w:rsidRPr="00A37147" w:rsidRDefault="00F5556B" w:rsidP="00F5556B">
      <w:pPr>
        <w:tabs>
          <w:tab w:val="left" w:pos="360"/>
        </w:tabs>
        <w:spacing w:line="48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ab/>
      </w:r>
      <w:r w:rsidRPr="00A37147">
        <w:rPr>
          <w:rFonts w:ascii="Times New Roman" w:eastAsia="Times New Roman" w:hAnsi="Times New Roman" w:cs="Times New Roman"/>
          <w:sz w:val="24"/>
          <w:szCs w:val="24"/>
        </w:rPr>
        <w:tab/>
        <w:t xml:space="preserve">Table 4 above shows that the calculated chi-square value of 14.130 is greater than the Critical chi-square value of 5.991, hence, the null hypothesis which states that Use of social media do no significantly influence on the academic performance of the secondary students in </w:t>
      </w:r>
      <w:r>
        <w:rPr>
          <w:rFonts w:ascii="Times New Roman" w:eastAsia="Times New Roman" w:hAnsi="Times New Roman" w:cs="Times New Roman"/>
          <w:sz w:val="24"/>
          <w:szCs w:val="24"/>
        </w:rPr>
        <w:t>Ilorin South</w:t>
      </w:r>
      <w:r w:rsidRPr="00A37147">
        <w:rPr>
          <w:rFonts w:ascii="Times New Roman" w:eastAsia="Times New Roman" w:hAnsi="Times New Roman" w:cs="Times New Roman"/>
          <w:sz w:val="24"/>
          <w:szCs w:val="24"/>
        </w:rPr>
        <w:t xml:space="preserve"> local Government Area of kwara State is hereby rejected. This implies that Use of social media has significantly influence on the academic performance of the students. </w:t>
      </w:r>
    </w:p>
    <w:p w:rsidR="00F5556B" w:rsidRPr="00A37147" w:rsidRDefault="00F5556B" w:rsidP="00F5556B">
      <w:pPr>
        <w:spacing w:line="480" w:lineRule="auto"/>
        <w:ind w:left="20"/>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Discussion of Findings</w:t>
      </w:r>
    </w:p>
    <w:p w:rsidR="00F5556B" w:rsidRPr="00A37147" w:rsidRDefault="00F5556B" w:rsidP="00F5556B">
      <w:pPr>
        <w:spacing w:line="480" w:lineRule="auto"/>
        <w:ind w:left="20" w:right="20" w:firstLine="70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 xml:space="preserve">The hypothesis that states Students’ addictiveness to social network has no significant influence on their academic performance was tested using table 2. </w:t>
      </w:r>
      <w:r w:rsidRPr="00A37147">
        <w:rPr>
          <w:rFonts w:ascii="Times New Roman" w:eastAsia="Times New Roman" w:hAnsi="Times New Roman" w:cs="Times New Roman"/>
          <w:sz w:val="24"/>
          <w:szCs w:val="24"/>
        </w:rPr>
        <w:lastRenderedPageBreak/>
        <w:t>The finding of this study shows that Students’ addictiveness to social network has a significant influence on their academic performance.</w:t>
      </w:r>
    </w:p>
    <w:p w:rsidR="00F5556B" w:rsidRPr="00A37147" w:rsidRDefault="00F5556B" w:rsidP="00F5556B">
      <w:pPr>
        <w:spacing w:line="480" w:lineRule="auto"/>
        <w:ind w:right="6" w:firstLine="720"/>
        <w:jc w:val="both"/>
        <w:rPr>
          <w:rFonts w:ascii="Times New Roman" w:eastAsia="Times New Roman" w:hAnsi="Times New Roman" w:cs="Times New Roman"/>
          <w:sz w:val="24"/>
          <w:szCs w:val="24"/>
        </w:rPr>
      </w:pPr>
      <w:bookmarkStart w:id="20" w:name="page64"/>
      <w:bookmarkEnd w:id="20"/>
      <w:r w:rsidRPr="00A37147">
        <w:rPr>
          <w:rFonts w:ascii="Times New Roman" w:eastAsia="Times New Roman" w:hAnsi="Times New Roman" w:cs="Times New Roman"/>
          <w:sz w:val="24"/>
          <w:szCs w:val="24"/>
        </w:rPr>
        <w:t>Social media have become a major part of the lives of the students of today. The hypothesis which states that Student’s exposure to social media network has no significant influence on students’ academic performance was tested. In testing this hypothesis, table 3 was used. The finding of this study shows that Student’s exposure to social media network has significant influence on students’ academic performance. This corresponds with the findings of Olubiyi (2012) which states that these days’ students are so engrossed in the social media that they are almost 24 hours online. Even in classrooms and laboratory, it has been observed that some students are always busy pinging, 2going or Facebooking, while teaching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w:t>
      </w:r>
    </w:p>
    <w:p w:rsidR="00F5556B" w:rsidRPr="00510521" w:rsidRDefault="00F5556B" w:rsidP="00F5556B">
      <w:pPr>
        <w:spacing w:line="480" w:lineRule="auto"/>
        <w:ind w:right="6" w:firstLine="7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 xml:space="preserve">The third hypothesis which states that Use of social media do no significantly influence the academic performance of the students in senior secondary school in </w:t>
      </w:r>
      <w:r>
        <w:rPr>
          <w:rFonts w:ascii="Times New Roman" w:eastAsia="Times New Roman" w:hAnsi="Times New Roman" w:cs="Times New Roman"/>
          <w:sz w:val="24"/>
          <w:szCs w:val="24"/>
        </w:rPr>
        <w:t>Ilorin South</w:t>
      </w:r>
      <w:r w:rsidRPr="00A37147">
        <w:rPr>
          <w:rFonts w:ascii="Times New Roman" w:eastAsia="Times New Roman" w:hAnsi="Times New Roman" w:cs="Times New Roman"/>
          <w:sz w:val="24"/>
          <w:szCs w:val="24"/>
        </w:rPr>
        <w:t xml:space="preserve"> Local Government Areal of Kwara State was tested as well. In testing this hypothesis, table 4 was used. The finding of this study shows that Use of social media has significant influence on the academic </w:t>
      </w:r>
      <w:r w:rsidRPr="00A37147">
        <w:rPr>
          <w:rFonts w:ascii="Times New Roman" w:eastAsia="Times New Roman" w:hAnsi="Times New Roman" w:cs="Times New Roman"/>
          <w:sz w:val="24"/>
          <w:szCs w:val="24"/>
        </w:rPr>
        <w:lastRenderedPageBreak/>
        <w:t xml:space="preserve">performance of the students in </w:t>
      </w:r>
      <w:r>
        <w:rPr>
          <w:rFonts w:ascii="Times New Roman" w:eastAsia="Times New Roman" w:hAnsi="Times New Roman" w:cs="Times New Roman"/>
          <w:sz w:val="24"/>
          <w:szCs w:val="24"/>
        </w:rPr>
        <w:t>Ilorin South</w:t>
      </w:r>
      <w:r w:rsidRPr="00A37147">
        <w:rPr>
          <w:rFonts w:ascii="Times New Roman" w:eastAsia="Times New Roman" w:hAnsi="Times New Roman" w:cs="Times New Roman"/>
          <w:sz w:val="24"/>
          <w:szCs w:val="24"/>
        </w:rPr>
        <w:t xml:space="preserve"> Local Government Areal of Kwara State. This goes in line with the observations of Nicole Ellison, (2007) which noted that, the improved usage of Websites has become a worldwide phenomenon for quite some time. What began out as being a hobby for several computer literate people has converted to a social norm and existence-style for individuals from around the globe.</w:t>
      </w:r>
      <w:bookmarkStart w:id="21" w:name="page66"/>
      <w:bookmarkEnd w:id="21"/>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Default="00F5556B" w:rsidP="00F5556B">
      <w:pPr>
        <w:spacing w:line="480" w:lineRule="auto"/>
        <w:ind w:right="6"/>
        <w:jc w:val="center"/>
        <w:rPr>
          <w:rFonts w:ascii="Times New Roman" w:eastAsia="Times New Roman" w:hAnsi="Times New Roman" w:cs="Times New Roman"/>
          <w:b/>
          <w:sz w:val="24"/>
          <w:szCs w:val="24"/>
        </w:rPr>
      </w:pPr>
    </w:p>
    <w:p w:rsidR="00F5556B" w:rsidRPr="00A37147" w:rsidRDefault="00F5556B" w:rsidP="00F5556B">
      <w:pPr>
        <w:spacing w:line="480" w:lineRule="auto"/>
        <w:ind w:right="6"/>
        <w:jc w:val="center"/>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lastRenderedPageBreak/>
        <w:t>CHAPTER FIVE</w:t>
      </w:r>
    </w:p>
    <w:p w:rsidR="00F5556B" w:rsidRPr="00A37147" w:rsidRDefault="00F5556B" w:rsidP="00F5556B">
      <w:pPr>
        <w:spacing w:line="480" w:lineRule="auto"/>
        <w:ind w:right="6"/>
        <w:jc w:val="center"/>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SUMMARY, CONCLUSIONS AND RECOMMENDATIONS</w:t>
      </w:r>
    </w:p>
    <w:p w:rsidR="00F5556B" w:rsidRPr="00A37147" w:rsidRDefault="00F5556B" w:rsidP="00F5556B">
      <w:pPr>
        <w:spacing w:line="480" w:lineRule="auto"/>
        <w:ind w:right="6" w:firstLine="720"/>
        <w:jc w:val="both"/>
        <w:rPr>
          <w:rFonts w:ascii="Times New Roman" w:eastAsia="Times New Roman" w:hAnsi="Times New Roman" w:cs="Times New Roman"/>
          <w:b/>
          <w:sz w:val="24"/>
          <w:szCs w:val="24"/>
        </w:rPr>
      </w:pPr>
      <w:r w:rsidRPr="00A37147">
        <w:rPr>
          <w:rFonts w:ascii="Times New Roman" w:eastAsia="Times New Roman" w:hAnsi="Times New Roman" w:cs="Times New Roman"/>
          <w:sz w:val="24"/>
          <w:szCs w:val="24"/>
        </w:rPr>
        <w:t>In this chapter, the summary of the study, recommendations and conclusions are presented.</w:t>
      </w:r>
    </w:p>
    <w:p w:rsidR="00F5556B" w:rsidRPr="00A37147" w:rsidRDefault="00F5556B" w:rsidP="00F5556B">
      <w:pPr>
        <w:spacing w:line="480" w:lineRule="auto"/>
        <w:ind w:right="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rsidR="00F5556B" w:rsidRPr="00A37147" w:rsidRDefault="00F5556B" w:rsidP="00F5556B">
      <w:pPr>
        <w:spacing w:line="480" w:lineRule="auto"/>
        <w:ind w:right="6" w:firstLine="7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 xml:space="preserve">This study investigated social media and academic performance of the students in senior secondary school in </w:t>
      </w:r>
      <w:r>
        <w:rPr>
          <w:rFonts w:ascii="Times New Roman" w:eastAsia="Times New Roman" w:hAnsi="Times New Roman" w:cs="Times New Roman"/>
          <w:sz w:val="24"/>
          <w:szCs w:val="24"/>
        </w:rPr>
        <w:t>Ilorin South</w:t>
      </w:r>
      <w:r w:rsidRPr="00A37147">
        <w:rPr>
          <w:rFonts w:ascii="Times New Roman" w:eastAsia="Times New Roman" w:hAnsi="Times New Roman" w:cs="Times New Roman"/>
          <w:sz w:val="24"/>
          <w:szCs w:val="24"/>
        </w:rPr>
        <w:t xml:space="preserve"> Local Government Areal of Kwara State. The descriptive survey research design was adopted in the study. A sample of 200 respondents was selected from senior secondary school one and two in the selected secondary schools in </w:t>
      </w:r>
      <w:r>
        <w:rPr>
          <w:rFonts w:ascii="Times New Roman" w:eastAsia="Times New Roman" w:hAnsi="Times New Roman" w:cs="Times New Roman"/>
          <w:sz w:val="24"/>
          <w:szCs w:val="24"/>
        </w:rPr>
        <w:t>Ilorin South</w:t>
      </w:r>
      <w:r w:rsidRPr="00A37147">
        <w:rPr>
          <w:rFonts w:ascii="Times New Roman" w:eastAsia="Times New Roman" w:hAnsi="Times New Roman" w:cs="Times New Roman"/>
          <w:sz w:val="24"/>
          <w:szCs w:val="24"/>
        </w:rPr>
        <w:t xml:space="preserve"> Local Government Area of kwara State using confidence interval of 5 and confidence level of 95% (0.05).A simple random sampling technique was used for the selection. A self-developed Likert-type scale titled “Social Media and Academic Performance of Students Questionnaire (SMAAPOS)” thoroughly scrutinized by the project supervisor was used for data collection. The instrument was validated and found to be reliable. It was personally administered by the researcher. The data collected were analyzed with the use of descriptive statistics of frequency count and percentage, and the hypotheses were tested using the inferential statistics of Chi-square (χ²) at 0.05 level of significance.</w:t>
      </w:r>
    </w:p>
    <w:p w:rsidR="00F5556B" w:rsidRPr="00A37147" w:rsidRDefault="00F5556B" w:rsidP="00F5556B">
      <w:pPr>
        <w:spacing w:line="480" w:lineRule="auto"/>
        <w:ind w:right="6"/>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 xml:space="preserve">The results obtained showed that, Students’ addictiveness to social network has a significant influence on their academic performance; Student’s exposure to social </w:t>
      </w:r>
      <w:r w:rsidRPr="00A37147">
        <w:rPr>
          <w:rFonts w:ascii="Times New Roman" w:eastAsia="Times New Roman" w:hAnsi="Times New Roman" w:cs="Times New Roman"/>
          <w:sz w:val="24"/>
          <w:szCs w:val="24"/>
        </w:rPr>
        <w:lastRenderedPageBreak/>
        <w:t>media network has significant influence on students’ academic performance; Use of social media has significant influence on the academic performance of the students.</w:t>
      </w:r>
      <w:bookmarkStart w:id="22" w:name="page67"/>
      <w:bookmarkEnd w:id="22"/>
    </w:p>
    <w:p w:rsidR="00F5556B" w:rsidRPr="00A37147" w:rsidRDefault="00F5556B" w:rsidP="00F5556B">
      <w:pPr>
        <w:spacing w:line="480" w:lineRule="auto"/>
        <w:ind w:right="6"/>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Conclusion</w:t>
      </w:r>
    </w:p>
    <w:p w:rsidR="00F5556B" w:rsidRPr="00A37147" w:rsidRDefault="00F5556B" w:rsidP="00F5556B">
      <w:pPr>
        <w:spacing w:line="480" w:lineRule="auto"/>
        <w:ind w:right="6" w:firstLine="720"/>
        <w:jc w:val="both"/>
        <w:rPr>
          <w:rFonts w:ascii="Times New Roman" w:eastAsia="Times New Roman" w:hAnsi="Times New Roman" w:cs="Times New Roman"/>
          <w:b/>
          <w:sz w:val="24"/>
          <w:szCs w:val="24"/>
        </w:rPr>
      </w:pPr>
      <w:r w:rsidRPr="00A37147">
        <w:rPr>
          <w:rFonts w:ascii="Times New Roman" w:eastAsia="Times New Roman" w:hAnsi="Times New Roman" w:cs="Times New Roman"/>
          <w:sz w:val="24"/>
          <w:szCs w:val="24"/>
        </w:rPr>
        <w:t>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w:t>
      </w:r>
    </w:p>
    <w:p w:rsidR="00F5556B" w:rsidRPr="00A37147" w:rsidRDefault="00F5556B" w:rsidP="00F5556B">
      <w:pPr>
        <w:spacing w:line="480" w:lineRule="auto"/>
        <w:ind w:right="6" w:firstLine="7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teachers should come up with a template on how their students can maximize the benefits of Social media most especially during this period of pandemic whereby students having been staying at home while their academic performance is lagging behind, that school management should incorporate rules and regulations on the use of the social </w:t>
      </w:r>
      <w:r w:rsidRPr="00A37147">
        <w:rPr>
          <w:rFonts w:ascii="Times New Roman" w:eastAsia="Times New Roman" w:hAnsi="Times New Roman" w:cs="Times New Roman"/>
          <w:sz w:val="24"/>
          <w:szCs w:val="24"/>
        </w:rPr>
        <w:lastRenderedPageBreak/>
        <w:t>media in the school and, that the government should put in place adequate control measures to regulate their use among students and teachers.</w:t>
      </w:r>
    </w:p>
    <w:p w:rsidR="00F5556B" w:rsidRPr="00A37147" w:rsidRDefault="00F5556B" w:rsidP="00F5556B">
      <w:pPr>
        <w:spacing w:line="480" w:lineRule="auto"/>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Recommendations</w:t>
      </w:r>
    </w:p>
    <w:p w:rsidR="00F5556B" w:rsidRPr="00A37147" w:rsidRDefault="00F5556B" w:rsidP="00F5556B">
      <w:pPr>
        <w:spacing w:line="480" w:lineRule="auto"/>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In the light of the findings of this study, the following recommendations are made:</w:t>
      </w:r>
    </w:p>
    <w:p w:rsidR="00F5556B" w:rsidRPr="00A37147" w:rsidRDefault="00F5556B" w:rsidP="00F5556B">
      <w:pPr>
        <w:numPr>
          <w:ilvl w:val="0"/>
          <w:numId w:val="7"/>
        </w:numPr>
        <w:tabs>
          <w:tab w:val="left" w:pos="720"/>
        </w:tabs>
        <w:spacing w:line="480" w:lineRule="auto"/>
        <w:ind w:left="720" w:right="6" w:hanging="7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Students should be educated on the influence of Social media on their academic performance.</w:t>
      </w:r>
    </w:p>
    <w:p w:rsidR="00F5556B" w:rsidRPr="00A37147" w:rsidRDefault="00F5556B" w:rsidP="00F5556B">
      <w:pPr>
        <w:numPr>
          <w:ilvl w:val="0"/>
          <w:numId w:val="7"/>
        </w:numPr>
        <w:tabs>
          <w:tab w:val="left" w:pos="720"/>
        </w:tabs>
        <w:spacing w:line="480" w:lineRule="auto"/>
        <w:ind w:left="720" w:hanging="7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Students should be monitored by teachers and parents on how they use these sites.</w:t>
      </w:r>
    </w:p>
    <w:p w:rsidR="00F5556B" w:rsidRPr="00A37147" w:rsidRDefault="00F5556B" w:rsidP="00F5556B">
      <w:pPr>
        <w:numPr>
          <w:ilvl w:val="0"/>
          <w:numId w:val="7"/>
        </w:numPr>
        <w:tabs>
          <w:tab w:val="left" w:pos="720"/>
        </w:tabs>
        <w:spacing w:line="480" w:lineRule="auto"/>
        <w:ind w:left="720" w:right="6" w:hanging="7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Teachers should ensure they use the social media as a tool to improve the academic performance of students in schools.</w:t>
      </w:r>
    </w:p>
    <w:p w:rsidR="00F5556B" w:rsidRPr="00A37147" w:rsidRDefault="00F5556B" w:rsidP="00F5556B">
      <w:pPr>
        <w:numPr>
          <w:ilvl w:val="0"/>
          <w:numId w:val="8"/>
        </w:numPr>
        <w:tabs>
          <w:tab w:val="left" w:pos="720"/>
        </w:tabs>
        <w:spacing w:line="480" w:lineRule="auto"/>
        <w:ind w:left="720" w:right="6" w:hanging="720"/>
        <w:jc w:val="both"/>
        <w:rPr>
          <w:rFonts w:ascii="Times New Roman" w:eastAsia="Times New Roman" w:hAnsi="Times New Roman" w:cs="Times New Roman"/>
          <w:sz w:val="24"/>
          <w:szCs w:val="24"/>
        </w:rPr>
      </w:pPr>
      <w:bookmarkStart w:id="23" w:name="page68"/>
      <w:bookmarkEnd w:id="23"/>
      <w:r w:rsidRPr="00A37147">
        <w:rPr>
          <w:rFonts w:ascii="Times New Roman" w:eastAsia="Times New Roman" w:hAnsi="Times New Roman" w:cs="Times New Roman"/>
          <w:sz w:val="24"/>
          <w:szCs w:val="24"/>
        </w:rPr>
        <w:t>Students should better manage their study time in and prevent distractions that can be provided by the social media. There should be a decrease in the number of time spent by students when surfing the net.</w:t>
      </w:r>
    </w:p>
    <w:p w:rsidR="00F5556B" w:rsidRPr="00A37147" w:rsidRDefault="00F5556B" w:rsidP="00F5556B">
      <w:pPr>
        <w:numPr>
          <w:ilvl w:val="0"/>
          <w:numId w:val="8"/>
        </w:numPr>
        <w:tabs>
          <w:tab w:val="left" w:pos="720"/>
        </w:tabs>
        <w:spacing w:line="480" w:lineRule="auto"/>
        <w:ind w:left="720" w:right="6" w:hanging="7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Social Networking Sites should be expanded and new pages should be created to enhance academic activities and avoid setbacks in the students’ academic performance as can be obtained in the period of Covid-19 pandemic period leading to students idleness.</w:t>
      </w:r>
    </w:p>
    <w:p w:rsidR="00F5556B" w:rsidRPr="00A37147" w:rsidRDefault="00F5556B" w:rsidP="00F5556B">
      <w:pPr>
        <w:numPr>
          <w:ilvl w:val="0"/>
          <w:numId w:val="8"/>
        </w:numPr>
        <w:tabs>
          <w:tab w:val="left" w:pos="720"/>
        </w:tabs>
        <w:spacing w:line="480" w:lineRule="auto"/>
        <w:ind w:left="720" w:right="6" w:hanging="7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The students should create a balance between chit-chatting and academic activities. More attention should be directed to research.</w:t>
      </w:r>
    </w:p>
    <w:p w:rsidR="00F5556B" w:rsidRPr="00A37147" w:rsidRDefault="00F5556B" w:rsidP="00F5556B">
      <w:pPr>
        <w:numPr>
          <w:ilvl w:val="0"/>
          <w:numId w:val="8"/>
        </w:numPr>
        <w:tabs>
          <w:tab w:val="left" w:pos="720"/>
        </w:tabs>
        <w:spacing w:line="480" w:lineRule="auto"/>
        <w:ind w:left="720" w:right="6" w:hanging="7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lastRenderedPageBreak/>
        <w:t>The use of Social media network by students should focus on the academic relevance of those sites instead of using them for negative purposes.</w:t>
      </w:r>
    </w:p>
    <w:p w:rsidR="00F5556B" w:rsidRPr="00A37147" w:rsidRDefault="00F5556B" w:rsidP="00F5556B">
      <w:pPr>
        <w:spacing w:line="480" w:lineRule="auto"/>
        <w:jc w:val="both"/>
        <w:rPr>
          <w:rFonts w:ascii="Times New Roman" w:eastAsia="Times New Roman" w:hAnsi="Times New Roman" w:cs="Times New Roman"/>
          <w:b/>
          <w:sz w:val="24"/>
          <w:szCs w:val="24"/>
        </w:rPr>
      </w:pPr>
      <w:r w:rsidRPr="00A37147">
        <w:rPr>
          <w:rFonts w:ascii="Times New Roman" w:eastAsia="Times New Roman" w:hAnsi="Times New Roman" w:cs="Times New Roman"/>
          <w:b/>
          <w:sz w:val="24"/>
          <w:szCs w:val="24"/>
        </w:rPr>
        <w:t>Suggestions for Further Studies</w:t>
      </w:r>
    </w:p>
    <w:p w:rsidR="00F5556B" w:rsidRPr="00A37147" w:rsidRDefault="00F5556B" w:rsidP="00F5556B">
      <w:pPr>
        <w:spacing w:line="480" w:lineRule="auto"/>
        <w:ind w:right="6" w:firstLine="7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This study serves as a basis for further research study on Social media and the academic performance of students.</w:t>
      </w:r>
    </w:p>
    <w:p w:rsidR="00F5556B" w:rsidRPr="00510521" w:rsidRDefault="00F5556B" w:rsidP="00F5556B">
      <w:pPr>
        <w:spacing w:line="480" w:lineRule="auto"/>
        <w:ind w:right="6" w:firstLine="720"/>
        <w:jc w:val="both"/>
        <w:rPr>
          <w:rFonts w:ascii="Times New Roman" w:eastAsia="Times New Roman" w:hAnsi="Times New Roman" w:cs="Times New Roman"/>
          <w:sz w:val="24"/>
          <w:szCs w:val="24"/>
        </w:rPr>
      </w:pPr>
      <w:r w:rsidRPr="00A37147">
        <w:rPr>
          <w:rFonts w:ascii="Times New Roman" w:eastAsia="Times New Roman" w:hAnsi="Times New Roman" w:cs="Times New Roman"/>
          <w:sz w:val="24"/>
          <w:szCs w:val="24"/>
        </w:rPr>
        <w:t>Similar studies should be conducted in other states of the federation so as to bring about improvement in the academic performance of students through the use of Social media networks and to create more pages for research and academic activities, thereby avoiding distraction which leads to deviation from their academic works.</w:t>
      </w:r>
    </w:p>
    <w:p w:rsidR="00F5556B" w:rsidRDefault="00F5556B" w:rsidP="00F5556B">
      <w:pPr>
        <w:spacing w:line="480" w:lineRule="auto"/>
        <w:jc w:val="both"/>
        <w:rPr>
          <w:rFonts w:ascii="Times New Roman" w:eastAsia="Times New Roman" w:hAnsi="Times New Roman" w:cs="Times New Roman"/>
          <w:b/>
          <w:sz w:val="24"/>
          <w:szCs w:val="24"/>
        </w:rPr>
      </w:pPr>
    </w:p>
    <w:p w:rsidR="00F5556B" w:rsidRDefault="00F5556B" w:rsidP="00F5556B">
      <w:pPr>
        <w:spacing w:line="480" w:lineRule="auto"/>
        <w:jc w:val="both"/>
        <w:rPr>
          <w:rFonts w:ascii="Times New Roman" w:eastAsia="Times New Roman" w:hAnsi="Times New Roman" w:cs="Times New Roman"/>
          <w:b/>
          <w:sz w:val="24"/>
          <w:szCs w:val="24"/>
        </w:rPr>
      </w:pPr>
    </w:p>
    <w:p w:rsidR="00F5556B" w:rsidRDefault="00F5556B" w:rsidP="00F5556B">
      <w:pPr>
        <w:spacing w:line="480" w:lineRule="auto"/>
        <w:jc w:val="both"/>
        <w:rPr>
          <w:rFonts w:ascii="Times New Roman" w:eastAsia="Times New Roman" w:hAnsi="Times New Roman" w:cs="Times New Roman"/>
          <w:b/>
          <w:sz w:val="24"/>
          <w:szCs w:val="24"/>
        </w:rPr>
      </w:pPr>
    </w:p>
    <w:p w:rsidR="00F5556B" w:rsidRDefault="00F5556B" w:rsidP="00F5556B">
      <w:pPr>
        <w:spacing w:line="480" w:lineRule="auto"/>
        <w:jc w:val="both"/>
        <w:rPr>
          <w:rFonts w:ascii="Times New Roman" w:eastAsia="Times New Roman" w:hAnsi="Times New Roman" w:cs="Times New Roman"/>
          <w:b/>
          <w:sz w:val="24"/>
          <w:szCs w:val="24"/>
        </w:rPr>
      </w:pPr>
    </w:p>
    <w:p w:rsidR="00F5556B" w:rsidRDefault="00F5556B" w:rsidP="00F5556B">
      <w:pPr>
        <w:spacing w:line="480" w:lineRule="auto"/>
        <w:jc w:val="both"/>
        <w:rPr>
          <w:rFonts w:ascii="Times New Roman" w:eastAsia="Times New Roman" w:hAnsi="Times New Roman" w:cs="Times New Roman"/>
          <w:b/>
          <w:sz w:val="24"/>
          <w:szCs w:val="24"/>
        </w:rPr>
      </w:pPr>
    </w:p>
    <w:p w:rsidR="00F5556B" w:rsidRDefault="00F5556B" w:rsidP="00F5556B">
      <w:pPr>
        <w:spacing w:line="480" w:lineRule="auto"/>
        <w:jc w:val="both"/>
        <w:rPr>
          <w:rFonts w:ascii="Times New Roman" w:eastAsia="Times New Roman" w:hAnsi="Times New Roman" w:cs="Times New Roman"/>
          <w:b/>
          <w:sz w:val="24"/>
          <w:szCs w:val="24"/>
        </w:rPr>
      </w:pPr>
    </w:p>
    <w:p w:rsidR="00F5556B" w:rsidRDefault="00F5556B" w:rsidP="00F5556B">
      <w:pPr>
        <w:spacing w:line="480" w:lineRule="auto"/>
        <w:jc w:val="both"/>
        <w:rPr>
          <w:rFonts w:ascii="Times New Roman" w:eastAsia="Times New Roman" w:hAnsi="Times New Roman" w:cs="Times New Roman"/>
          <w:b/>
          <w:sz w:val="24"/>
          <w:szCs w:val="24"/>
        </w:rPr>
      </w:pPr>
    </w:p>
    <w:p w:rsidR="00F5556B" w:rsidRDefault="00F5556B" w:rsidP="00F5556B">
      <w:pPr>
        <w:spacing w:line="480" w:lineRule="auto"/>
        <w:jc w:val="both"/>
        <w:rPr>
          <w:rFonts w:ascii="Times New Roman" w:eastAsia="Times New Roman" w:hAnsi="Times New Roman" w:cs="Times New Roman"/>
          <w:b/>
          <w:sz w:val="24"/>
          <w:szCs w:val="24"/>
        </w:rPr>
      </w:pPr>
    </w:p>
    <w:p w:rsidR="00F5556B" w:rsidRDefault="00F5556B" w:rsidP="00F5556B">
      <w:pPr>
        <w:spacing w:line="480" w:lineRule="auto"/>
        <w:jc w:val="both"/>
        <w:rPr>
          <w:rFonts w:ascii="Times New Roman" w:eastAsia="Times New Roman" w:hAnsi="Times New Roman" w:cs="Times New Roman"/>
          <w:b/>
          <w:sz w:val="24"/>
          <w:szCs w:val="24"/>
        </w:rPr>
      </w:pPr>
    </w:p>
    <w:p w:rsidR="00F5556B" w:rsidRDefault="00F5556B" w:rsidP="00F5556B">
      <w:pPr>
        <w:spacing w:line="480" w:lineRule="auto"/>
        <w:jc w:val="center"/>
        <w:rPr>
          <w:rFonts w:ascii="Times New Roman" w:eastAsia="Times New Roman" w:hAnsi="Times New Roman" w:cs="Times New Roman"/>
          <w:b/>
          <w:sz w:val="24"/>
          <w:szCs w:val="24"/>
        </w:rPr>
      </w:pPr>
    </w:p>
    <w:p w:rsidR="00F5556B" w:rsidRPr="00510521" w:rsidRDefault="00F5556B" w:rsidP="00F5556B">
      <w:pPr>
        <w:spacing w:after="240" w:line="276" w:lineRule="auto"/>
        <w:jc w:val="center"/>
        <w:rPr>
          <w:rFonts w:ascii="Times New Roman" w:eastAsia="Times New Roman" w:hAnsi="Times New Roman" w:cs="Times New Roman"/>
          <w:b/>
          <w:sz w:val="24"/>
          <w:szCs w:val="24"/>
        </w:rPr>
      </w:pPr>
      <w:r w:rsidRPr="000E0B77">
        <w:rPr>
          <w:rFonts w:ascii="Times New Roman" w:eastAsia="Times New Roman" w:hAnsi="Times New Roman" w:cs="Times New Roman"/>
          <w:b/>
          <w:sz w:val="24"/>
          <w:szCs w:val="24"/>
        </w:rPr>
        <w:lastRenderedPageBreak/>
        <w:t>REFERENCE</w:t>
      </w:r>
      <w:r>
        <w:rPr>
          <w:rFonts w:ascii="Times New Roman" w:eastAsia="Times New Roman" w:hAnsi="Times New Roman" w:cs="Times New Roman"/>
          <w:b/>
          <w:sz w:val="24"/>
          <w:szCs w:val="24"/>
        </w:rPr>
        <w:t>S</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A.C.</w:t>
      </w:r>
      <w:r>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Karpinski, (2009). “</w:t>
      </w:r>
      <w:r w:rsidRPr="00582B64">
        <w:rPr>
          <w:rFonts w:ascii="Times New Roman" w:eastAsia="Times New Roman" w:hAnsi="Times New Roman" w:cs="Times New Roman"/>
          <w:i/>
          <w:sz w:val="24"/>
          <w:szCs w:val="24"/>
        </w:rPr>
        <w:t>A description of Facebook use and academic performance among undergraduate and graduate students,”</w:t>
      </w:r>
      <w:r w:rsidRPr="000E0B77">
        <w:rPr>
          <w:rFonts w:ascii="Times New Roman" w:eastAsia="Times New Roman" w:hAnsi="Times New Roman" w:cs="Times New Roman"/>
          <w:sz w:val="24"/>
          <w:szCs w:val="24"/>
        </w:rPr>
        <w:t xml:space="preserve"> paper presented at the Annual Meeting of the American Educational Research Association, San Diego, Calif.</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Alexander, J. and Salas, G. (2008). Technology for institutional enrollment, communication, and student success. </w:t>
      </w:r>
      <w:r w:rsidRPr="00582B64">
        <w:rPr>
          <w:rFonts w:ascii="Times New Roman" w:eastAsia="Times New Roman" w:hAnsi="Times New Roman" w:cs="Times New Roman"/>
          <w:i/>
          <w:sz w:val="24"/>
          <w:szCs w:val="24"/>
        </w:rPr>
        <w:t>New Directions for Student Services</w:t>
      </w:r>
      <w:r w:rsidRPr="000E0B77">
        <w:rPr>
          <w:rFonts w:ascii="Times New Roman" w:eastAsia="Times New Roman" w:hAnsi="Times New Roman" w:cs="Times New Roman"/>
          <w:sz w:val="24"/>
          <w:szCs w:val="24"/>
        </w:rPr>
        <w:t>, 124, 103-116.</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Amos Alunyo Bello (2012). </w:t>
      </w:r>
      <w:r w:rsidRPr="00582B64">
        <w:rPr>
          <w:rFonts w:ascii="Times New Roman" w:eastAsia="Times New Roman" w:hAnsi="Times New Roman" w:cs="Times New Roman"/>
          <w:i/>
          <w:sz w:val="24"/>
          <w:szCs w:val="24"/>
        </w:rPr>
        <w:t>Effects of Social Networking on Nigerian youths/Students</w:t>
      </w:r>
      <w:r w:rsidRPr="000E0B77">
        <w:rPr>
          <w:rFonts w:ascii="Times New Roman" w:eastAsia="Times New Roman" w:hAnsi="Times New Roman" w:cs="Times New Roman"/>
          <w:sz w:val="24"/>
          <w:szCs w:val="24"/>
        </w:rPr>
        <w:t xml:space="preserve"> Nigeriaobservernews.com/26022012/Sundayobserver/features.html. (Retrieved 12/072012).</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Andreas M., Haenlein Michael (2010). "Users of the world, unite! The challenges and opportunities of social media". </w:t>
      </w:r>
      <w:r w:rsidRPr="000E0B77">
        <w:rPr>
          <w:rFonts w:ascii="Times New Roman" w:eastAsia="Times New Roman" w:hAnsi="Times New Roman" w:cs="Times New Roman"/>
          <w:i/>
          <w:sz w:val="24"/>
          <w:szCs w:val="24"/>
        </w:rPr>
        <w:t>Business Horizons</w:t>
      </w:r>
      <w:r w:rsidRPr="000E0B77">
        <w:rPr>
          <w:rFonts w:ascii="Times New Roman" w:eastAsia="Times New Roman" w:hAnsi="Times New Roman" w:cs="Times New Roman"/>
          <w:sz w:val="24"/>
          <w:szCs w:val="24"/>
        </w:rPr>
        <w:t xml:space="preserve"> </w:t>
      </w:r>
      <w:r w:rsidRPr="000E0B77">
        <w:rPr>
          <w:rFonts w:ascii="Times New Roman" w:eastAsia="Times New Roman" w:hAnsi="Times New Roman" w:cs="Times New Roman"/>
          <w:b/>
          <w:sz w:val="24"/>
          <w:szCs w:val="24"/>
        </w:rPr>
        <w:t>53</w:t>
      </w:r>
      <w:r w:rsidRPr="000E0B77">
        <w:rPr>
          <w:rFonts w:ascii="Times New Roman" w:eastAsia="Times New Roman" w:hAnsi="Times New Roman" w:cs="Times New Roman"/>
          <w:sz w:val="24"/>
          <w:szCs w:val="24"/>
        </w:rPr>
        <w:t xml:space="preserve"> (1). p. 61. doi:10.1016/j.bushor.2009.09.003.</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Annie Ward, Howard W. Stoker, Mildred Murray-Ward (1996), Achievement and Ability Tests - Definition of the Domain. </w:t>
      </w:r>
      <w:r w:rsidRPr="00582B64">
        <w:rPr>
          <w:rFonts w:ascii="Times New Roman" w:eastAsia="Times New Roman" w:hAnsi="Times New Roman" w:cs="Times New Roman"/>
          <w:i/>
          <w:sz w:val="24"/>
          <w:szCs w:val="24"/>
        </w:rPr>
        <w:t>Educational Measurement</w:t>
      </w:r>
      <w:r w:rsidRPr="000E0B77">
        <w:rPr>
          <w:rFonts w:ascii="Times New Roman" w:eastAsia="Times New Roman" w:hAnsi="Times New Roman" w:cs="Times New Roman"/>
          <w:sz w:val="24"/>
          <w:szCs w:val="24"/>
        </w:rPr>
        <w:t>, 2, University Press of America, pp. 2–5, ISBN 978-0-7618-0385-0</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Asemah, E.S </w:t>
      </w:r>
      <w:r>
        <w:rPr>
          <w:rFonts w:ascii="Times New Roman" w:eastAsia="Times New Roman" w:hAnsi="Times New Roman" w:cs="Times New Roman"/>
          <w:sz w:val="24"/>
          <w:szCs w:val="24"/>
        </w:rPr>
        <w:t>&amp;</w:t>
      </w:r>
      <w:r w:rsidRPr="000E0B77">
        <w:rPr>
          <w:rFonts w:ascii="Times New Roman" w:eastAsia="Times New Roman" w:hAnsi="Times New Roman" w:cs="Times New Roman"/>
          <w:sz w:val="24"/>
          <w:szCs w:val="24"/>
        </w:rPr>
        <w:t xml:space="preserve"> Edegoh, L.O.N. (2012). </w:t>
      </w:r>
      <w:r w:rsidRPr="00582B64">
        <w:rPr>
          <w:rFonts w:ascii="Times New Roman" w:eastAsia="Times New Roman" w:hAnsi="Times New Roman" w:cs="Times New Roman"/>
          <w:i/>
          <w:sz w:val="24"/>
          <w:szCs w:val="24"/>
        </w:rPr>
        <w:t>Social media and insecurity in Nigeria: a critical appraisal.</w:t>
      </w:r>
      <w:r w:rsidRPr="000E0B77">
        <w:rPr>
          <w:rFonts w:ascii="Times New Roman" w:eastAsia="Times New Roman" w:hAnsi="Times New Roman" w:cs="Times New Roman"/>
          <w:sz w:val="24"/>
          <w:szCs w:val="24"/>
        </w:rPr>
        <w:t xml:space="preserve"> Being a paper presented at the 15</w:t>
      </w:r>
      <w:r w:rsidRPr="000E0B77">
        <w:rPr>
          <w:rFonts w:ascii="Times New Roman" w:eastAsia="Times New Roman" w:hAnsi="Times New Roman" w:cs="Times New Roman"/>
          <w:sz w:val="24"/>
          <w:szCs w:val="24"/>
          <w:vertAlign w:val="superscript"/>
        </w:rPr>
        <w:t>th</w:t>
      </w:r>
      <w:r w:rsidRPr="000E0B77">
        <w:rPr>
          <w:rFonts w:ascii="Times New Roman" w:eastAsia="Times New Roman" w:hAnsi="Times New Roman" w:cs="Times New Roman"/>
          <w:sz w:val="24"/>
          <w:szCs w:val="24"/>
        </w:rPr>
        <w:t xml:space="preserve"> National Conference of African Council for Communication Education, which took place at the conference Hall of Federal University of Technology, Minna, Nigeria.</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Barker, V. (2009). Older adolescents’ motivations for social network site use: The influence of gender, group identity, and collective self-esteem. </w:t>
      </w:r>
      <w:r w:rsidRPr="00582B64">
        <w:rPr>
          <w:rFonts w:ascii="Times New Roman" w:eastAsia="Times New Roman" w:hAnsi="Times New Roman" w:cs="Times New Roman"/>
          <w:i/>
          <w:sz w:val="24"/>
          <w:szCs w:val="24"/>
        </w:rPr>
        <w:t>Cyber Psychology and Behavior</w:t>
      </w:r>
      <w:r w:rsidRPr="000E0B77">
        <w:rPr>
          <w:rFonts w:ascii="Times New Roman" w:eastAsia="Times New Roman" w:hAnsi="Times New Roman" w:cs="Times New Roman"/>
          <w:sz w:val="24"/>
          <w:szCs w:val="24"/>
        </w:rPr>
        <w:t>, 12, 209-213.</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Bonds-Raacke, J. </w:t>
      </w:r>
      <w:r>
        <w:rPr>
          <w:rFonts w:ascii="Times New Roman" w:eastAsia="Times New Roman" w:hAnsi="Times New Roman" w:cs="Times New Roman"/>
          <w:sz w:val="24"/>
          <w:szCs w:val="24"/>
        </w:rPr>
        <w:t>&amp;</w:t>
      </w:r>
      <w:r w:rsidRPr="000E0B77">
        <w:rPr>
          <w:rFonts w:ascii="Times New Roman" w:eastAsia="Times New Roman" w:hAnsi="Times New Roman" w:cs="Times New Roman"/>
          <w:sz w:val="24"/>
          <w:szCs w:val="24"/>
        </w:rPr>
        <w:t xml:space="preserve"> Raacke, J. 2008. MySpace and facebook: Applying the uses and gratifications theory to exploring friend-networking sites. </w:t>
      </w:r>
      <w:r w:rsidRPr="00582B64">
        <w:rPr>
          <w:rFonts w:ascii="Times New Roman" w:eastAsia="Times New Roman" w:hAnsi="Times New Roman" w:cs="Times New Roman"/>
          <w:i/>
          <w:sz w:val="24"/>
          <w:szCs w:val="24"/>
        </w:rPr>
        <w:t>Cyber</w:t>
      </w:r>
      <w:r>
        <w:rPr>
          <w:rFonts w:ascii="Times New Roman" w:eastAsia="Times New Roman" w:hAnsi="Times New Roman" w:cs="Times New Roman"/>
          <w:i/>
          <w:sz w:val="24"/>
          <w:szCs w:val="24"/>
        </w:rPr>
        <w:t xml:space="preserve"> </w:t>
      </w:r>
      <w:r w:rsidRPr="00582B64">
        <w:rPr>
          <w:rFonts w:ascii="Times New Roman" w:eastAsia="Times New Roman" w:hAnsi="Times New Roman" w:cs="Times New Roman"/>
          <w:i/>
          <w:sz w:val="24"/>
          <w:szCs w:val="24"/>
        </w:rPr>
        <w:t>Psychology and Behavior</w:t>
      </w:r>
      <w:r w:rsidRPr="000E0B77">
        <w:rPr>
          <w:rFonts w:ascii="Times New Roman" w:eastAsia="Times New Roman" w:hAnsi="Times New Roman" w:cs="Times New Roman"/>
          <w:sz w:val="24"/>
          <w:szCs w:val="24"/>
        </w:rPr>
        <w:t>, 11, 169-174.</w:t>
      </w:r>
    </w:p>
    <w:p w:rsidR="00582B64" w:rsidRDefault="00582B64" w:rsidP="00582B64">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lastRenderedPageBreak/>
        <w:t xml:space="preserve">Bowen, G. (2008). Preventing school dropout: The eco-interactional developmental model of school success. </w:t>
      </w:r>
      <w:r w:rsidRPr="00582B64">
        <w:rPr>
          <w:rFonts w:ascii="Times New Roman" w:eastAsia="Times New Roman" w:hAnsi="Times New Roman" w:cs="Times New Roman"/>
          <w:i/>
          <w:sz w:val="24"/>
          <w:szCs w:val="24"/>
        </w:rPr>
        <w:t>The Prevention Researcher</w:t>
      </w:r>
      <w:r w:rsidRPr="000E0B77">
        <w:rPr>
          <w:rFonts w:ascii="Times New Roman" w:eastAsia="Times New Roman" w:hAnsi="Times New Roman" w:cs="Times New Roman"/>
          <w:sz w:val="24"/>
          <w:szCs w:val="24"/>
        </w:rPr>
        <w:t xml:space="preserve">, 16, 3-8. Retrieved from </w:t>
      </w:r>
      <w:hyperlink r:id="rId7" w:history="1">
        <w:r w:rsidRPr="0049165B">
          <w:rPr>
            <w:rStyle w:val="Hyperlink"/>
            <w:rFonts w:ascii="Times New Roman" w:eastAsia="Times New Roman" w:hAnsi="Times New Roman" w:cs="Times New Roman"/>
            <w:sz w:val="24"/>
            <w:szCs w:val="24"/>
          </w:rPr>
          <w:t>http://www.TPRonline.org</w:t>
        </w:r>
      </w:hyperlink>
    </w:p>
    <w:p w:rsidR="00582B64" w:rsidRPr="000E0B77" w:rsidRDefault="00582B64" w:rsidP="00582B64">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Boyd D.M. and Elision N.B (2007). </w:t>
      </w:r>
      <w:r w:rsidRPr="00582B64">
        <w:rPr>
          <w:rFonts w:ascii="Times New Roman" w:eastAsia="Times New Roman" w:hAnsi="Times New Roman" w:cs="Times New Roman"/>
          <w:sz w:val="24"/>
          <w:szCs w:val="24"/>
        </w:rPr>
        <w:t>Timeline of the launch dates of many major Social Networking Sites</w:t>
      </w:r>
      <w:r w:rsidRPr="00582B64">
        <w:rPr>
          <w:rFonts w:ascii="Times New Roman" w:eastAsia="Times New Roman" w:hAnsi="Times New Roman" w:cs="Times New Roman"/>
          <w:i/>
          <w:sz w:val="24"/>
          <w:szCs w:val="24"/>
        </w:rPr>
        <w:t>.</w:t>
      </w:r>
      <w:r w:rsidRPr="00582B64">
        <w:rPr>
          <w:rFonts w:ascii="Times New Roman" w:eastAsia="Times New Roman" w:hAnsi="Times New Roman" w:cs="Times New Roman"/>
          <w:sz w:val="24"/>
          <w:szCs w:val="24"/>
        </w:rPr>
        <w:t xml:space="preserve"> </w:t>
      </w:r>
      <w:r w:rsidRPr="00582B64">
        <w:rPr>
          <w:rFonts w:ascii="Times New Roman" w:eastAsia="Times New Roman" w:hAnsi="Times New Roman" w:cs="Times New Roman"/>
          <w:i/>
          <w:sz w:val="24"/>
          <w:szCs w:val="24"/>
        </w:rPr>
        <w:t>CyberPsychology and Behavior</w:t>
      </w:r>
      <w:r w:rsidRPr="000E0B77">
        <w:rPr>
          <w:rFonts w:ascii="Times New Roman" w:eastAsia="Times New Roman" w:hAnsi="Times New Roman" w:cs="Times New Roman"/>
          <w:sz w:val="24"/>
          <w:szCs w:val="24"/>
        </w:rPr>
        <w:t>, 12, 387-392.</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Boyd, D. 2007. Why youth (heart) social network sites: The role of networked publics in teenage social life. </w:t>
      </w:r>
      <w:r w:rsidRPr="00582B64">
        <w:rPr>
          <w:rFonts w:ascii="Times New Roman" w:eastAsia="Times New Roman" w:hAnsi="Times New Roman" w:cs="Times New Roman"/>
          <w:i/>
          <w:sz w:val="24"/>
          <w:szCs w:val="24"/>
        </w:rPr>
        <w:t>MacArthur Foundation Series on Digital Learning-Youth, Identity, and Digital Media Volume</w:t>
      </w:r>
      <w:r w:rsidRPr="000E0B77">
        <w:rPr>
          <w:rFonts w:ascii="Times New Roman" w:eastAsia="Times New Roman" w:hAnsi="Times New Roman" w:cs="Times New Roman"/>
          <w:sz w:val="24"/>
          <w:szCs w:val="24"/>
        </w:rPr>
        <w:t>. Cambridge, MA: MIT Press. 1-26.</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Boyd, D. </w:t>
      </w:r>
      <w:r>
        <w:rPr>
          <w:rFonts w:ascii="Times New Roman" w:eastAsia="Times New Roman" w:hAnsi="Times New Roman" w:cs="Times New Roman"/>
          <w:sz w:val="24"/>
          <w:szCs w:val="24"/>
        </w:rPr>
        <w:t>&amp;</w:t>
      </w:r>
      <w:r w:rsidRPr="000E0B77">
        <w:rPr>
          <w:rFonts w:ascii="Times New Roman" w:eastAsia="Times New Roman" w:hAnsi="Times New Roman" w:cs="Times New Roman"/>
          <w:sz w:val="24"/>
          <w:szCs w:val="24"/>
        </w:rPr>
        <w:t xml:space="preserve"> Ellison, N. (2007). Social network sites: Definition, history, and scholarship. </w:t>
      </w:r>
      <w:r w:rsidRPr="00582B64">
        <w:rPr>
          <w:rFonts w:ascii="Times New Roman" w:eastAsia="Times New Roman" w:hAnsi="Times New Roman" w:cs="Times New Roman"/>
          <w:i/>
          <w:sz w:val="24"/>
          <w:szCs w:val="24"/>
        </w:rPr>
        <w:t>Journal of Computer-Mediated Communication,</w:t>
      </w:r>
      <w:r>
        <w:rPr>
          <w:rFonts w:ascii="Times New Roman" w:eastAsia="Times New Roman" w:hAnsi="Times New Roman" w:cs="Times New Roman"/>
          <w:sz w:val="24"/>
          <w:szCs w:val="24"/>
        </w:rPr>
        <w:t xml:space="preserve"> 13(1), 1-11. Retrieved </w:t>
      </w:r>
      <w:r w:rsidRPr="000E0B77">
        <w:rPr>
          <w:rFonts w:ascii="Times New Roman" w:eastAsia="Times New Roman" w:hAnsi="Times New Roman" w:cs="Times New Roman"/>
          <w:sz w:val="24"/>
          <w:szCs w:val="24"/>
        </w:rPr>
        <w:t>from http://jcmc.indiana.edu/vol13/issue1/boyd.ellison.html.</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Bryant, J.A., Sanders-Jackson, A., </w:t>
      </w:r>
      <w:r>
        <w:rPr>
          <w:rFonts w:ascii="Times New Roman" w:eastAsia="Times New Roman" w:hAnsi="Times New Roman" w:cs="Times New Roman"/>
          <w:sz w:val="24"/>
          <w:szCs w:val="24"/>
        </w:rPr>
        <w:t xml:space="preserve">&amp; </w:t>
      </w:r>
      <w:r w:rsidRPr="000E0B77">
        <w:rPr>
          <w:rFonts w:ascii="Times New Roman" w:eastAsia="Times New Roman" w:hAnsi="Times New Roman" w:cs="Times New Roman"/>
          <w:sz w:val="24"/>
          <w:szCs w:val="24"/>
        </w:rPr>
        <w:t xml:space="preserve">Smallwood, A. (2006). IMing, text messaging, and adolescent social networks. </w:t>
      </w:r>
      <w:r w:rsidRPr="00582B64">
        <w:rPr>
          <w:rFonts w:ascii="Times New Roman" w:eastAsia="Times New Roman" w:hAnsi="Times New Roman" w:cs="Times New Roman"/>
          <w:i/>
          <w:sz w:val="24"/>
          <w:szCs w:val="24"/>
        </w:rPr>
        <w:t>Journal of Computer-Mediated Communication,</w:t>
      </w:r>
      <w:r w:rsidRPr="000E0B77">
        <w:rPr>
          <w:rFonts w:ascii="Times New Roman" w:eastAsia="Times New Roman" w:hAnsi="Times New Roman" w:cs="Times New Roman"/>
          <w:sz w:val="24"/>
          <w:szCs w:val="24"/>
        </w:rPr>
        <w:t xml:space="preserve"> 11, 10. Retrieved from: http://jcmc.indiana.edu/vol11/issue2/Bryant.html.</w:t>
      </w:r>
    </w:p>
    <w:p w:rsidR="00582B64" w:rsidRPr="000E0B77" w:rsidRDefault="00582B64" w:rsidP="00F5556B">
      <w:pPr>
        <w:tabs>
          <w:tab w:val="left" w:pos="700"/>
        </w:tabs>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Cain,</w:t>
      </w:r>
      <w:r w:rsidRPr="000E0B77">
        <w:rPr>
          <w:rFonts w:ascii="Times New Roman" w:eastAsia="Times New Roman" w:hAnsi="Times New Roman" w:cs="Times New Roman"/>
          <w:sz w:val="24"/>
          <w:szCs w:val="24"/>
        </w:rPr>
        <w:tab/>
        <w:t xml:space="preserve">J. (2009). Pharmacy students’ Facebook activity and opinions regarding accountability and e-professionalism. </w:t>
      </w:r>
      <w:r w:rsidRPr="00582B64">
        <w:rPr>
          <w:rFonts w:ascii="Times New Roman" w:eastAsia="Times New Roman" w:hAnsi="Times New Roman" w:cs="Times New Roman"/>
          <w:i/>
          <w:sz w:val="24"/>
          <w:szCs w:val="24"/>
        </w:rPr>
        <w:t>American Journal of Pharmaceutical Education</w:t>
      </w:r>
      <w:r w:rsidRPr="000E0B77">
        <w:rPr>
          <w:rFonts w:ascii="Times New Roman" w:eastAsia="Times New Roman" w:hAnsi="Times New Roman" w:cs="Times New Roman"/>
          <w:sz w:val="24"/>
          <w:szCs w:val="24"/>
        </w:rPr>
        <w:t>, 73(6), Article: 104.</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Coyle, C., &amp; Vaughn, H. (2008, summer). Social networking: Communication revolution or evolution? </w:t>
      </w:r>
      <w:r w:rsidRPr="00582B64">
        <w:rPr>
          <w:rFonts w:ascii="Times New Roman" w:eastAsia="Times New Roman" w:hAnsi="Times New Roman" w:cs="Times New Roman"/>
          <w:i/>
          <w:sz w:val="24"/>
          <w:szCs w:val="24"/>
        </w:rPr>
        <w:t xml:space="preserve">Bell Labs Technical Journal, </w:t>
      </w:r>
      <w:r w:rsidRPr="00582B64">
        <w:rPr>
          <w:rFonts w:ascii="Times New Roman" w:eastAsia="Times New Roman" w:hAnsi="Times New Roman" w:cs="Times New Roman"/>
          <w:sz w:val="24"/>
          <w:szCs w:val="24"/>
        </w:rPr>
        <w:t>13</w:t>
      </w:r>
      <w:r w:rsidRPr="000E0B77">
        <w:rPr>
          <w:rFonts w:ascii="Times New Roman" w:eastAsia="Times New Roman" w:hAnsi="Times New Roman" w:cs="Times New Roman"/>
          <w:sz w:val="24"/>
          <w:szCs w:val="24"/>
        </w:rPr>
        <w:t>(2), 13-17.</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De Souza, Z. </w:t>
      </w:r>
      <w:r>
        <w:rPr>
          <w:rFonts w:ascii="Times New Roman" w:eastAsia="Times New Roman" w:hAnsi="Times New Roman" w:cs="Times New Roman"/>
          <w:sz w:val="24"/>
          <w:szCs w:val="24"/>
        </w:rPr>
        <w:t>&amp;</w:t>
      </w:r>
      <w:r w:rsidRPr="000E0B77">
        <w:rPr>
          <w:rFonts w:ascii="Times New Roman" w:eastAsia="Times New Roman" w:hAnsi="Times New Roman" w:cs="Times New Roman"/>
          <w:sz w:val="24"/>
          <w:szCs w:val="24"/>
        </w:rPr>
        <w:t xml:space="preserve"> Dick, G. (2008). Information disclosure on myspace- the what, the why and the implications. </w:t>
      </w:r>
      <w:r w:rsidRPr="00582B64">
        <w:rPr>
          <w:rFonts w:ascii="Times New Roman" w:eastAsia="Times New Roman" w:hAnsi="Times New Roman" w:cs="Times New Roman"/>
          <w:i/>
          <w:sz w:val="24"/>
          <w:szCs w:val="24"/>
        </w:rPr>
        <w:t>Pastoral Care in Education</w:t>
      </w:r>
      <w:r w:rsidRPr="000E0B77">
        <w:rPr>
          <w:rFonts w:ascii="Times New Roman" w:eastAsia="Times New Roman" w:hAnsi="Times New Roman" w:cs="Times New Roman"/>
          <w:sz w:val="24"/>
          <w:szCs w:val="24"/>
        </w:rPr>
        <w:t>, 26, 143-157.</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Domizi, D.P. (2013). Microblogging to foster connections and community in a weekly graduate seminar course. </w:t>
      </w:r>
      <w:r w:rsidRPr="00582B64">
        <w:rPr>
          <w:rFonts w:ascii="Times New Roman" w:eastAsia="Times New Roman" w:hAnsi="Times New Roman" w:cs="Times New Roman"/>
          <w:i/>
          <w:sz w:val="24"/>
          <w:szCs w:val="24"/>
        </w:rPr>
        <w:t>TechTrends</w:t>
      </w:r>
      <w:r w:rsidRPr="000E0B77">
        <w:rPr>
          <w:rFonts w:ascii="Times New Roman" w:eastAsia="Times New Roman" w:hAnsi="Times New Roman" w:cs="Times New Roman"/>
          <w:sz w:val="24"/>
          <w:szCs w:val="24"/>
        </w:rPr>
        <w:t>, 57(1), 43-51.</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Duven, C. </w:t>
      </w:r>
      <w:r>
        <w:rPr>
          <w:rFonts w:ascii="Times New Roman" w:eastAsia="Times New Roman" w:hAnsi="Times New Roman" w:cs="Times New Roman"/>
          <w:sz w:val="24"/>
          <w:szCs w:val="24"/>
        </w:rPr>
        <w:t>&amp;</w:t>
      </w:r>
      <w:r w:rsidRPr="000E0B77">
        <w:rPr>
          <w:rFonts w:ascii="Times New Roman" w:eastAsia="Times New Roman" w:hAnsi="Times New Roman" w:cs="Times New Roman"/>
          <w:sz w:val="24"/>
          <w:szCs w:val="24"/>
        </w:rPr>
        <w:t xml:space="preserve"> Timm, D. (2008). Privacy and social networking sites: New directions for Student services.</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lastRenderedPageBreak/>
        <w:t>Eick, C.J. &amp; King, D.T. (2012). Non-science majors’ perceptions on the use of YouTube video to support learning in an integrated science lecture. Journal of College Science Teaching, 42(1), 26-30.</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Englander F, Terregrossa RA, Wang Z (2010). </w:t>
      </w:r>
      <w:r w:rsidRPr="00582B64">
        <w:rPr>
          <w:rFonts w:ascii="Times New Roman" w:eastAsia="Times New Roman" w:hAnsi="Times New Roman" w:cs="Times New Roman"/>
          <w:i/>
          <w:sz w:val="24"/>
          <w:szCs w:val="24"/>
        </w:rPr>
        <w:t>Educational Review</w:t>
      </w:r>
      <w:r w:rsidRPr="000E0B77">
        <w:rPr>
          <w:rFonts w:ascii="Times New Roman" w:eastAsia="Times New Roman" w:hAnsi="Times New Roman" w:cs="Times New Roman"/>
          <w:sz w:val="24"/>
          <w:szCs w:val="24"/>
        </w:rPr>
        <w:t>, 62(1): 85 -96.</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Fewkes, A. </w:t>
      </w:r>
      <w:r>
        <w:rPr>
          <w:rFonts w:ascii="Times New Roman" w:eastAsia="Times New Roman" w:hAnsi="Times New Roman" w:cs="Times New Roman"/>
          <w:sz w:val="24"/>
          <w:szCs w:val="24"/>
        </w:rPr>
        <w:t>&amp;</w:t>
      </w:r>
      <w:r w:rsidRPr="000E0B77">
        <w:rPr>
          <w:rFonts w:ascii="Times New Roman" w:eastAsia="Times New Roman" w:hAnsi="Times New Roman" w:cs="Times New Roman"/>
          <w:sz w:val="24"/>
          <w:szCs w:val="24"/>
        </w:rPr>
        <w:t xml:space="preserve"> McCabe, M. (2012). Facebook: Learning Tool or Distraction? </w:t>
      </w:r>
      <w:r w:rsidRPr="00582B64">
        <w:rPr>
          <w:rFonts w:ascii="Times New Roman" w:eastAsia="Times New Roman" w:hAnsi="Times New Roman" w:cs="Times New Roman"/>
          <w:i/>
          <w:sz w:val="24"/>
          <w:szCs w:val="24"/>
        </w:rPr>
        <w:t>Journal of Digital Learning in Teacher Education,</w:t>
      </w:r>
      <w:r w:rsidRPr="000E0B77">
        <w:rPr>
          <w:rFonts w:ascii="Times New Roman" w:eastAsia="Times New Roman" w:hAnsi="Times New Roman" w:cs="Times New Roman"/>
          <w:sz w:val="24"/>
          <w:szCs w:val="24"/>
        </w:rPr>
        <w:t xml:space="preserve"> 28(3), Retrieved from http://eric.ed.gov/?id=EJ972449.</w:t>
      </w:r>
    </w:p>
    <w:p w:rsidR="00582B64"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Gao, F., Luo, T., &amp; Zhang, K. (2012). Tweeting for learning: A critical analysis of research on microblogging in education published in 2008- 2011. </w:t>
      </w:r>
      <w:r w:rsidRPr="00582B64">
        <w:rPr>
          <w:rFonts w:ascii="Times New Roman" w:eastAsia="Times New Roman" w:hAnsi="Times New Roman" w:cs="Times New Roman"/>
          <w:i/>
          <w:sz w:val="24"/>
          <w:szCs w:val="24"/>
        </w:rPr>
        <w:t>British Journal of Educational Technology</w:t>
      </w:r>
      <w:r w:rsidRPr="000E0B77">
        <w:rPr>
          <w:rFonts w:ascii="Times New Roman" w:eastAsia="Times New Roman" w:hAnsi="Times New Roman" w:cs="Times New Roman"/>
          <w:sz w:val="24"/>
          <w:szCs w:val="24"/>
        </w:rPr>
        <w:t>, 43(5), 783-801.</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Gao, Luo,&amp; Zhang. (2012). Tweeting for learning: A critical analysis of research on microblogging in education published in 2008- 2011. </w:t>
      </w:r>
      <w:r w:rsidRPr="00582B64">
        <w:rPr>
          <w:rFonts w:ascii="Times New Roman" w:eastAsia="Times New Roman" w:hAnsi="Times New Roman" w:cs="Times New Roman"/>
          <w:i/>
          <w:sz w:val="24"/>
          <w:szCs w:val="24"/>
        </w:rPr>
        <w:t>British Journal of Educational Technology</w:t>
      </w:r>
      <w:r w:rsidRPr="000E0B77">
        <w:rPr>
          <w:rFonts w:ascii="Times New Roman" w:eastAsia="Times New Roman" w:hAnsi="Times New Roman" w:cs="Times New Roman"/>
          <w:sz w:val="24"/>
          <w:szCs w:val="24"/>
        </w:rPr>
        <w:t>, 43(5), 783-801.</w:t>
      </w:r>
    </w:p>
    <w:p w:rsidR="00582B64" w:rsidRPr="000E0B77" w:rsidRDefault="00582B64" w:rsidP="00582B64">
      <w:pPr>
        <w:tabs>
          <w:tab w:val="left" w:pos="7740"/>
        </w:tabs>
        <w:spacing w:after="240" w:line="276" w:lineRule="auto"/>
        <w:ind w:left="720"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Geach, N. and Haralambous, N. (2009). Regulating harassment: Is the law fit for the Social networking age? </w:t>
      </w:r>
      <w:r w:rsidRPr="00582B64">
        <w:rPr>
          <w:rFonts w:ascii="Times New Roman" w:eastAsia="Times New Roman" w:hAnsi="Times New Roman" w:cs="Times New Roman"/>
          <w:i/>
          <w:sz w:val="24"/>
          <w:szCs w:val="24"/>
        </w:rPr>
        <w:t>The Journal of Criminal Law</w:t>
      </w:r>
      <w:r w:rsidRPr="000E0B77">
        <w:rPr>
          <w:rFonts w:ascii="Times New Roman" w:eastAsia="Times New Roman" w:hAnsi="Times New Roman" w:cs="Times New Roman"/>
          <w:sz w:val="24"/>
          <w:szCs w:val="24"/>
        </w:rPr>
        <w:t>, 73, 241-257.</w:t>
      </w:r>
      <w:bookmarkStart w:id="24" w:name="page72"/>
      <w:bookmarkEnd w:id="24"/>
    </w:p>
    <w:p w:rsidR="00582B64" w:rsidRPr="000E0B77" w:rsidRDefault="00582B64" w:rsidP="00582B64">
      <w:pPr>
        <w:spacing w:after="240" w:line="276" w:lineRule="auto"/>
        <w:ind w:left="720"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Goodman, J. (2008) Click first, ask questions later: Understanding teen online behavior. </w:t>
      </w:r>
      <w:r w:rsidRPr="00582B64">
        <w:rPr>
          <w:rFonts w:ascii="Times New Roman" w:eastAsia="Times New Roman" w:hAnsi="Times New Roman" w:cs="Times New Roman"/>
          <w:i/>
          <w:sz w:val="24"/>
          <w:szCs w:val="24"/>
        </w:rPr>
        <w:t>Australasian Public Libraries and Information Services,</w:t>
      </w:r>
      <w:r w:rsidRPr="000E0B77">
        <w:rPr>
          <w:rFonts w:ascii="Times New Roman" w:eastAsia="Times New Roman" w:hAnsi="Times New Roman" w:cs="Times New Roman"/>
          <w:sz w:val="24"/>
          <w:szCs w:val="24"/>
        </w:rPr>
        <w:t xml:space="preserve"> 20(2), 84-85. Retrieved From: http://www.search.informit.com.au</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Greenfield, P. </w:t>
      </w:r>
      <w:r>
        <w:rPr>
          <w:rFonts w:ascii="Times New Roman" w:eastAsia="Times New Roman" w:hAnsi="Times New Roman" w:cs="Times New Roman"/>
          <w:sz w:val="24"/>
          <w:szCs w:val="24"/>
        </w:rPr>
        <w:t>&amp;</w:t>
      </w:r>
      <w:r w:rsidRPr="000E0B77">
        <w:rPr>
          <w:rFonts w:ascii="Times New Roman" w:eastAsia="Times New Roman" w:hAnsi="Times New Roman" w:cs="Times New Roman"/>
          <w:sz w:val="24"/>
          <w:szCs w:val="24"/>
        </w:rPr>
        <w:t xml:space="preserve"> Subrahmanyam, K. (2008). Online communication and adolescent relationships. The Future of Children, 18, 119-140. Retrieved from: http://www.futureofchildren.org.</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H.Vaughn, C. A. (2008). Social networking: Communication revolution or evolution? </w:t>
      </w:r>
      <w:r w:rsidRPr="00582B64">
        <w:rPr>
          <w:rFonts w:ascii="Times New Roman" w:eastAsia="Times New Roman" w:hAnsi="Times New Roman" w:cs="Times New Roman"/>
          <w:i/>
          <w:sz w:val="24"/>
          <w:szCs w:val="24"/>
        </w:rPr>
        <w:t xml:space="preserve">Bell Labs Journal, </w:t>
      </w:r>
      <w:r w:rsidRPr="000E0B77">
        <w:rPr>
          <w:rFonts w:ascii="Times New Roman" w:eastAsia="Times New Roman" w:hAnsi="Times New Roman" w:cs="Times New Roman"/>
          <w:sz w:val="24"/>
          <w:szCs w:val="24"/>
        </w:rPr>
        <w:t>13-17.</w:t>
      </w:r>
    </w:p>
    <w:p w:rsidR="00582B64" w:rsidRPr="000E0B77" w:rsidRDefault="00582B64" w:rsidP="00F5556B">
      <w:pPr>
        <w:spacing w:after="240" w:line="276" w:lineRule="auto"/>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Hoyle, E. (1986). </w:t>
      </w:r>
      <w:r w:rsidRPr="00582B64">
        <w:rPr>
          <w:rFonts w:ascii="Times New Roman" w:eastAsia="Times New Roman" w:hAnsi="Times New Roman" w:cs="Times New Roman"/>
          <w:i/>
          <w:sz w:val="24"/>
          <w:szCs w:val="24"/>
        </w:rPr>
        <w:t>Policies of School Management</w:t>
      </w:r>
      <w:r w:rsidRPr="000E0B77">
        <w:rPr>
          <w:rFonts w:ascii="Times New Roman" w:eastAsia="Times New Roman" w:hAnsi="Times New Roman" w:cs="Times New Roman"/>
          <w:sz w:val="24"/>
          <w:szCs w:val="24"/>
        </w:rPr>
        <w:t>, Suffolk. The press ltd.</w:t>
      </w:r>
    </w:p>
    <w:p w:rsidR="00582B64" w:rsidRPr="000E0B77" w:rsidRDefault="00582B64" w:rsidP="00F5556B">
      <w:pPr>
        <w:spacing w:after="240" w:line="276" w:lineRule="auto"/>
        <w:ind w:left="720" w:right="48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Jaclyn Cabral (2011) Is Generation Y Addicted to Social Media? The Elon </w:t>
      </w:r>
      <w:r w:rsidRPr="00582B64">
        <w:rPr>
          <w:rFonts w:ascii="Times New Roman" w:eastAsia="Times New Roman" w:hAnsi="Times New Roman" w:cs="Times New Roman"/>
          <w:i/>
          <w:sz w:val="24"/>
          <w:szCs w:val="24"/>
        </w:rPr>
        <w:t>Journal of Undergraduate Research in Communications</w:t>
      </w:r>
      <w:r w:rsidRPr="000E0B77">
        <w:rPr>
          <w:rFonts w:ascii="Times New Roman" w:eastAsia="Times New Roman" w:hAnsi="Times New Roman" w:cs="Times New Roman"/>
          <w:sz w:val="24"/>
          <w:szCs w:val="24"/>
        </w:rPr>
        <w:t>. Vol. 2 (1).5-14 spring 2011.</w:t>
      </w:r>
    </w:p>
    <w:p w:rsidR="00582B64"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lastRenderedPageBreak/>
        <w:t xml:space="preserve">Jenkins, Henry </w:t>
      </w:r>
      <w:r>
        <w:rPr>
          <w:rFonts w:ascii="Times New Roman" w:eastAsia="Times New Roman" w:hAnsi="Times New Roman" w:cs="Times New Roman"/>
          <w:sz w:val="24"/>
          <w:szCs w:val="24"/>
        </w:rPr>
        <w:t xml:space="preserve">(2006). </w:t>
      </w:r>
      <w:r w:rsidRPr="00582B64">
        <w:rPr>
          <w:rFonts w:ascii="Times New Roman" w:eastAsia="Times New Roman" w:hAnsi="Times New Roman" w:cs="Times New Roman"/>
          <w:i/>
          <w:sz w:val="24"/>
          <w:szCs w:val="24"/>
        </w:rPr>
        <w:t>Convergence Culture: Where old and new media collide</w:t>
      </w:r>
      <w:r w:rsidRPr="000E0B77">
        <w:rPr>
          <w:rFonts w:ascii="Times New Roman" w:eastAsia="Times New Roman" w:hAnsi="Times New Roman" w:cs="Times New Roman"/>
          <w:sz w:val="24"/>
          <w:szCs w:val="24"/>
        </w:rPr>
        <w:t>. New York: New York University Press, 2006.</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Jeong, T.G. (2005). The effect of internet addiction and self-control on achievement of elementary school children. </w:t>
      </w:r>
      <w:r w:rsidRPr="00582B64">
        <w:rPr>
          <w:rFonts w:ascii="Times New Roman" w:eastAsia="Times New Roman" w:hAnsi="Times New Roman" w:cs="Times New Roman"/>
          <w:i/>
          <w:sz w:val="24"/>
          <w:szCs w:val="24"/>
        </w:rPr>
        <w:t>Korean Journal of Yeolin Education</w:t>
      </w:r>
      <w:r w:rsidRPr="000E0B77">
        <w:rPr>
          <w:rFonts w:ascii="Times New Roman" w:eastAsia="Times New Roman" w:hAnsi="Times New Roman" w:cs="Times New Roman"/>
          <w:sz w:val="24"/>
          <w:szCs w:val="24"/>
        </w:rPr>
        <w:t>. Vol 5 (3).</w:t>
      </w:r>
    </w:p>
    <w:p w:rsidR="00582B64" w:rsidRPr="000E0B77" w:rsidRDefault="00582B64" w:rsidP="00F5556B">
      <w:pPr>
        <w:spacing w:after="240" w:line="276" w:lineRule="auto"/>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Jonah, A. (2013). </w:t>
      </w:r>
      <w:r w:rsidRPr="00582B64">
        <w:rPr>
          <w:rFonts w:ascii="Times New Roman" w:eastAsia="Times New Roman" w:hAnsi="Times New Roman" w:cs="Times New Roman"/>
          <w:i/>
          <w:sz w:val="24"/>
          <w:szCs w:val="24"/>
        </w:rPr>
        <w:t>Social networking: the new Nigeria</w:t>
      </w:r>
      <w:r w:rsidRPr="000E0B77">
        <w:rPr>
          <w:rFonts w:ascii="Times New Roman" w:eastAsia="Times New Roman" w:hAnsi="Times New Roman" w:cs="Times New Roman"/>
          <w:sz w:val="24"/>
          <w:szCs w:val="24"/>
        </w:rPr>
        <w:t>. The bug (8th edition). P. 2.</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Junco, R., Heiberger, G., &amp; Loken, E. (2011). The effect of Twitter on college student engagement and grades. </w:t>
      </w:r>
      <w:r w:rsidRPr="00582B64">
        <w:rPr>
          <w:rFonts w:ascii="Times New Roman" w:eastAsia="Times New Roman" w:hAnsi="Times New Roman" w:cs="Times New Roman"/>
          <w:i/>
          <w:sz w:val="24"/>
          <w:szCs w:val="24"/>
        </w:rPr>
        <w:t>Journal of Computer Assisted Learning</w:t>
      </w:r>
      <w:r w:rsidRPr="000E0B77">
        <w:rPr>
          <w:rFonts w:ascii="Times New Roman" w:eastAsia="Times New Roman" w:hAnsi="Times New Roman" w:cs="Times New Roman"/>
          <w:sz w:val="24"/>
          <w:szCs w:val="24"/>
        </w:rPr>
        <w:t>, 27(2), 119-132.</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Kaplan, A. M., &amp; Haenlein, M. (2010). Users of the world, unite! The challenges and opportunities of Social Media. </w:t>
      </w:r>
      <w:r w:rsidRPr="00582B64">
        <w:rPr>
          <w:rFonts w:ascii="Times New Roman" w:eastAsia="Times New Roman" w:hAnsi="Times New Roman" w:cs="Times New Roman"/>
          <w:i/>
          <w:sz w:val="24"/>
          <w:szCs w:val="24"/>
        </w:rPr>
        <w:t>Business horizons,</w:t>
      </w:r>
      <w:r w:rsidRPr="000E0B77">
        <w:rPr>
          <w:rFonts w:ascii="Times New Roman" w:eastAsia="Times New Roman" w:hAnsi="Times New Roman" w:cs="Times New Roman"/>
          <w:sz w:val="24"/>
          <w:szCs w:val="24"/>
        </w:rPr>
        <w:t xml:space="preserve"> 53(1), 59-68.</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bookmarkStart w:id="25" w:name="page73"/>
      <w:bookmarkEnd w:id="25"/>
      <w:r w:rsidRPr="000E0B77">
        <w:rPr>
          <w:rFonts w:ascii="Times New Roman" w:eastAsia="Times New Roman" w:hAnsi="Times New Roman" w:cs="Times New Roman"/>
          <w:sz w:val="24"/>
          <w:szCs w:val="24"/>
        </w:rPr>
        <w:t xml:space="preserve">Karl, K. and Peluchette, J. (2008). Social networking profiles: An examination of student attitudes regarding use and appropriateness of content. </w:t>
      </w:r>
      <w:r w:rsidRPr="00582B64">
        <w:rPr>
          <w:rFonts w:ascii="Times New Roman" w:eastAsia="Times New Roman" w:hAnsi="Times New Roman" w:cs="Times New Roman"/>
          <w:i/>
          <w:sz w:val="24"/>
          <w:szCs w:val="24"/>
        </w:rPr>
        <w:t>CyberPsychology and Behavior</w:t>
      </w:r>
      <w:r w:rsidRPr="000E0B77">
        <w:rPr>
          <w:rFonts w:ascii="Times New Roman" w:eastAsia="Times New Roman" w:hAnsi="Times New Roman" w:cs="Times New Roman"/>
          <w:sz w:val="24"/>
          <w:szCs w:val="24"/>
        </w:rPr>
        <w:t>, 11, 95-97.</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Karpinski, A. C. &amp; Duberstein, A. (April 16, 2009). </w:t>
      </w:r>
      <w:r w:rsidRPr="00582B64">
        <w:rPr>
          <w:rFonts w:ascii="Times New Roman" w:eastAsia="Times New Roman" w:hAnsi="Times New Roman" w:cs="Times New Roman"/>
          <w:i/>
          <w:sz w:val="24"/>
          <w:szCs w:val="24"/>
        </w:rPr>
        <w:t>A description of Facebook use and academic performance among undergraduate and graduate students.</w:t>
      </w:r>
      <w:r w:rsidRPr="000E0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Pap</w:t>
      </w:r>
      <w:r w:rsidRPr="000E0B77">
        <w:rPr>
          <w:rFonts w:ascii="Times New Roman" w:eastAsia="Times New Roman" w:hAnsi="Times New Roman" w:cs="Times New Roman"/>
          <w:sz w:val="24"/>
          <w:szCs w:val="24"/>
        </w:rPr>
        <w:t>er presented at the meeting of the American Educational Research Association, San Diego, CA.</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Kietzmann, H. (2012). "Social media? Get serious! Understanding the functional building blocks of social media". </w:t>
      </w:r>
      <w:r w:rsidRPr="00582B64">
        <w:rPr>
          <w:rFonts w:ascii="Times New Roman" w:eastAsia="Times New Roman" w:hAnsi="Times New Roman" w:cs="Times New Roman"/>
          <w:i/>
          <w:sz w:val="24"/>
          <w:szCs w:val="24"/>
        </w:rPr>
        <w:t>Business Horizons</w:t>
      </w:r>
      <w:r w:rsidRPr="000E0B77">
        <w:rPr>
          <w:rFonts w:ascii="Times New Roman" w:eastAsia="Times New Roman" w:hAnsi="Times New Roman" w:cs="Times New Roman"/>
          <w:sz w:val="24"/>
          <w:szCs w:val="24"/>
        </w:rPr>
        <w:t xml:space="preserve"> 54: 241–251.</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Kist, W. (2008). “</w:t>
      </w:r>
      <w:r w:rsidRPr="005B7CEE">
        <w:rPr>
          <w:rFonts w:ascii="Times New Roman" w:eastAsia="Times New Roman" w:hAnsi="Times New Roman" w:cs="Times New Roman"/>
          <w:i/>
          <w:sz w:val="24"/>
          <w:szCs w:val="24"/>
        </w:rPr>
        <w:t>I gave up myspace for lent</w:t>
      </w:r>
      <w:r w:rsidRPr="000E0B77">
        <w:rPr>
          <w:rFonts w:ascii="Times New Roman" w:eastAsia="Times New Roman" w:hAnsi="Times New Roman" w:cs="Times New Roman"/>
          <w:sz w:val="24"/>
          <w:szCs w:val="24"/>
        </w:rPr>
        <w:t>”: New teachers and social networking sites.</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Kist,W. (2012). </w:t>
      </w:r>
      <w:r w:rsidRPr="005B7CEE">
        <w:rPr>
          <w:rFonts w:ascii="Times New Roman" w:eastAsia="Times New Roman" w:hAnsi="Times New Roman" w:cs="Times New Roman"/>
          <w:i/>
          <w:sz w:val="24"/>
          <w:szCs w:val="24"/>
        </w:rPr>
        <w:t xml:space="preserve">Class get ready to tweet: Social media in the classroom. Our children. </w:t>
      </w:r>
      <w:r w:rsidRPr="000E0B77">
        <w:rPr>
          <w:rFonts w:ascii="Times New Roman" w:eastAsia="Times New Roman" w:hAnsi="Times New Roman" w:cs="Times New Roman"/>
          <w:sz w:val="24"/>
          <w:szCs w:val="24"/>
        </w:rPr>
        <w:t xml:space="preserve">Retrieved from </w:t>
      </w:r>
      <w:hyperlink r:id="rId8" w:history="1">
        <w:r w:rsidRPr="000E0B77">
          <w:rPr>
            <w:rStyle w:val="Hyperlink"/>
            <w:rFonts w:ascii="Times New Roman" w:eastAsia="Times New Roman" w:hAnsi="Times New Roman" w:cs="Times New Roman"/>
            <w:sz w:val="24"/>
            <w:szCs w:val="24"/>
          </w:rPr>
          <w:t>http://files.eric.ed.gov/fulltext/EJ991339.pdf.\</w:t>
        </w:r>
      </w:hyperlink>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Kuppuswamy, S., &amp; Narayan, P. (2010). The Impact of Social Networking Websites on the Education of Youth. </w:t>
      </w:r>
      <w:r w:rsidRPr="000E0B77">
        <w:rPr>
          <w:rFonts w:ascii="Times New Roman" w:eastAsia="Times New Roman" w:hAnsi="Times New Roman" w:cs="Times New Roman"/>
          <w:i/>
          <w:sz w:val="24"/>
          <w:szCs w:val="24"/>
        </w:rPr>
        <w:t>International Journal of Virtual Communities and Social</w:t>
      </w:r>
      <w:r w:rsidRPr="000E0B77">
        <w:rPr>
          <w:rFonts w:ascii="Times New Roman" w:eastAsia="Times New Roman" w:hAnsi="Times New Roman" w:cs="Times New Roman"/>
          <w:sz w:val="24"/>
          <w:szCs w:val="24"/>
        </w:rPr>
        <w:t xml:space="preserve"> </w:t>
      </w:r>
      <w:r w:rsidRPr="000E0B77">
        <w:rPr>
          <w:rFonts w:ascii="Times New Roman" w:eastAsia="Times New Roman" w:hAnsi="Times New Roman" w:cs="Times New Roman"/>
          <w:i/>
          <w:sz w:val="24"/>
          <w:szCs w:val="24"/>
        </w:rPr>
        <w:t>Networking (IJVCSN), 2</w:t>
      </w:r>
      <w:r w:rsidRPr="000E0B77">
        <w:rPr>
          <w:rFonts w:ascii="Times New Roman" w:eastAsia="Times New Roman" w:hAnsi="Times New Roman" w:cs="Times New Roman"/>
          <w:sz w:val="24"/>
          <w:szCs w:val="24"/>
        </w:rPr>
        <w:t>(1), 67-79.</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lastRenderedPageBreak/>
        <w:t xml:space="preserve">Kuss D. J </w:t>
      </w:r>
      <w:r w:rsidR="005B7CEE">
        <w:rPr>
          <w:rFonts w:ascii="Times New Roman" w:eastAsia="Times New Roman" w:hAnsi="Times New Roman" w:cs="Times New Roman"/>
          <w:sz w:val="24"/>
          <w:szCs w:val="24"/>
        </w:rPr>
        <w:t>&amp;</w:t>
      </w:r>
      <w:r w:rsidRPr="000E0B77">
        <w:rPr>
          <w:rFonts w:ascii="Times New Roman" w:eastAsia="Times New Roman" w:hAnsi="Times New Roman" w:cs="Times New Roman"/>
          <w:sz w:val="24"/>
          <w:szCs w:val="24"/>
        </w:rPr>
        <w:t xml:space="preserve"> Griffiths M. D. (2011). Online Social Networking and Addiction-A </w:t>
      </w:r>
      <w:r w:rsidRPr="005B7CEE">
        <w:rPr>
          <w:rFonts w:ascii="Times New Roman" w:eastAsia="Times New Roman" w:hAnsi="Times New Roman" w:cs="Times New Roman"/>
          <w:i/>
          <w:sz w:val="24"/>
          <w:szCs w:val="24"/>
        </w:rPr>
        <w:t>Review of the Psychological Literature Int. J. Environ. Res</w:t>
      </w:r>
      <w:r w:rsidRPr="000E0B77">
        <w:rPr>
          <w:rFonts w:ascii="Times New Roman" w:eastAsia="Times New Roman" w:hAnsi="Times New Roman" w:cs="Times New Roman"/>
          <w:sz w:val="24"/>
          <w:szCs w:val="24"/>
        </w:rPr>
        <w:t>. Public Health 2011, 8, 3528-3552; i: 10.3390/ijerph8093528.</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Kyoshaba</w:t>
      </w:r>
      <w:r w:rsidR="005B7CEE">
        <w:rPr>
          <w:rFonts w:ascii="Times New Roman" w:eastAsia="Times New Roman" w:hAnsi="Times New Roman" w:cs="Times New Roman"/>
          <w:sz w:val="24"/>
          <w:szCs w:val="24"/>
        </w:rPr>
        <w:t>,</w:t>
      </w:r>
      <w:r w:rsidRPr="000E0B77">
        <w:rPr>
          <w:rFonts w:ascii="Times New Roman" w:eastAsia="Times New Roman" w:hAnsi="Times New Roman" w:cs="Times New Roman"/>
          <w:sz w:val="24"/>
          <w:szCs w:val="24"/>
        </w:rPr>
        <w:t xml:space="preserve"> M (2009). Factors affecting academic performance of undergraduate students at Uganda Christian University. Retrieved December 4, 2013 from http://mak.ac.ug/documents/Makfiles/theses/Kyoshaba%2520Martha. Pdf.</w:t>
      </w:r>
      <w:bookmarkStart w:id="26" w:name="page74"/>
      <w:bookmarkEnd w:id="26"/>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Lenhart, A., &amp; Madden, M. (2007). </w:t>
      </w:r>
      <w:r w:rsidRPr="005B7CEE">
        <w:rPr>
          <w:rFonts w:ascii="Times New Roman" w:eastAsia="Times New Roman" w:hAnsi="Times New Roman" w:cs="Times New Roman"/>
          <w:i/>
          <w:sz w:val="24"/>
          <w:szCs w:val="24"/>
        </w:rPr>
        <w:t>Teens, Privacy &amp; online social networks: How teens manage their online identities and personal information in the age of My Space</w:t>
      </w:r>
      <w:r w:rsidRPr="000E0B77">
        <w:rPr>
          <w:rFonts w:ascii="Times New Roman" w:eastAsia="Times New Roman" w:hAnsi="Times New Roman" w:cs="Times New Roman"/>
          <w:sz w:val="24"/>
          <w:szCs w:val="24"/>
        </w:rPr>
        <w:t>. Washington, DC.</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Lewis, S. (2008). Where young adults intend to get news in five years. Newspaper Research Journal, 29(4), 36-5, Retrieved from: http://findarticles.com/p/ articles/mi_qa3677/ is_200810/ ai_n39229321/</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Liccardi, I., Ounnas, A., Pau, R., Massey, E., Kinnunen, P.Lewthwaite, S., Midy, A., &amp; Sakar, C. (2007). The role of social networks in students’ learning experiences. </w:t>
      </w:r>
      <w:r w:rsidRPr="005B7CEE">
        <w:rPr>
          <w:rFonts w:ascii="Times New Roman" w:eastAsia="Times New Roman" w:hAnsi="Times New Roman" w:cs="Times New Roman"/>
          <w:i/>
          <w:sz w:val="24"/>
          <w:szCs w:val="24"/>
        </w:rPr>
        <w:t>ACM SIGCSE Bull</w:t>
      </w:r>
      <w:r w:rsidRPr="000E0B77">
        <w:rPr>
          <w:rFonts w:ascii="Times New Roman" w:eastAsia="Times New Roman" w:hAnsi="Times New Roman" w:cs="Times New Roman"/>
          <w:sz w:val="24"/>
          <w:szCs w:val="24"/>
        </w:rPr>
        <w:t xml:space="preserve"> 39(4), 224-237.</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Lin, G. and Subrahmanyam, K. (2007). Adolescents and the net: Internet use and wellbeing.</w:t>
      </w:r>
      <w:r w:rsidR="005B7CEE">
        <w:rPr>
          <w:rFonts w:ascii="Times New Roman" w:eastAsia="Times New Roman" w:hAnsi="Times New Roman" w:cs="Times New Roman"/>
          <w:sz w:val="24"/>
          <w:szCs w:val="24"/>
        </w:rPr>
        <w:t xml:space="preserve"> </w:t>
      </w:r>
      <w:r w:rsidRPr="005B7CEE">
        <w:rPr>
          <w:rFonts w:ascii="Times New Roman" w:eastAsia="Times New Roman" w:hAnsi="Times New Roman" w:cs="Times New Roman"/>
          <w:i/>
          <w:sz w:val="24"/>
          <w:szCs w:val="24"/>
        </w:rPr>
        <w:t>Adolescence</w:t>
      </w:r>
      <w:r w:rsidRPr="000E0B77">
        <w:rPr>
          <w:rFonts w:ascii="Times New Roman" w:eastAsia="Times New Roman" w:hAnsi="Times New Roman" w:cs="Times New Roman"/>
          <w:sz w:val="24"/>
          <w:szCs w:val="24"/>
        </w:rPr>
        <w:t>, 42(168), 659-675. Retrieved from: http://findarticles.com/ p/articles/ mi_m2248/ is_168_42 /ai_n27483301/</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Livingstone, S. (2008). Taking risky opportunities in youthful content creation: Teenagers’ use of social networking sites for intimacy, privacy and self-expression. </w:t>
      </w:r>
      <w:r w:rsidRPr="005B7CEE">
        <w:rPr>
          <w:rFonts w:ascii="Times New Roman" w:eastAsia="Times New Roman" w:hAnsi="Times New Roman" w:cs="Times New Roman"/>
          <w:i/>
          <w:sz w:val="24"/>
          <w:szCs w:val="24"/>
        </w:rPr>
        <w:t>New Media Society</w:t>
      </w:r>
      <w:r w:rsidRPr="000E0B77">
        <w:rPr>
          <w:rFonts w:ascii="Times New Roman" w:eastAsia="Times New Roman" w:hAnsi="Times New Roman" w:cs="Times New Roman"/>
          <w:sz w:val="24"/>
          <w:szCs w:val="24"/>
        </w:rPr>
        <w:t>, 10, 393-411.</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McQuail, D. (2008). Mass communication theory (5th ed). California: Sage Publishers. Merten, M. and Williams, A. (2009). Adolescents’ online social networking following the</w:t>
      </w:r>
      <w:r>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 xml:space="preserve">death of a peer. </w:t>
      </w:r>
      <w:r w:rsidRPr="005B7CEE">
        <w:rPr>
          <w:rFonts w:ascii="Times New Roman" w:eastAsia="Times New Roman" w:hAnsi="Times New Roman" w:cs="Times New Roman"/>
          <w:i/>
          <w:sz w:val="24"/>
          <w:szCs w:val="24"/>
        </w:rPr>
        <w:t>Journal of Adolescent Research</w:t>
      </w:r>
      <w:r w:rsidRPr="000E0B77">
        <w:rPr>
          <w:rFonts w:ascii="Times New Roman" w:eastAsia="Times New Roman" w:hAnsi="Times New Roman" w:cs="Times New Roman"/>
          <w:sz w:val="24"/>
          <w:szCs w:val="24"/>
        </w:rPr>
        <w:t>, 24, 67-90.</w:t>
      </w:r>
    </w:p>
    <w:p w:rsidR="00582B64" w:rsidRPr="000E0B77" w:rsidRDefault="00582B64" w:rsidP="00F5556B">
      <w:pPr>
        <w:tabs>
          <w:tab w:val="left" w:pos="960"/>
          <w:tab w:val="left" w:pos="1460"/>
          <w:tab w:val="left" w:pos="2440"/>
          <w:tab w:val="left" w:pos="3520"/>
          <w:tab w:val="left" w:pos="4840"/>
          <w:tab w:val="left" w:pos="5720"/>
          <w:tab w:val="left" w:pos="6940"/>
          <w:tab w:val="left" w:pos="7560"/>
        </w:tabs>
        <w:spacing w:after="240" w:line="276" w:lineRule="auto"/>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Mesch,</w:t>
      </w:r>
      <w:r w:rsidRPr="000E0B77">
        <w:rPr>
          <w:rFonts w:ascii="Times New Roman" w:eastAsia="Times New Roman" w:hAnsi="Times New Roman" w:cs="Times New Roman"/>
          <w:sz w:val="24"/>
          <w:szCs w:val="24"/>
        </w:rPr>
        <w:tab/>
        <w:t>G.</w:t>
      </w:r>
      <w:r w:rsidRPr="000E0B77">
        <w:rPr>
          <w:rFonts w:ascii="Times New Roman" w:eastAsia="Times New Roman" w:hAnsi="Times New Roman" w:cs="Times New Roman"/>
          <w:sz w:val="24"/>
          <w:szCs w:val="24"/>
        </w:rPr>
        <w:tab/>
        <w:t>(2009).</w:t>
      </w:r>
      <w:r w:rsidRPr="000E0B77">
        <w:rPr>
          <w:rFonts w:ascii="Times New Roman" w:eastAsia="Times New Roman" w:hAnsi="Times New Roman" w:cs="Times New Roman"/>
          <w:sz w:val="24"/>
          <w:szCs w:val="24"/>
        </w:rPr>
        <w:tab/>
        <w:t>Parental</w:t>
      </w:r>
      <w:r w:rsidRPr="000E0B77">
        <w:rPr>
          <w:rFonts w:ascii="Times New Roman" w:eastAsia="Times New Roman" w:hAnsi="Times New Roman" w:cs="Times New Roman"/>
          <w:sz w:val="24"/>
          <w:szCs w:val="24"/>
        </w:rPr>
        <w:tab/>
        <w:t>mediation,</w:t>
      </w:r>
      <w:r w:rsidRPr="000E0B77">
        <w:rPr>
          <w:rFonts w:ascii="Times New Roman" w:eastAsia="Times New Roman" w:hAnsi="Times New Roman" w:cs="Times New Roman"/>
          <w:sz w:val="24"/>
          <w:szCs w:val="24"/>
        </w:rPr>
        <w:tab/>
        <w:t>online</w:t>
      </w:r>
      <w:r w:rsidRPr="000E0B77">
        <w:rPr>
          <w:rFonts w:ascii="Times New Roman" w:eastAsia="Times New Roman" w:hAnsi="Times New Roman" w:cs="Times New Roman"/>
          <w:sz w:val="24"/>
          <w:szCs w:val="24"/>
        </w:rPr>
        <w:tab/>
        <w:t>activities,</w:t>
      </w:r>
      <w:r w:rsidRPr="000E0B77">
        <w:rPr>
          <w:rFonts w:ascii="Times New Roman" w:eastAsia="Times New Roman" w:hAnsi="Times New Roman" w:cs="Times New Roman"/>
          <w:sz w:val="24"/>
          <w:szCs w:val="24"/>
        </w:rPr>
        <w:tab/>
        <w:t>and</w:t>
      </w:r>
      <w:r w:rsidRPr="000E0B77">
        <w:rPr>
          <w:rFonts w:ascii="Times New Roman" w:eastAsia="Times New Roman" w:hAnsi="Times New Roman" w:cs="Times New Roman"/>
          <w:sz w:val="24"/>
          <w:szCs w:val="24"/>
        </w:rPr>
        <w:tab/>
        <w:t>cyberbullying.</w:t>
      </w:r>
    </w:p>
    <w:p w:rsidR="00582B64"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lastRenderedPageBreak/>
        <w:t>Morahan-Martin, J., &amp; Schumacher, P. (2000). Incidence and correlates of pathological Internet use among college students. Computers in Human Behavior, 16, 13–29.</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bookmarkStart w:id="27" w:name="page75"/>
      <w:bookmarkEnd w:id="27"/>
      <w:r w:rsidRPr="000E0B77">
        <w:rPr>
          <w:rFonts w:ascii="Times New Roman" w:eastAsia="Times New Roman" w:hAnsi="Times New Roman" w:cs="Times New Roman"/>
          <w:sz w:val="24"/>
          <w:szCs w:val="24"/>
        </w:rPr>
        <w:t xml:space="preserve">Morahan-Martin, J., &amp; Schumacher, P. (2000). Incidence and correlates of pathological Internet use among college students. </w:t>
      </w:r>
      <w:r w:rsidRPr="005B7CEE">
        <w:rPr>
          <w:rFonts w:ascii="Times New Roman" w:eastAsia="Times New Roman" w:hAnsi="Times New Roman" w:cs="Times New Roman"/>
          <w:i/>
          <w:sz w:val="24"/>
          <w:szCs w:val="24"/>
        </w:rPr>
        <w:t>Computers in Human Behavio</w:t>
      </w:r>
      <w:r w:rsidRPr="000E0B77">
        <w:rPr>
          <w:rFonts w:ascii="Times New Roman" w:eastAsia="Times New Roman" w:hAnsi="Times New Roman" w:cs="Times New Roman"/>
          <w:sz w:val="24"/>
          <w:szCs w:val="24"/>
        </w:rPr>
        <w:t>r, 16, 13–29.</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Moran, M., Seaman, J., Tinti-Kane, H. (2012). </w:t>
      </w:r>
      <w:r w:rsidRPr="005B7CEE">
        <w:rPr>
          <w:rFonts w:ascii="Times New Roman" w:eastAsia="Times New Roman" w:hAnsi="Times New Roman" w:cs="Times New Roman"/>
          <w:i/>
          <w:sz w:val="24"/>
          <w:szCs w:val="24"/>
        </w:rPr>
        <w:t>How today’s higher education faculty use social media.</w:t>
      </w:r>
      <w:r w:rsidRPr="000E0B77">
        <w:rPr>
          <w:rFonts w:ascii="Times New Roman" w:eastAsia="Times New Roman" w:hAnsi="Times New Roman" w:cs="Times New Roman"/>
          <w:sz w:val="24"/>
          <w:szCs w:val="24"/>
        </w:rPr>
        <w:t xml:space="preserve"> Retrieved from http://www.pearsonlearningsolutions.com /pdfs/pearson-social-media survey-2012-color.pdf.</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Nalwa, K. &amp; Anand, A. P. (2003). Internet addiction in Students: a cause of concern. </w:t>
      </w:r>
      <w:r w:rsidRPr="005B7CEE">
        <w:rPr>
          <w:rFonts w:ascii="Times New Roman" w:eastAsia="Times New Roman" w:hAnsi="Times New Roman" w:cs="Times New Roman"/>
          <w:i/>
          <w:sz w:val="24"/>
          <w:szCs w:val="24"/>
        </w:rPr>
        <w:t>Cyber psychology and Behavior,</w:t>
      </w:r>
      <w:r w:rsidRPr="000E0B77">
        <w:rPr>
          <w:rFonts w:ascii="Times New Roman" w:eastAsia="Times New Roman" w:hAnsi="Times New Roman" w:cs="Times New Roman"/>
          <w:sz w:val="24"/>
          <w:szCs w:val="24"/>
        </w:rPr>
        <w:t xml:space="preserve"> 6(6), 653-659.</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Nicole Ellison, C. S. (2007). The benefits of Face book "Fiends;" Social Capital and College Students' Use of Online Social Network Sites. </w:t>
      </w:r>
      <w:r w:rsidRPr="005B7CEE">
        <w:rPr>
          <w:rFonts w:ascii="Times New Roman" w:eastAsia="Times New Roman" w:hAnsi="Times New Roman" w:cs="Times New Roman"/>
          <w:i/>
          <w:sz w:val="24"/>
          <w:szCs w:val="24"/>
        </w:rPr>
        <w:t>Journal of Computer-Mediated Communication</w:t>
      </w:r>
      <w:r w:rsidRPr="000E0B77">
        <w:rPr>
          <w:rFonts w:ascii="Times New Roman" w:eastAsia="Times New Roman" w:hAnsi="Times New Roman" w:cs="Times New Roman"/>
          <w:sz w:val="24"/>
          <w:szCs w:val="24"/>
        </w:rPr>
        <w:t>.</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Nielsen</w:t>
      </w:r>
      <w:r w:rsidR="005B7CEE">
        <w:rPr>
          <w:rFonts w:ascii="Times New Roman" w:eastAsia="Times New Roman" w:hAnsi="Times New Roman" w:cs="Times New Roman"/>
          <w:sz w:val="24"/>
          <w:szCs w:val="24"/>
        </w:rPr>
        <w:t xml:space="preserve"> (2012)</w:t>
      </w:r>
      <w:r w:rsidRPr="000E0B77">
        <w:rPr>
          <w:rFonts w:ascii="Times New Roman" w:eastAsia="Times New Roman" w:hAnsi="Times New Roman" w:cs="Times New Roman"/>
          <w:sz w:val="24"/>
          <w:szCs w:val="24"/>
        </w:rPr>
        <w:t>."State of the media: The social media report 2012".Featured Insights, Global, Media + Entertainment. Retrieved 9 December.</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Obi N. C., Bulus L. D. Adamu G. M. &amp;Sala’at A. B. (2012). The Need for Safety Consciousness among Youths on Social Networking Sites. </w:t>
      </w:r>
      <w:r w:rsidRPr="005B7CEE">
        <w:rPr>
          <w:rFonts w:ascii="Times New Roman" w:eastAsia="Times New Roman" w:hAnsi="Times New Roman" w:cs="Times New Roman"/>
          <w:i/>
          <w:sz w:val="24"/>
          <w:szCs w:val="24"/>
        </w:rPr>
        <w:t>Journal of Applied Science and Management</w:t>
      </w:r>
      <w:r w:rsidRPr="000E0B77">
        <w:rPr>
          <w:rFonts w:ascii="Times New Roman" w:eastAsia="Times New Roman" w:hAnsi="Times New Roman" w:cs="Times New Roman"/>
          <w:sz w:val="24"/>
          <w:szCs w:val="24"/>
        </w:rPr>
        <w:t xml:space="preserve"> (JASM) 14(1).</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Oche M </w:t>
      </w:r>
      <w:r w:rsidR="005B7CEE">
        <w:rPr>
          <w:rFonts w:ascii="Times New Roman" w:eastAsia="Times New Roman" w:hAnsi="Times New Roman" w:cs="Times New Roman"/>
          <w:sz w:val="24"/>
          <w:szCs w:val="24"/>
        </w:rPr>
        <w:t>&amp;</w:t>
      </w:r>
      <w:r w:rsidRPr="000E0B77">
        <w:rPr>
          <w:rFonts w:ascii="Times New Roman" w:eastAsia="Times New Roman" w:hAnsi="Times New Roman" w:cs="Times New Roman"/>
          <w:sz w:val="24"/>
          <w:szCs w:val="24"/>
        </w:rPr>
        <w:t xml:space="preserve"> Aminu A. (2010). Nigeria: Social Networking and the Future of Students. In Ogedebe, P. M., Emmanuel, J. A., &amp; Musa, Y. (2012).A survey on Facebook and Academic Performance in Nigeria Universities. </w:t>
      </w:r>
      <w:r w:rsidRPr="005B7CEE">
        <w:rPr>
          <w:rFonts w:ascii="Times New Roman" w:eastAsia="Times New Roman" w:hAnsi="Times New Roman" w:cs="Times New Roman"/>
          <w:i/>
          <w:sz w:val="24"/>
          <w:szCs w:val="24"/>
        </w:rPr>
        <w:t>International Journal of Engineering Research and Applications</w:t>
      </w:r>
      <w:r w:rsidRPr="000E0B77">
        <w:rPr>
          <w:rFonts w:ascii="Times New Roman" w:eastAsia="Times New Roman" w:hAnsi="Times New Roman" w:cs="Times New Roman"/>
          <w:sz w:val="24"/>
          <w:szCs w:val="24"/>
        </w:rPr>
        <w:t xml:space="preserve"> (IJERA) ISSN: 2248-9622 www.ijera.com Vol, 2, 788-797.</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Olowu, A. O., &amp; Seri, F. O. (2012). A study of social network addiction among youths in Nigeria. </w:t>
      </w:r>
      <w:r w:rsidRPr="005B7CEE">
        <w:rPr>
          <w:rFonts w:ascii="Times New Roman" w:eastAsia="Times New Roman" w:hAnsi="Times New Roman" w:cs="Times New Roman"/>
          <w:i/>
          <w:sz w:val="24"/>
          <w:szCs w:val="24"/>
        </w:rPr>
        <w:t>Journal of Social Science and Policy</w:t>
      </w:r>
      <w:r w:rsidRPr="000E0B77">
        <w:rPr>
          <w:rFonts w:ascii="Times New Roman" w:eastAsia="Times New Roman" w:hAnsi="Times New Roman" w:cs="Times New Roman"/>
          <w:sz w:val="24"/>
          <w:szCs w:val="24"/>
        </w:rPr>
        <w:t>, Review 4, September 2012.</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lastRenderedPageBreak/>
        <w:t>Olubiyi’S.(2012),social media and Nigeria Youth burden. http://bluepringng.com/2012/12/social-media-and-nigerian-youth-burdenretrieved 21/05/2020.</w:t>
      </w:r>
    </w:p>
    <w:p w:rsidR="00582B64" w:rsidRDefault="00582B64" w:rsidP="00F5556B">
      <w:pPr>
        <w:tabs>
          <w:tab w:val="left" w:pos="700"/>
        </w:tabs>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Peel District School Board. (2014) BYOD. Retrieved from </w:t>
      </w:r>
      <w:hyperlink r:id="rId9" w:history="1">
        <w:r w:rsidRPr="000E0B77">
          <w:rPr>
            <w:rStyle w:val="Hyperlink"/>
            <w:rFonts w:ascii="Times New Roman" w:eastAsia="Times New Roman" w:hAnsi="Times New Roman" w:cs="Times New Roman"/>
            <w:sz w:val="24"/>
            <w:szCs w:val="24"/>
          </w:rPr>
          <w:t>http://www.peelschools.org/aboutus/21stCentury/byod/Pages/default.aspx</w:t>
        </w:r>
      </w:hyperlink>
      <w:bookmarkStart w:id="28" w:name="page76"/>
      <w:bookmarkEnd w:id="28"/>
    </w:p>
    <w:p w:rsidR="00582B64" w:rsidRPr="000E0B77" w:rsidRDefault="00582B64" w:rsidP="00F5556B">
      <w:pPr>
        <w:tabs>
          <w:tab w:val="left" w:pos="700"/>
        </w:tabs>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Peter, J. and Valkenburg, P. (2009). Social consequences of the internet for adolescents:</w:t>
      </w:r>
      <w:r>
        <w:rPr>
          <w:rFonts w:ascii="Times New Roman" w:eastAsia="Times New Roman" w:hAnsi="Times New Roman" w:cs="Times New Roman"/>
          <w:sz w:val="24"/>
          <w:szCs w:val="24"/>
        </w:rPr>
        <w:t xml:space="preserve"> </w:t>
      </w:r>
      <w:r w:rsidRPr="005B7CEE">
        <w:rPr>
          <w:rFonts w:ascii="Times New Roman" w:eastAsia="Times New Roman" w:hAnsi="Times New Roman" w:cs="Times New Roman"/>
          <w:i/>
          <w:sz w:val="24"/>
          <w:szCs w:val="24"/>
        </w:rPr>
        <w:t>A decade of research. Psychological Science</w:t>
      </w:r>
      <w:r w:rsidRPr="000E0B77">
        <w:rPr>
          <w:rFonts w:ascii="Times New Roman" w:eastAsia="Times New Roman" w:hAnsi="Times New Roman" w:cs="Times New Roman"/>
          <w:sz w:val="24"/>
          <w:szCs w:val="24"/>
        </w:rPr>
        <w:t>, 18(1), 1-4.</w:t>
      </w:r>
    </w:p>
    <w:p w:rsidR="005B7CEE" w:rsidRDefault="00582B64" w:rsidP="005B7CEE">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Peter, J., Schouten, A., and Valkenburg, P. (2006). Friend networking sites and their relationship to adolescents’ well-being and social self-esteem. </w:t>
      </w:r>
      <w:r w:rsidRPr="005B7CEE">
        <w:rPr>
          <w:rFonts w:ascii="Times New Roman" w:eastAsia="Times New Roman" w:hAnsi="Times New Roman" w:cs="Times New Roman"/>
          <w:i/>
          <w:sz w:val="24"/>
          <w:szCs w:val="24"/>
        </w:rPr>
        <w:t>CyberPsychology and Behavior</w:t>
      </w:r>
      <w:r w:rsidRPr="000E0B77">
        <w:rPr>
          <w:rFonts w:ascii="Times New Roman" w:eastAsia="Times New Roman" w:hAnsi="Times New Roman" w:cs="Times New Roman"/>
          <w:sz w:val="24"/>
          <w:szCs w:val="24"/>
        </w:rPr>
        <w:t>, 9, 584-590.</w:t>
      </w:r>
    </w:p>
    <w:p w:rsidR="00582B64" w:rsidRPr="000E0B77" w:rsidRDefault="00582B64" w:rsidP="005B7CEE">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Prensky,</w:t>
      </w:r>
      <w:r w:rsidR="005B7CEE">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 xml:space="preserve">M, </w:t>
      </w:r>
      <w:r w:rsidR="005B7CEE">
        <w:rPr>
          <w:rFonts w:ascii="Times New Roman" w:eastAsia="Times New Roman" w:hAnsi="Times New Roman" w:cs="Times New Roman"/>
          <w:sz w:val="24"/>
          <w:szCs w:val="24"/>
        </w:rPr>
        <w:t xml:space="preserve">(2001). </w:t>
      </w:r>
      <w:r w:rsidRPr="000E0B77">
        <w:rPr>
          <w:rFonts w:ascii="Times New Roman" w:eastAsia="Times New Roman" w:hAnsi="Times New Roman" w:cs="Times New Roman"/>
          <w:sz w:val="24"/>
          <w:szCs w:val="24"/>
        </w:rPr>
        <w:t>On the Horizon (MCB</w:t>
      </w:r>
      <w:r w:rsidR="005B7CEE">
        <w:rPr>
          <w:rFonts w:ascii="Times New Roman" w:eastAsia="Times New Roman" w:hAnsi="Times New Roman" w:cs="Times New Roman"/>
          <w:sz w:val="24"/>
          <w:szCs w:val="24"/>
        </w:rPr>
        <w:t>)</w:t>
      </w:r>
      <w:r w:rsidRPr="000E0B77">
        <w:rPr>
          <w:rFonts w:ascii="Times New Roman" w:eastAsia="Times New Roman" w:hAnsi="Times New Roman" w:cs="Times New Roman"/>
          <w:sz w:val="24"/>
          <w:szCs w:val="24"/>
        </w:rPr>
        <w:t xml:space="preserve"> Universit</w:t>
      </w:r>
      <w:r w:rsidR="005B7CEE">
        <w:rPr>
          <w:rFonts w:ascii="Times New Roman" w:eastAsia="Times New Roman" w:hAnsi="Times New Roman" w:cs="Times New Roman"/>
          <w:sz w:val="24"/>
          <w:szCs w:val="24"/>
        </w:rPr>
        <w:t>y press,vol.9 No.5,October 2001.</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Rapacki, S. (2007). Social networking sites: Why teens need places like myspace. </w:t>
      </w:r>
      <w:r w:rsidRPr="005B7CEE">
        <w:rPr>
          <w:rFonts w:ascii="Times New Roman" w:eastAsia="Times New Roman" w:hAnsi="Times New Roman" w:cs="Times New Roman"/>
          <w:i/>
          <w:sz w:val="24"/>
          <w:szCs w:val="24"/>
        </w:rPr>
        <w:t>Young Adult Library Services</w:t>
      </w:r>
      <w:r w:rsidRPr="000E0B77">
        <w:rPr>
          <w:rFonts w:ascii="Times New Roman" w:eastAsia="Times New Roman" w:hAnsi="Times New Roman" w:cs="Times New Roman"/>
          <w:sz w:val="24"/>
          <w:szCs w:val="24"/>
        </w:rPr>
        <w:t>. 28-30.</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Roblyer,</w:t>
      </w:r>
      <w:r w:rsidR="005B7CEE">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M.</w:t>
      </w:r>
      <w:r w:rsidR="005B7CEE">
        <w:rPr>
          <w:rFonts w:ascii="Times New Roman" w:eastAsia="Times New Roman" w:hAnsi="Times New Roman" w:cs="Times New Roman"/>
          <w:sz w:val="24"/>
          <w:szCs w:val="24"/>
        </w:rPr>
        <w:t xml:space="preserve"> </w:t>
      </w:r>
      <w:r w:rsidRPr="000E0B77">
        <w:rPr>
          <w:rFonts w:ascii="Times New Roman" w:eastAsia="Times New Roman" w:hAnsi="Times New Roman" w:cs="Times New Roman"/>
          <w:sz w:val="24"/>
          <w:szCs w:val="24"/>
        </w:rPr>
        <w:t>D., Findings on Facebook in higher education: A comparison of college Faculty and student uses and perceptions of social networking sites</w:t>
      </w:r>
      <w:r w:rsidRPr="005B7CEE">
        <w:rPr>
          <w:rFonts w:ascii="Times New Roman" w:eastAsia="Times New Roman" w:hAnsi="Times New Roman" w:cs="Times New Roman"/>
          <w:i/>
          <w:sz w:val="24"/>
          <w:szCs w:val="24"/>
        </w:rPr>
        <w:t>. Internet and Higher Education</w:t>
      </w:r>
      <w:r w:rsidRPr="000E0B77">
        <w:rPr>
          <w:rFonts w:ascii="Times New Roman" w:eastAsia="Times New Roman" w:hAnsi="Times New Roman" w:cs="Times New Roman"/>
          <w:sz w:val="24"/>
          <w:szCs w:val="24"/>
        </w:rPr>
        <w:t xml:space="preserve"> 13, PP. 134–140, 2010.</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Siibak, A. (2009). Constructing the self through the photo selection- Visual impression management on social networking websites</w:t>
      </w:r>
      <w:r w:rsidRPr="005B7CEE">
        <w:rPr>
          <w:rFonts w:ascii="Times New Roman" w:eastAsia="Times New Roman" w:hAnsi="Times New Roman" w:cs="Times New Roman"/>
          <w:i/>
          <w:sz w:val="24"/>
          <w:szCs w:val="24"/>
        </w:rPr>
        <w:t>. Journal of Psychological Research on Cyberspace,</w:t>
      </w:r>
      <w:r w:rsidRPr="000E0B77">
        <w:rPr>
          <w:rFonts w:ascii="Times New Roman" w:eastAsia="Times New Roman" w:hAnsi="Times New Roman" w:cs="Times New Roman"/>
          <w:sz w:val="24"/>
          <w:szCs w:val="24"/>
        </w:rPr>
        <w:t xml:space="preserve"> 3(1)1-6.Retrieved from: http://www.cyberpsychology.eu/view.php</w:t>
      </w:r>
    </w:p>
    <w:p w:rsidR="00582B64" w:rsidRPr="000E0B77" w:rsidRDefault="00582B64" w:rsidP="00F5556B">
      <w:pPr>
        <w:spacing w:after="240" w:line="276" w:lineRule="auto"/>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Sorav, J., Most Popular Social Networking Sites of the World. Retrieved 28 May</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Surowiecki, James (2005). The Wisdom of Crowds. </w:t>
      </w:r>
      <w:r w:rsidRPr="005B7CEE">
        <w:rPr>
          <w:rFonts w:ascii="Times New Roman" w:eastAsia="Times New Roman" w:hAnsi="Times New Roman" w:cs="Times New Roman"/>
          <w:i/>
          <w:sz w:val="24"/>
          <w:szCs w:val="24"/>
        </w:rPr>
        <w:t>Anchor Books.</w:t>
      </w:r>
      <w:r w:rsidRPr="000E0B77">
        <w:rPr>
          <w:rFonts w:ascii="Times New Roman" w:eastAsia="Times New Roman" w:hAnsi="Times New Roman" w:cs="Times New Roman"/>
          <w:sz w:val="24"/>
          <w:szCs w:val="24"/>
        </w:rPr>
        <w:t xml:space="preserve"> pp. xv. ISBN 0-385-72170-6.</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Tinto, V. (1997). Classrooms as communities: Exploring the educational character of student persistence</w:t>
      </w:r>
      <w:r w:rsidRPr="005B7CEE">
        <w:rPr>
          <w:rFonts w:ascii="Times New Roman" w:eastAsia="Times New Roman" w:hAnsi="Times New Roman" w:cs="Times New Roman"/>
          <w:i/>
          <w:sz w:val="24"/>
          <w:szCs w:val="24"/>
        </w:rPr>
        <w:t>. Journal of Higher Education</w:t>
      </w:r>
      <w:r w:rsidRPr="000E0B77">
        <w:rPr>
          <w:rFonts w:ascii="Times New Roman" w:eastAsia="Times New Roman" w:hAnsi="Times New Roman" w:cs="Times New Roman"/>
          <w:sz w:val="24"/>
          <w:szCs w:val="24"/>
        </w:rPr>
        <w:t>, 68(6), 599 – 623.</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lastRenderedPageBreak/>
        <w:t xml:space="preserve">Trusov, M., Bucklin, R., &amp; Pauwels, K. (2009). Effects of word of-mouth versus traditional marketing: Findings from an internet social networking site. </w:t>
      </w:r>
      <w:r w:rsidRPr="005B7CEE">
        <w:rPr>
          <w:rFonts w:ascii="Times New Roman" w:eastAsia="Times New Roman" w:hAnsi="Times New Roman" w:cs="Times New Roman"/>
          <w:i/>
          <w:sz w:val="24"/>
          <w:szCs w:val="24"/>
        </w:rPr>
        <w:t>Journal of Marketing</w:t>
      </w:r>
      <w:r w:rsidRPr="000E0B77">
        <w:rPr>
          <w:rFonts w:ascii="Times New Roman" w:eastAsia="Times New Roman" w:hAnsi="Times New Roman" w:cs="Times New Roman"/>
          <w:sz w:val="24"/>
          <w:szCs w:val="24"/>
        </w:rPr>
        <w:t>, 73(5), 90–102.</w:t>
      </w:r>
    </w:p>
    <w:p w:rsidR="00582B64" w:rsidRDefault="00582B64" w:rsidP="00F5556B">
      <w:pPr>
        <w:spacing w:after="240" w:line="276" w:lineRule="auto"/>
        <w:ind w:left="720" w:right="6" w:hanging="719"/>
        <w:jc w:val="both"/>
        <w:rPr>
          <w:rFonts w:ascii="Times New Roman" w:eastAsia="Times New Roman" w:hAnsi="Times New Roman" w:cs="Times New Roman"/>
          <w:sz w:val="24"/>
          <w:szCs w:val="24"/>
        </w:rPr>
      </w:pPr>
      <w:bookmarkStart w:id="29" w:name="page77"/>
      <w:bookmarkEnd w:id="29"/>
      <w:r w:rsidRPr="000E0B77">
        <w:rPr>
          <w:rFonts w:ascii="Times New Roman" w:eastAsia="Times New Roman" w:hAnsi="Times New Roman" w:cs="Times New Roman"/>
          <w:sz w:val="24"/>
          <w:szCs w:val="24"/>
        </w:rPr>
        <w:t xml:space="preserve">Tufekci, Z. (2008). Grooming, gossip, facebook and myspace: What can we learn from those who won’t assimilate? </w:t>
      </w:r>
      <w:r w:rsidRPr="005B7CEE">
        <w:rPr>
          <w:rFonts w:ascii="Times New Roman" w:eastAsia="Times New Roman" w:hAnsi="Times New Roman" w:cs="Times New Roman"/>
          <w:i/>
          <w:sz w:val="24"/>
          <w:szCs w:val="24"/>
        </w:rPr>
        <w:t>Information, Communication, and Society</w:t>
      </w:r>
      <w:r w:rsidRPr="000E0B77">
        <w:rPr>
          <w:rFonts w:ascii="Times New Roman" w:eastAsia="Times New Roman" w:hAnsi="Times New Roman" w:cs="Times New Roman"/>
          <w:sz w:val="24"/>
          <w:szCs w:val="24"/>
        </w:rPr>
        <w:t>, 11, 544-563.</w:t>
      </w:r>
    </w:p>
    <w:p w:rsidR="00582B64" w:rsidRPr="005B7CEE" w:rsidRDefault="00582B64" w:rsidP="00F5556B">
      <w:pPr>
        <w:spacing w:after="240" w:line="276" w:lineRule="auto"/>
        <w:ind w:left="720" w:right="6" w:hanging="719"/>
        <w:jc w:val="both"/>
        <w:rPr>
          <w:rFonts w:ascii="Times New Roman" w:eastAsia="Times New Roman" w:hAnsi="Times New Roman" w:cs="Times New Roman"/>
          <w:i/>
          <w:sz w:val="24"/>
          <w:szCs w:val="24"/>
        </w:rPr>
      </w:pPr>
      <w:r w:rsidRPr="000E0B77">
        <w:rPr>
          <w:rFonts w:ascii="Times New Roman" w:eastAsia="Times New Roman" w:hAnsi="Times New Roman" w:cs="Times New Roman"/>
          <w:sz w:val="24"/>
          <w:szCs w:val="24"/>
        </w:rPr>
        <w:t>Tynes, B. (2007). Internet safety gone wild? Sacrificing the educational and psychosocial benefits of online social environments</w:t>
      </w:r>
      <w:r w:rsidRPr="005B7CEE">
        <w:rPr>
          <w:rFonts w:ascii="Times New Roman" w:eastAsia="Times New Roman" w:hAnsi="Times New Roman" w:cs="Times New Roman"/>
          <w:i/>
          <w:sz w:val="24"/>
          <w:szCs w:val="24"/>
        </w:rPr>
        <w:t>. Journal of Adolescent Research.</w:t>
      </w:r>
    </w:p>
    <w:p w:rsidR="00582B64" w:rsidRDefault="00582B64" w:rsidP="00F5556B">
      <w:pPr>
        <w:tabs>
          <w:tab w:val="left" w:pos="380"/>
        </w:tabs>
        <w:spacing w:after="240" w:line="276" w:lineRule="auto"/>
        <w:ind w:left="400" w:right="6" w:hanging="40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U. Khan, 2009. “Facebook students underachieve in exams,” Daily Telegraph, at </w:t>
      </w:r>
      <w:hyperlink r:id="rId10" w:history="1">
        <w:r w:rsidRPr="001A3D5A">
          <w:rPr>
            <w:rStyle w:val="Hyperlink"/>
            <w:rFonts w:ascii="Times New Roman" w:eastAsia="Times New Roman" w:hAnsi="Times New Roman" w:cs="Times New Roman"/>
            <w:sz w:val="24"/>
            <w:szCs w:val="24"/>
          </w:rPr>
          <w:t>http://www.telegraph.co.uk/education/educationnews/5145243/Facebook-students-underachieve-in-exams.html</w:t>
        </w:r>
      </w:hyperlink>
      <w:r w:rsidRPr="000E0B77">
        <w:rPr>
          <w:rFonts w:ascii="Times New Roman" w:eastAsia="Times New Roman" w:hAnsi="Times New Roman" w:cs="Times New Roman"/>
          <w:sz w:val="24"/>
          <w:szCs w:val="24"/>
        </w:rPr>
        <w:t>.</w:t>
      </w:r>
    </w:p>
    <w:p w:rsidR="00582B64" w:rsidRPr="000E0B77" w:rsidRDefault="00582B64" w:rsidP="00F5556B">
      <w:pPr>
        <w:tabs>
          <w:tab w:val="left" w:pos="380"/>
        </w:tabs>
        <w:spacing w:after="240" w:line="276" w:lineRule="auto"/>
        <w:ind w:left="400" w:right="6" w:hanging="400"/>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Wiley, C., &amp; Sisson, M. (2006). Ethics, accuracy and assumption:The use of Facebook by students and employers. Paper presented at the Southwestern Ohio Council for Higher Education Special Topics Forum, Dayton, OH.</w:t>
      </w:r>
    </w:p>
    <w:p w:rsidR="00582B64" w:rsidRDefault="00582B64" w:rsidP="00F5556B">
      <w:pPr>
        <w:spacing w:after="240" w:line="276" w:lineRule="auto"/>
        <w:ind w:left="720" w:right="6" w:hanging="657"/>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Williams, A. Boyd, S. Densten, R. Chin, D. Diamond, and C. Morgenthaler, “</w:t>
      </w:r>
      <w:r w:rsidRPr="005B7CEE">
        <w:rPr>
          <w:rFonts w:ascii="Times New Roman" w:eastAsia="Times New Roman" w:hAnsi="Times New Roman" w:cs="Times New Roman"/>
          <w:i/>
          <w:sz w:val="24"/>
          <w:szCs w:val="24"/>
        </w:rPr>
        <w:t>Social Networking Privacy Behaviors and Risks</w:t>
      </w:r>
      <w:r w:rsidRPr="000E0B77">
        <w:rPr>
          <w:rFonts w:ascii="Times New Roman" w:eastAsia="Times New Roman" w:hAnsi="Times New Roman" w:cs="Times New Roman"/>
          <w:sz w:val="24"/>
          <w:szCs w:val="24"/>
        </w:rPr>
        <w:t>”, In Proceeding of CSIS Research Day, Seidenberg School of CSIS, Pace University, USA. 2009.</w:t>
      </w:r>
    </w:p>
    <w:p w:rsidR="00582B64" w:rsidRPr="000E0B77" w:rsidRDefault="00582B64" w:rsidP="00F5556B">
      <w:pPr>
        <w:spacing w:after="240" w:line="276" w:lineRule="auto"/>
        <w:ind w:left="720" w:right="6" w:hanging="719"/>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Williams, B. (2008). Tomorrow will not be like today: Literacy and identity in a world of multiliteracies. </w:t>
      </w:r>
      <w:r w:rsidRPr="005B7CEE">
        <w:rPr>
          <w:rFonts w:ascii="Times New Roman" w:eastAsia="Times New Roman" w:hAnsi="Times New Roman" w:cs="Times New Roman"/>
          <w:i/>
          <w:sz w:val="24"/>
          <w:szCs w:val="24"/>
        </w:rPr>
        <w:t>Journal of Adolescent and Adult Literacy</w:t>
      </w:r>
      <w:r w:rsidRPr="000E0B77">
        <w:rPr>
          <w:rFonts w:ascii="Times New Roman" w:eastAsia="Times New Roman" w:hAnsi="Times New Roman" w:cs="Times New Roman"/>
          <w:sz w:val="24"/>
          <w:szCs w:val="24"/>
        </w:rPr>
        <w:t>, 51, 682-686.</w:t>
      </w:r>
    </w:p>
    <w:p w:rsidR="00582B64" w:rsidRPr="000E0B77" w:rsidRDefault="00582B64" w:rsidP="00F5556B">
      <w:pPr>
        <w:spacing w:after="240" w:line="276" w:lineRule="auto"/>
        <w:ind w:left="720" w:right="6" w:hanging="657"/>
        <w:jc w:val="both"/>
        <w:rPr>
          <w:rFonts w:ascii="Times New Roman" w:eastAsia="Times New Roman" w:hAnsi="Times New Roman" w:cs="Times New Roman"/>
          <w:sz w:val="24"/>
          <w:szCs w:val="24"/>
        </w:rPr>
      </w:pPr>
      <w:r w:rsidRPr="000E0B77">
        <w:rPr>
          <w:rFonts w:ascii="Times New Roman" w:eastAsia="Times New Roman" w:hAnsi="Times New Roman" w:cs="Times New Roman"/>
          <w:sz w:val="24"/>
          <w:szCs w:val="24"/>
        </w:rPr>
        <w:t xml:space="preserve">Wise, B. (2009). Adolescent literacy: The cornerstone of student success. </w:t>
      </w:r>
      <w:r w:rsidRPr="005B7CEE">
        <w:rPr>
          <w:rFonts w:ascii="Times New Roman" w:eastAsia="Times New Roman" w:hAnsi="Times New Roman" w:cs="Times New Roman"/>
          <w:i/>
          <w:sz w:val="24"/>
          <w:szCs w:val="24"/>
        </w:rPr>
        <w:t>Journal of Adolescent and Adult Literacy</w:t>
      </w:r>
      <w:r w:rsidRPr="000E0B77">
        <w:rPr>
          <w:rFonts w:ascii="Times New Roman" w:eastAsia="Times New Roman" w:hAnsi="Times New Roman" w:cs="Times New Roman"/>
          <w:sz w:val="24"/>
          <w:szCs w:val="24"/>
        </w:rPr>
        <w:t>, 52, 369-375.</w:t>
      </w:r>
    </w:p>
    <w:p w:rsidR="00F5556B" w:rsidRDefault="00F5556B" w:rsidP="00F5556B">
      <w:pPr>
        <w:spacing w:after="240" w:line="276" w:lineRule="auto"/>
        <w:jc w:val="both"/>
        <w:rPr>
          <w:rFonts w:ascii="Times New Roman" w:eastAsia="Times New Roman" w:hAnsi="Times New Roman" w:cs="Times New Roman"/>
          <w:sz w:val="24"/>
          <w:szCs w:val="24"/>
        </w:rPr>
      </w:pPr>
    </w:p>
    <w:p w:rsidR="005B7CEE" w:rsidRDefault="005B7CEE" w:rsidP="00F5556B">
      <w:pPr>
        <w:spacing w:after="240" w:line="276" w:lineRule="auto"/>
        <w:jc w:val="both"/>
        <w:rPr>
          <w:rFonts w:ascii="Times New Roman" w:eastAsia="Times New Roman" w:hAnsi="Times New Roman" w:cs="Times New Roman"/>
          <w:sz w:val="24"/>
          <w:szCs w:val="24"/>
        </w:rPr>
      </w:pPr>
    </w:p>
    <w:p w:rsidR="005B7CEE" w:rsidRDefault="005B7CEE" w:rsidP="00F5556B">
      <w:pPr>
        <w:spacing w:after="240" w:line="276" w:lineRule="auto"/>
        <w:jc w:val="both"/>
        <w:rPr>
          <w:rFonts w:ascii="Times New Roman" w:eastAsia="Times New Roman" w:hAnsi="Times New Roman" w:cs="Times New Roman"/>
          <w:sz w:val="24"/>
          <w:szCs w:val="24"/>
        </w:rPr>
      </w:pPr>
    </w:p>
    <w:p w:rsidR="005B7CEE" w:rsidRPr="000E0B77" w:rsidRDefault="005B7CEE" w:rsidP="00F5556B">
      <w:pPr>
        <w:spacing w:after="240" w:line="276" w:lineRule="auto"/>
        <w:jc w:val="both"/>
        <w:rPr>
          <w:rFonts w:ascii="Times New Roman" w:eastAsia="Times New Roman" w:hAnsi="Times New Roman" w:cs="Times New Roman"/>
          <w:sz w:val="24"/>
          <w:szCs w:val="24"/>
        </w:rPr>
      </w:pPr>
    </w:p>
    <w:p w:rsidR="00F5556B" w:rsidRPr="008D60FD" w:rsidRDefault="00F5556B" w:rsidP="00F5556B">
      <w:pPr>
        <w:spacing w:line="480" w:lineRule="auto"/>
        <w:ind w:right="6"/>
        <w:jc w:val="center"/>
        <w:rPr>
          <w:rFonts w:ascii="Times New Roman" w:eastAsia="Times New Roman" w:hAnsi="Times New Roman" w:cs="Times New Roman"/>
          <w:b/>
          <w:sz w:val="26"/>
          <w:szCs w:val="26"/>
        </w:rPr>
      </w:pPr>
      <w:r w:rsidRPr="008D60FD">
        <w:rPr>
          <w:rFonts w:ascii="Times New Roman" w:eastAsia="Times New Roman" w:hAnsi="Times New Roman" w:cs="Times New Roman"/>
          <w:b/>
          <w:sz w:val="26"/>
          <w:szCs w:val="26"/>
        </w:rPr>
        <w:lastRenderedPageBreak/>
        <w:t>KWARA STATE COLLEGE OF EDUCATION, ILORIN</w:t>
      </w:r>
    </w:p>
    <w:p w:rsidR="00F5556B" w:rsidRPr="008D60FD" w:rsidRDefault="00F5556B" w:rsidP="00F5556B">
      <w:pPr>
        <w:spacing w:line="480" w:lineRule="auto"/>
        <w:ind w:right="6"/>
        <w:jc w:val="center"/>
        <w:rPr>
          <w:rFonts w:ascii="Times New Roman" w:eastAsia="Times New Roman" w:hAnsi="Times New Roman" w:cs="Times New Roman"/>
          <w:b/>
          <w:sz w:val="26"/>
          <w:szCs w:val="26"/>
        </w:rPr>
      </w:pPr>
      <w:r w:rsidRPr="008D60FD">
        <w:rPr>
          <w:rFonts w:ascii="Times New Roman" w:eastAsia="Times New Roman" w:hAnsi="Times New Roman" w:cs="Times New Roman"/>
          <w:b/>
          <w:sz w:val="26"/>
          <w:szCs w:val="26"/>
        </w:rPr>
        <w:t>SOCIAL MEDIA AND ACADEMIC PERFORMANCE OF STUDENTS</w:t>
      </w:r>
      <w:r w:rsidR="005B7CEE">
        <w:rPr>
          <w:rFonts w:ascii="Times New Roman" w:eastAsia="Times New Roman" w:hAnsi="Times New Roman" w:cs="Times New Roman"/>
          <w:b/>
          <w:sz w:val="26"/>
          <w:szCs w:val="26"/>
        </w:rPr>
        <w:t xml:space="preserve"> </w:t>
      </w:r>
      <w:r w:rsidRPr="008D60FD">
        <w:rPr>
          <w:rFonts w:ascii="Times New Roman" w:eastAsia="Times New Roman" w:hAnsi="Times New Roman" w:cs="Times New Roman"/>
          <w:b/>
          <w:sz w:val="26"/>
          <w:szCs w:val="26"/>
        </w:rPr>
        <w:t>QUESTIONNAIRE (SMAAPOS)</w:t>
      </w:r>
    </w:p>
    <w:p w:rsidR="00F5556B" w:rsidRPr="008D60FD" w:rsidRDefault="00F5556B" w:rsidP="00F5556B">
      <w:pPr>
        <w:spacing w:line="480" w:lineRule="auto"/>
        <w:jc w:val="both"/>
        <w:rPr>
          <w:rFonts w:ascii="Times New Roman" w:eastAsia="Times New Roman" w:hAnsi="Times New Roman" w:cs="Times New Roman"/>
          <w:sz w:val="26"/>
          <w:szCs w:val="26"/>
        </w:rPr>
      </w:pPr>
      <w:r w:rsidRPr="008D60FD">
        <w:rPr>
          <w:rFonts w:ascii="Times New Roman" w:eastAsia="Times New Roman" w:hAnsi="Times New Roman" w:cs="Times New Roman"/>
          <w:sz w:val="26"/>
          <w:szCs w:val="26"/>
        </w:rPr>
        <w:t>Dear Respondents,</w:t>
      </w:r>
    </w:p>
    <w:p w:rsidR="00F5556B" w:rsidRPr="008D60FD" w:rsidRDefault="00F5556B" w:rsidP="00F5556B">
      <w:pPr>
        <w:spacing w:line="480" w:lineRule="auto"/>
        <w:ind w:right="6" w:firstLine="720"/>
        <w:jc w:val="both"/>
        <w:rPr>
          <w:rFonts w:ascii="Times New Roman" w:eastAsia="Times New Roman" w:hAnsi="Times New Roman" w:cs="Times New Roman"/>
          <w:sz w:val="26"/>
          <w:szCs w:val="26"/>
        </w:rPr>
      </w:pPr>
      <w:r w:rsidRPr="008D60FD">
        <w:rPr>
          <w:rFonts w:ascii="Times New Roman" w:eastAsia="Times New Roman" w:hAnsi="Times New Roman" w:cs="Times New Roman"/>
          <w:sz w:val="26"/>
          <w:szCs w:val="26"/>
        </w:rPr>
        <w:t>The purpose of this study is to examine the influence of Social media on the students’ academic performance in Ilorin South Local Government Area of Kwara State.</w:t>
      </w:r>
    </w:p>
    <w:p w:rsidR="00F5556B" w:rsidRPr="008D60FD" w:rsidRDefault="00F5556B" w:rsidP="00F5556B">
      <w:pPr>
        <w:spacing w:line="480" w:lineRule="auto"/>
        <w:ind w:right="6" w:firstLine="720"/>
        <w:jc w:val="both"/>
        <w:rPr>
          <w:rFonts w:ascii="Times New Roman" w:eastAsia="Times New Roman" w:hAnsi="Times New Roman" w:cs="Times New Roman"/>
          <w:sz w:val="26"/>
          <w:szCs w:val="26"/>
        </w:rPr>
      </w:pPr>
      <w:r w:rsidRPr="008D60FD">
        <w:rPr>
          <w:rFonts w:ascii="Times New Roman" w:eastAsia="Times New Roman" w:hAnsi="Times New Roman" w:cs="Times New Roman"/>
          <w:sz w:val="26"/>
          <w:szCs w:val="26"/>
        </w:rPr>
        <w:t>Please read carefully and tick (</w:t>
      </w:r>
      <w:r w:rsidRPr="008D60FD">
        <w:rPr>
          <w:rFonts w:ascii="Times New Roman" w:eastAsia="Symbol" w:hAnsi="Times New Roman" w:cs="Times New Roman"/>
          <w:sz w:val="26"/>
          <w:szCs w:val="26"/>
        </w:rPr>
        <w:t>√</w:t>
      </w:r>
      <w:r w:rsidRPr="008D60FD">
        <w:rPr>
          <w:rFonts w:ascii="Times New Roman" w:eastAsia="Times New Roman" w:hAnsi="Times New Roman" w:cs="Times New Roman"/>
          <w:sz w:val="26"/>
          <w:szCs w:val="26"/>
        </w:rPr>
        <w:t>) the appropriate column for each statement as promptly as applicable. All information gathered shall be used purely for research purpose and shall be treated with confidentiality.</w:t>
      </w:r>
    </w:p>
    <w:p w:rsidR="00F5556B" w:rsidRPr="008D60FD" w:rsidRDefault="00F5556B" w:rsidP="00F5556B">
      <w:pPr>
        <w:spacing w:line="480" w:lineRule="auto"/>
        <w:jc w:val="both"/>
        <w:rPr>
          <w:rFonts w:ascii="Times New Roman" w:eastAsia="Times New Roman" w:hAnsi="Times New Roman" w:cs="Times New Roman"/>
          <w:sz w:val="26"/>
          <w:szCs w:val="26"/>
        </w:rPr>
      </w:pPr>
      <w:r w:rsidRPr="008D60FD">
        <w:rPr>
          <w:rFonts w:ascii="Times New Roman" w:eastAsia="Times New Roman" w:hAnsi="Times New Roman" w:cs="Times New Roman"/>
          <w:sz w:val="26"/>
          <w:szCs w:val="26"/>
        </w:rPr>
        <w:t>Thanks.</w:t>
      </w:r>
    </w:p>
    <w:p w:rsidR="00F5556B" w:rsidRPr="008D60FD" w:rsidRDefault="00F5556B" w:rsidP="00F5556B">
      <w:pPr>
        <w:spacing w:line="480" w:lineRule="auto"/>
        <w:ind w:left="5040" w:firstLine="720"/>
        <w:jc w:val="both"/>
        <w:rPr>
          <w:rFonts w:ascii="Times New Roman" w:eastAsia="Times New Roman" w:hAnsi="Times New Roman" w:cs="Times New Roman"/>
          <w:sz w:val="26"/>
          <w:szCs w:val="26"/>
        </w:rPr>
      </w:pPr>
      <w:r w:rsidRPr="008D60FD">
        <w:rPr>
          <w:rFonts w:ascii="Times New Roman" w:eastAsia="Times New Roman" w:hAnsi="Times New Roman" w:cs="Times New Roman"/>
          <w:sz w:val="26"/>
          <w:szCs w:val="26"/>
        </w:rPr>
        <w:t>Yours faithfully,</w:t>
      </w:r>
    </w:p>
    <w:p w:rsidR="00F5556B" w:rsidRPr="008D60FD" w:rsidRDefault="00F5556B" w:rsidP="00F5556B">
      <w:pPr>
        <w:spacing w:line="480" w:lineRule="auto"/>
        <w:ind w:left="5040" w:firstLine="720"/>
        <w:jc w:val="both"/>
        <w:rPr>
          <w:rFonts w:ascii="Times New Roman" w:eastAsia="Times New Roman" w:hAnsi="Times New Roman" w:cs="Times New Roman"/>
          <w:sz w:val="26"/>
          <w:szCs w:val="26"/>
        </w:rPr>
      </w:pPr>
      <w:r w:rsidRPr="008D60FD">
        <w:rPr>
          <w:rFonts w:ascii="Times New Roman" w:eastAsia="Times New Roman" w:hAnsi="Times New Roman" w:cs="Times New Roman"/>
          <w:sz w:val="26"/>
          <w:szCs w:val="26"/>
        </w:rPr>
        <w:t>Muyideen Fridaous</w:t>
      </w:r>
    </w:p>
    <w:p w:rsidR="00F5556B" w:rsidRPr="008D60FD" w:rsidRDefault="00F5556B" w:rsidP="00F5556B">
      <w:pPr>
        <w:spacing w:line="480" w:lineRule="auto"/>
        <w:jc w:val="both"/>
        <w:rPr>
          <w:rFonts w:ascii="Times New Roman" w:eastAsia="Times New Roman" w:hAnsi="Times New Roman" w:cs="Times New Roman"/>
          <w:b/>
          <w:sz w:val="26"/>
          <w:szCs w:val="26"/>
        </w:rPr>
      </w:pPr>
    </w:p>
    <w:p w:rsidR="00F5556B" w:rsidRPr="008D60FD" w:rsidRDefault="00F5556B" w:rsidP="00F5556B">
      <w:pPr>
        <w:spacing w:line="480" w:lineRule="auto"/>
        <w:jc w:val="both"/>
        <w:rPr>
          <w:rFonts w:ascii="Times New Roman" w:eastAsia="Times New Roman" w:hAnsi="Times New Roman" w:cs="Times New Roman"/>
          <w:b/>
          <w:sz w:val="26"/>
          <w:szCs w:val="26"/>
        </w:rPr>
      </w:pPr>
      <w:r w:rsidRPr="008D60FD">
        <w:rPr>
          <w:rFonts w:ascii="Times New Roman" w:eastAsia="Times New Roman" w:hAnsi="Times New Roman" w:cs="Times New Roman"/>
          <w:b/>
          <w:sz w:val="26"/>
          <w:szCs w:val="26"/>
        </w:rPr>
        <w:t>SECTION A: DEMOGRAPHIC DATA OF RESPONDENTS</w:t>
      </w:r>
    </w:p>
    <w:p w:rsidR="00F5556B" w:rsidRPr="008D60FD" w:rsidRDefault="00F5556B" w:rsidP="00F5556B">
      <w:pPr>
        <w:tabs>
          <w:tab w:val="left" w:pos="2140"/>
        </w:tabs>
        <w:spacing w:line="480" w:lineRule="auto"/>
        <w:jc w:val="both"/>
        <w:rPr>
          <w:rFonts w:ascii="Times New Roman" w:eastAsia="Times New Roman" w:hAnsi="Times New Roman" w:cs="Times New Roman"/>
          <w:b/>
          <w:sz w:val="26"/>
          <w:szCs w:val="26"/>
        </w:rPr>
      </w:pPr>
      <w:r w:rsidRPr="008D60FD">
        <w:rPr>
          <w:rFonts w:ascii="Times New Roman" w:eastAsia="Times New Roman" w:hAnsi="Times New Roman" w:cs="Times New Roman"/>
          <w:b/>
          <w:sz w:val="26"/>
          <w:szCs w:val="26"/>
        </w:rPr>
        <w:t>School:</w:t>
      </w:r>
      <w:r w:rsidRPr="008D60FD">
        <w:rPr>
          <w:rFonts w:ascii="Times New Roman" w:eastAsia="Times New Roman" w:hAnsi="Times New Roman" w:cs="Times New Roman"/>
          <w:sz w:val="26"/>
          <w:szCs w:val="26"/>
        </w:rPr>
        <w:tab/>
      </w:r>
      <w:r w:rsidRPr="008D60FD">
        <w:rPr>
          <w:rFonts w:ascii="Times New Roman" w:eastAsia="Times New Roman" w:hAnsi="Times New Roman" w:cs="Times New Roman"/>
          <w:b/>
          <w:sz w:val="26"/>
          <w:szCs w:val="26"/>
        </w:rPr>
        <w:t>__________________________________</w:t>
      </w:r>
    </w:p>
    <w:p w:rsidR="00F5556B" w:rsidRPr="008D60FD" w:rsidRDefault="00F5556B" w:rsidP="00F5556B">
      <w:pPr>
        <w:tabs>
          <w:tab w:val="left" w:pos="2140"/>
          <w:tab w:val="left" w:pos="3300"/>
          <w:tab w:val="left" w:pos="4940"/>
          <w:tab w:val="left" w:pos="6320"/>
        </w:tabs>
        <w:spacing w:line="480" w:lineRule="auto"/>
        <w:jc w:val="both"/>
        <w:rPr>
          <w:rFonts w:ascii="Times New Roman" w:eastAsia="Times New Roman" w:hAnsi="Times New Roman" w:cs="Times New Roman"/>
          <w:sz w:val="26"/>
          <w:szCs w:val="26"/>
        </w:rPr>
      </w:pPr>
      <w:r w:rsidRPr="008D60FD">
        <w:rPr>
          <w:rFonts w:ascii="Times New Roman" w:eastAsia="Times New Roman" w:hAnsi="Times New Roman" w:cs="Times New Roman"/>
          <w:b/>
          <w:sz w:val="26"/>
          <w:szCs w:val="26"/>
        </w:rPr>
        <w:t>Sex:</w:t>
      </w:r>
      <w:r w:rsidRPr="008D60FD">
        <w:rPr>
          <w:rFonts w:ascii="Times New Roman" w:eastAsia="Times New Roman" w:hAnsi="Times New Roman" w:cs="Times New Roman"/>
          <w:sz w:val="26"/>
          <w:szCs w:val="26"/>
        </w:rPr>
        <w:tab/>
        <w:t>Male [</w:t>
      </w:r>
      <w:r w:rsidRPr="008D60FD">
        <w:rPr>
          <w:rFonts w:ascii="Times New Roman" w:eastAsia="Times New Roman" w:hAnsi="Times New Roman" w:cs="Times New Roman"/>
          <w:sz w:val="26"/>
          <w:szCs w:val="26"/>
        </w:rPr>
        <w:tab/>
        <w:t>]</w:t>
      </w:r>
      <w:r w:rsidRPr="008D60FD">
        <w:rPr>
          <w:rFonts w:ascii="Times New Roman" w:eastAsia="Times New Roman" w:hAnsi="Times New Roman" w:cs="Times New Roman"/>
          <w:sz w:val="26"/>
          <w:szCs w:val="26"/>
        </w:rPr>
        <w:tab/>
        <w:t>Female [</w:t>
      </w:r>
      <w:r w:rsidRPr="008D60FD">
        <w:rPr>
          <w:rFonts w:ascii="Times New Roman" w:eastAsia="Times New Roman" w:hAnsi="Times New Roman" w:cs="Times New Roman"/>
          <w:sz w:val="26"/>
          <w:szCs w:val="26"/>
        </w:rPr>
        <w:tab/>
        <w:t>]</w:t>
      </w:r>
    </w:p>
    <w:p w:rsidR="00F5556B" w:rsidRPr="008D60FD" w:rsidRDefault="00F5556B" w:rsidP="00F5556B">
      <w:pPr>
        <w:tabs>
          <w:tab w:val="left" w:pos="2100"/>
          <w:tab w:val="left" w:pos="3180"/>
          <w:tab w:val="left" w:pos="3580"/>
          <w:tab w:val="left" w:pos="4660"/>
          <w:tab w:val="left" w:pos="5020"/>
          <w:tab w:val="left" w:pos="6820"/>
        </w:tabs>
        <w:spacing w:line="480" w:lineRule="auto"/>
        <w:jc w:val="both"/>
        <w:rPr>
          <w:rFonts w:ascii="Times New Roman" w:eastAsia="Times New Roman" w:hAnsi="Times New Roman" w:cs="Times New Roman"/>
          <w:sz w:val="26"/>
          <w:szCs w:val="26"/>
        </w:rPr>
      </w:pPr>
      <w:r w:rsidRPr="008D60FD">
        <w:rPr>
          <w:rFonts w:ascii="Times New Roman" w:eastAsia="Times New Roman" w:hAnsi="Times New Roman" w:cs="Times New Roman"/>
          <w:b/>
          <w:sz w:val="26"/>
          <w:szCs w:val="26"/>
        </w:rPr>
        <w:t>Age:</w:t>
      </w:r>
      <w:r w:rsidRPr="008D60FD">
        <w:rPr>
          <w:rFonts w:ascii="Times New Roman" w:eastAsia="Times New Roman" w:hAnsi="Times New Roman" w:cs="Times New Roman"/>
          <w:sz w:val="26"/>
          <w:szCs w:val="26"/>
        </w:rPr>
        <w:tab/>
        <w:t>11 – 15(</w:t>
      </w:r>
      <w:r w:rsidRPr="008D60FD">
        <w:rPr>
          <w:rFonts w:ascii="Times New Roman" w:eastAsia="Times New Roman" w:hAnsi="Times New Roman" w:cs="Times New Roman"/>
          <w:sz w:val="26"/>
          <w:szCs w:val="26"/>
        </w:rPr>
        <w:tab/>
        <w:t>)</w:t>
      </w:r>
      <w:r w:rsidRPr="008D60FD">
        <w:rPr>
          <w:rFonts w:ascii="Times New Roman" w:eastAsia="Times New Roman" w:hAnsi="Times New Roman" w:cs="Times New Roman"/>
          <w:sz w:val="26"/>
          <w:szCs w:val="26"/>
        </w:rPr>
        <w:tab/>
        <w:t>16 – 20(</w:t>
      </w:r>
      <w:r w:rsidRPr="008D60FD">
        <w:rPr>
          <w:rFonts w:ascii="Times New Roman" w:eastAsia="Times New Roman" w:hAnsi="Times New Roman" w:cs="Times New Roman"/>
          <w:sz w:val="26"/>
          <w:szCs w:val="26"/>
        </w:rPr>
        <w:tab/>
        <w:t>)</w:t>
      </w:r>
      <w:r w:rsidRPr="008D60FD">
        <w:rPr>
          <w:rFonts w:ascii="Times New Roman" w:eastAsia="Times New Roman" w:hAnsi="Times New Roman" w:cs="Times New Roman"/>
          <w:sz w:val="26"/>
          <w:szCs w:val="26"/>
        </w:rPr>
        <w:tab/>
        <w:t>20 and Above (</w:t>
      </w:r>
      <w:r w:rsidRPr="008D60FD">
        <w:rPr>
          <w:rFonts w:ascii="Times New Roman" w:eastAsia="Times New Roman" w:hAnsi="Times New Roman" w:cs="Times New Roman"/>
          <w:sz w:val="26"/>
          <w:szCs w:val="26"/>
        </w:rPr>
        <w:tab/>
        <w:t>)</w:t>
      </w:r>
    </w:p>
    <w:p w:rsidR="00F5556B" w:rsidRPr="008D60FD" w:rsidRDefault="00F5556B" w:rsidP="00F5556B">
      <w:pPr>
        <w:spacing w:line="480" w:lineRule="auto"/>
        <w:jc w:val="both"/>
        <w:rPr>
          <w:rFonts w:ascii="Times New Roman" w:eastAsia="Times New Roman" w:hAnsi="Times New Roman" w:cs="Times New Roman"/>
          <w:sz w:val="26"/>
          <w:szCs w:val="26"/>
        </w:rPr>
      </w:pPr>
      <w:r w:rsidRPr="00BC575F">
        <w:rPr>
          <w:rFonts w:ascii="Times New Roman" w:eastAsia="Times New Roman" w:hAnsi="Times New Roman" w:cs="Times New Roman"/>
          <w:b/>
          <w:sz w:val="26"/>
          <w:szCs w:val="26"/>
        </w:rPr>
        <w:t>Class</w:t>
      </w:r>
      <w:r w:rsidRPr="008D60FD">
        <w:rPr>
          <w:rFonts w:ascii="Times New Roman" w:eastAsia="Times New Roman" w:hAnsi="Times New Roman" w:cs="Times New Roman"/>
          <w:sz w:val="26"/>
          <w:szCs w:val="26"/>
        </w:rPr>
        <w:t>:</w:t>
      </w:r>
      <w:r w:rsidRPr="008D60FD">
        <w:rPr>
          <w:rFonts w:ascii="Times New Roman" w:eastAsia="Times New Roman" w:hAnsi="Times New Roman" w:cs="Times New Roman"/>
          <w:sz w:val="26"/>
          <w:szCs w:val="26"/>
        </w:rPr>
        <w:tab/>
      </w:r>
      <w:r w:rsidRPr="008D60FD">
        <w:rPr>
          <w:rFonts w:ascii="Times New Roman" w:eastAsia="Times New Roman" w:hAnsi="Times New Roman" w:cs="Times New Roman"/>
          <w:sz w:val="26"/>
          <w:szCs w:val="26"/>
        </w:rPr>
        <w:tab/>
      </w:r>
      <w:r w:rsidRPr="008D60FD">
        <w:rPr>
          <w:rFonts w:ascii="Times New Roman" w:eastAsia="Times New Roman" w:hAnsi="Times New Roman" w:cs="Times New Roman"/>
          <w:sz w:val="26"/>
          <w:szCs w:val="26"/>
        </w:rPr>
        <w:tab/>
        <w:t xml:space="preserve">SS1 ( ), </w:t>
      </w:r>
      <w:r w:rsidRPr="008D60FD">
        <w:rPr>
          <w:rFonts w:ascii="Times New Roman" w:eastAsia="Times New Roman" w:hAnsi="Times New Roman" w:cs="Times New Roman"/>
          <w:sz w:val="26"/>
          <w:szCs w:val="26"/>
        </w:rPr>
        <w:tab/>
        <w:t>SS2 ( )</w:t>
      </w:r>
      <w:bookmarkStart w:id="30" w:name="page79"/>
      <w:bookmarkEnd w:id="30"/>
    </w:p>
    <w:p w:rsidR="00F5556B" w:rsidRPr="008D60FD" w:rsidRDefault="00F5556B" w:rsidP="00F5556B">
      <w:pPr>
        <w:spacing w:line="480" w:lineRule="auto"/>
        <w:jc w:val="both"/>
        <w:rPr>
          <w:rFonts w:ascii="Times New Roman" w:eastAsia="Times New Roman" w:hAnsi="Times New Roman" w:cs="Times New Roman"/>
          <w:b/>
          <w:sz w:val="26"/>
          <w:szCs w:val="26"/>
        </w:rPr>
      </w:pPr>
      <w:r w:rsidRPr="008D60FD">
        <w:rPr>
          <w:rFonts w:ascii="Times New Roman" w:eastAsia="Times New Roman" w:hAnsi="Times New Roman" w:cs="Times New Roman"/>
          <w:b/>
          <w:sz w:val="26"/>
          <w:szCs w:val="26"/>
        </w:rPr>
        <w:lastRenderedPageBreak/>
        <w:t>SECTION B: QUESTIONNAIRE ITEMS</w:t>
      </w:r>
    </w:p>
    <w:p w:rsidR="00F5556B" w:rsidRPr="008D60FD" w:rsidRDefault="00F5556B" w:rsidP="00F5556B">
      <w:pPr>
        <w:spacing w:line="480" w:lineRule="auto"/>
        <w:ind w:left="540"/>
        <w:jc w:val="both"/>
        <w:rPr>
          <w:rFonts w:ascii="Times New Roman" w:eastAsia="Times New Roman" w:hAnsi="Times New Roman" w:cs="Times New Roman"/>
          <w:b/>
          <w:sz w:val="26"/>
          <w:szCs w:val="26"/>
        </w:rPr>
      </w:pPr>
      <w:r w:rsidRPr="008D60FD">
        <w:rPr>
          <w:rFonts w:ascii="Times New Roman" w:eastAsia="Times New Roman" w:hAnsi="Times New Roman" w:cs="Times New Roman"/>
          <w:b/>
          <w:sz w:val="26"/>
          <w:szCs w:val="26"/>
        </w:rPr>
        <w:t>SA- Strongly Agree, A- Agree, D- Disagree, SD- Strongly Disagree</w:t>
      </w:r>
    </w:p>
    <w:tbl>
      <w:tblPr>
        <w:tblStyle w:val="TableGrid"/>
        <w:tblW w:w="0" w:type="auto"/>
        <w:tblLook w:val="04A0"/>
      </w:tblPr>
      <w:tblGrid>
        <w:gridCol w:w="685"/>
        <w:gridCol w:w="5404"/>
        <w:gridCol w:w="549"/>
        <w:gridCol w:w="413"/>
        <w:gridCol w:w="480"/>
        <w:gridCol w:w="605"/>
      </w:tblGrid>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S/N</w:t>
            </w:r>
          </w:p>
        </w:tc>
        <w:tc>
          <w:tcPr>
            <w:tcW w:w="7480" w:type="dxa"/>
          </w:tcPr>
          <w:p w:rsidR="00F5556B" w:rsidRPr="008D60FD" w:rsidRDefault="00F5556B" w:rsidP="00F5556B">
            <w:pPr>
              <w:spacing w:line="360" w:lineRule="auto"/>
              <w:jc w:val="both"/>
              <w:rPr>
                <w:rFonts w:ascii="Times New Roman" w:eastAsia="Times New Roman" w:hAnsi="Times New Roman" w:cs="Times New Roman"/>
                <w:b/>
                <w:sz w:val="26"/>
                <w:szCs w:val="26"/>
              </w:rPr>
            </w:pPr>
            <w:r w:rsidRPr="008D60FD">
              <w:rPr>
                <w:rFonts w:ascii="Times New Roman" w:eastAsia="Times New Roman" w:hAnsi="Times New Roman" w:cs="Times New Roman"/>
                <w:b/>
                <w:sz w:val="26"/>
                <w:szCs w:val="26"/>
              </w:rPr>
              <w:t>ITEMS</w:t>
            </w:r>
          </w:p>
        </w:tc>
        <w:tc>
          <w:tcPr>
            <w:tcW w:w="2088" w:type="dxa"/>
            <w:gridSpan w:val="4"/>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OPTIONS</w:t>
            </w: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p>
        </w:tc>
        <w:tc>
          <w:tcPr>
            <w:tcW w:w="7480"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eastAsia="Times New Roman" w:hAnsi="Times New Roman" w:cs="Times New Roman"/>
                <w:b/>
                <w:sz w:val="26"/>
                <w:szCs w:val="26"/>
              </w:rPr>
              <w:t>STUDENTS ADDICTIVENESS TO SOCIAL NETWORK AND ACADEMIC PERFORMANCE</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SA</w:t>
            </w:r>
          </w:p>
        </w:tc>
        <w:tc>
          <w:tcPr>
            <w:tcW w:w="419"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A</w:t>
            </w:r>
          </w:p>
        </w:tc>
        <w:tc>
          <w:tcPr>
            <w:tcW w:w="532"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D</w:t>
            </w:r>
          </w:p>
        </w:tc>
        <w:tc>
          <w:tcPr>
            <w:tcW w:w="643"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SD</w:t>
            </w: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1</w:t>
            </w:r>
          </w:p>
        </w:tc>
        <w:tc>
          <w:tcPr>
            <w:tcW w:w="7480" w:type="dxa"/>
            <w:vAlign w:val="bottom"/>
          </w:tcPr>
          <w:p w:rsidR="00F5556B" w:rsidRPr="008D60FD" w:rsidRDefault="00F5556B" w:rsidP="00F5556B">
            <w:pPr>
              <w:spacing w:line="360" w:lineRule="auto"/>
              <w:ind w:left="80"/>
              <w:jc w:val="both"/>
              <w:rPr>
                <w:rFonts w:ascii="Times New Roman" w:eastAsia="Times New Roman" w:hAnsi="Times New Roman" w:cs="Times New Roman"/>
                <w:sz w:val="26"/>
                <w:szCs w:val="26"/>
              </w:rPr>
            </w:pPr>
            <w:r w:rsidRPr="008D60FD">
              <w:rPr>
                <w:rFonts w:ascii="Times New Roman" w:eastAsia="Times New Roman" w:hAnsi="Times New Roman" w:cs="Times New Roman"/>
                <w:sz w:val="26"/>
                <w:szCs w:val="26"/>
              </w:rPr>
              <w:t>Addiction to online social networks is a problematic issue that affects my academic life.</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p>
        </w:tc>
        <w:tc>
          <w:tcPr>
            <w:tcW w:w="419" w:type="dxa"/>
          </w:tcPr>
          <w:p w:rsidR="00F5556B" w:rsidRPr="008D60FD" w:rsidRDefault="00F5556B" w:rsidP="00F5556B">
            <w:pPr>
              <w:spacing w:line="360" w:lineRule="auto"/>
              <w:jc w:val="both"/>
              <w:rPr>
                <w:rFonts w:ascii="Times New Roman" w:hAnsi="Times New Roman" w:cs="Times New Roman"/>
                <w:sz w:val="26"/>
                <w:szCs w:val="26"/>
              </w:rPr>
            </w:pPr>
          </w:p>
        </w:tc>
        <w:tc>
          <w:tcPr>
            <w:tcW w:w="532" w:type="dxa"/>
          </w:tcPr>
          <w:p w:rsidR="00F5556B" w:rsidRPr="008D60FD" w:rsidRDefault="00F5556B" w:rsidP="00F5556B">
            <w:pPr>
              <w:spacing w:line="360" w:lineRule="auto"/>
              <w:jc w:val="both"/>
              <w:rPr>
                <w:rFonts w:ascii="Times New Roman" w:hAnsi="Times New Roman" w:cs="Times New Roman"/>
                <w:sz w:val="26"/>
                <w:szCs w:val="26"/>
              </w:rPr>
            </w:pPr>
          </w:p>
        </w:tc>
        <w:tc>
          <w:tcPr>
            <w:tcW w:w="643" w:type="dxa"/>
          </w:tcPr>
          <w:p w:rsidR="00F5556B" w:rsidRPr="008D60FD" w:rsidRDefault="00F5556B" w:rsidP="00F5556B">
            <w:pPr>
              <w:spacing w:line="360" w:lineRule="auto"/>
              <w:jc w:val="both"/>
              <w:rPr>
                <w:rFonts w:ascii="Times New Roman" w:hAnsi="Times New Roman" w:cs="Times New Roman"/>
                <w:sz w:val="26"/>
                <w:szCs w:val="26"/>
              </w:rPr>
            </w:pP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2</w:t>
            </w:r>
          </w:p>
        </w:tc>
        <w:tc>
          <w:tcPr>
            <w:tcW w:w="7480"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eastAsia="Times New Roman" w:hAnsi="Times New Roman" w:cs="Times New Roman"/>
                <w:sz w:val="26"/>
                <w:szCs w:val="26"/>
              </w:rPr>
              <w:t>Online social networks distract me from my studies.</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p>
        </w:tc>
        <w:tc>
          <w:tcPr>
            <w:tcW w:w="419" w:type="dxa"/>
          </w:tcPr>
          <w:p w:rsidR="00F5556B" w:rsidRPr="008D60FD" w:rsidRDefault="00F5556B" w:rsidP="00F5556B">
            <w:pPr>
              <w:spacing w:line="360" w:lineRule="auto"/>
              <w:jc w:val="both"/>
              <w:rPr>
                <w:rFonts w:ascii="Times New Roman" w:hAnsi="Times New Roman" w:cs="Times New Roman"/>
                <w:sz w:val="26"/>
                <w:szCs w:val="26"/>
              </w:rPr>
            </w:pPr>
          </w:p>
        </w:tc>
        <w:tc>
          <w:tcPr>
            <w:tcW w:w="532" w:type="dxa"/>
          </w:tcPr>
          <w:p w:rsidR="00F5556B" w:rsidRPr="008D60FD" w:rsidRDefault="00F5556B" w:rsidP="00F5556B">
            <w:pPr>
              <w:spacing w:line="360" w:lineRule="auto"/>
              <w:jc w:val="both"/>
              <w:rPr>
                <w:rFonts w:ascii="Times New Roman" w:hAnsi="Times New Roman" w:cs="Times New Roman"/>
                <w:sz w:val="26"/>
                <w:szCs w:val="26"/>
              </w:rPr>
            </w:pPr>
          </w:p>
        </w:tc>
        <w:tc>
          <w:tcPr>
            <w:tcW w:w="643" w:type="dxa"/>
          </w:tcPr>
          <w:p w:rsidR="00F5556B" w:rsidRPr="008D60FD" w:rsidRDefault="00F5556B" w:rsidP="00F5556B">
            <w:pPr>
              <w:spacing w:line="360" w:lineRule="auto"/>
              <w:jc w:val="both"/>
              <w:rPr>
                <w:rFonts w:ascii="Times New Roman" w:hAnsi="Times New Roman" w:cs="Times New Roman"/>
                <w:sz w:val="26"/>
                <w:szCs w:val="26"/>
              </w:rPr>
            </w:pP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3</w:t>
            </w:r>
          </w:p>
        </w:tc>
        <w:tc>
          <w:tcPr>
            <w:tcW w:w="7480"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eastAsia="Times New Roman" w:hAnsi="Times New Roman" w:cs="Times New Roman"/>
                <w:sz w:val="26"/>
                <w:szCs w:val="26"/>
              </w:rPr>
              <w:t>Hours spent online can never be compared to the number of hours I spend reading</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p>
        </w:tc>
        <w:tc>
          <w:tcPr>
            <w:tcW w:w="419" w:type="dxa"/>
          </w:tcPr>
          <w:p w:rsidR="00F5556B" w:rsidRPr="008D60FD" w:rsidRDefault="00F5556B" w:rsidP="00F5556B">
            <w:pPr>
              <w:spacing w:line="360" w:lineRule="auto"/>
              <w:jc w:val="both"/>
              <w:rPr>
                <w:rFonts w:ascii="Times New Roman" w:hAnsi="Times New Roman" w:cs="Times New Roman"/>
                <w:sz w:val="26"/>
                <w:szCs w:val="26"/>
              </w:rPr>
            </w:pPr>
          </w:p>
        </w:tc>
        <w:tc>
          <w:tcPr>
            <w:tcW w:w="532" w:type="dxa"/>
          </w:tcPr>
          <w:p w:rsidR="00F5556B" w:rsidRPr="008D60FD" w:rsidRDefault="00F5556B" w:rsidP="00F5556B">
            <w:pPr>
              <w:spacing w:line="360" w:lineRule="auto"/>
              <w:jc w:val="both"/>
              <w:rPr>
                <w:rFonts w:ascii="Times New Roman" w:hAnsi="Times New Roman" w:cs="Times New Roman"/>
                <w:sz w:val="26"/>
                <w:szCs w:val="26"/>
              </w:rPr>
            </w:pPr>
          </w:p>
        </w:tc>
        <w:tc>
          <w:tcPr>
            <w:tcW w:w="643" w:type="dxa"/>
          </w:tcPr>
          <w:p w:rsidR="00F5556B" w:rsidRPr="008D60FD" w:rsidRDefault="00F5556B" w:rsidP="00F5556B">
            <w:pPr>
              <w:spacing w:line="360" w:lineRule="auto"/>
              <w:jc w:val="both"/>
              <w:rPr>
                <w:rFonts w:ascii="Times New Roman" w:hAnsi="Times New Roman" w:cs="Times New Roman"/>
                <w:sz w:val="26"/>
                <w:szCs w:val="26"/>
              </w:rPr>
            </w:pP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4</w:t>
            </w:r>
          </w:p>
        </w:tc>
        <w:tc>
          <w:tcPr>
            <w:tcW w:w="7480"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eastAsia="Times New Roman" w:hAnsi="Times New Roman" w:cs="Times New Roman"/>
                <w:w w:val="98"/>
                <w:sz w:val="26"/>
                <w:szCs w:val="26"/>
              </w:rPr>
              <w:t xml:space="preserve">There is no improvement in my grades since I became engaged into these </w:t>
            </w:r>
            <w:r w:rsidRPr="008D60FD">
              <w:rPr>
                <w:rFonts w:ascii="Times New Roman" w:eastAsia="Times New Roman" w:hAnsi="Times New Roman" w:cs="Times New Roman"/>
                <w:sz w:val="26"/>
                <w:szCs w:val="26"/>
              </w:rPr>
              <w:t>social networking sites.</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p>
        </w:tc>
        <w:tc>
          <w:tcPr>
            <w:tcW w:w="419" w:type="dxa"/>
          </w:tcPr>
          <w:p w:rsidR="00F5556B" w:rsidRPr="008D60FD" w:rsidRDefault="00F5556B" w:rsidP="00F5556B">
            <w:pPr>
              <w:spacing w:line="360" w:lineRule="auto"/>
              <w:jc w:val="both"/>
              <w:rPr>
                <w:rFonts w:ascii="Times New Roman" w:hAnsi="Times New Roman" w:cs="Times New Roman"/>
                <w:sz w:val="26"/>
                <w:szCs w:val="26"/>
              </w:rPr>
            </w:pPr>
          </w:p>
        </w:tc>
        <w:tc>
          <w:tcPr>
            <w:tcW w:w="532" w:type="dxa"/>
          </w:tcPr>
          <w:p w:rsidR="00F5556B" w:rsidRPr="008D60FD" w:rsidRDefault="00F5556B" w:rsidP="00F5556B">
            <w:pPr>
              <w:spacing w:line="360" w:lineRule="auto"/>
              <w:jc w:val="both"/>
              <w:rPr>
                <w:rFonts w:ascii="Times New Roman" w:hAnsi="Times New Roman" w:cs="Times New Roman"/>
                <w:sz w:val="26"/>
                <w:szCs w:val="26"/>
              </w:rPr>
            </w:pPr>
          </w:p>
        </w:tc>
        <w:tc>
          <w:tcPr>
            <w:tcW w:w="643" w:type="dxa"/>
          </w:tcPr>
          <w:p w:rsidR="00F5556B" w:rsidRPr="008D60FD" w:rsidRDefault="00F5556B" w:rsidP="00F5556B">
            <w:pPr>
              <w:spacing w:line="360" w:lineRule="auto"/>
              <w:jc w:val="both"/>
              <w:rPr>
                <w:rFonts w:ascii="Times New Roman" w:hAnsi="Times New Roman" w:cs="Times New Roman"/>
                <w:sz w:val="26"/>
                <w:szCs w:val="26"/>
              </w:rPr>
            </w:pP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p>
        </w:tc>
        <w:tc>
          <w:tcPr>
            <w:tcW w:w="7480"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eastAsia="Times New Roman" w:hAnsi="Times New Roman" w:cs="Times New Roman"/>
                <w:b/>
                <w:sz w:val="26"/>
                <w:szCs w:val="26"/>
              </w:rPr>
              <w:t>EXPOSURE OF STUDENTS TO SOCIAL MEDIA NETWORK AND THEIR ACADEMIC PERFORMANCE</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p>
        </w:tc>
        <w:tc>
          <w:tcPr>
            <w:tcW w:w="419" w:type="dxa"/>
          </w:tcPr>
          <w:p w:rsidR="00F5556B" w:rsidRPr="008D60FD" w:rsidRDefault="00F5556B" w:rsidP="00F5556B">
            <w:pPr>
              <w:spacing w:line="360" w:lineRule="auto"/>
              <w:jc w:val="both"/>
              <w:rPr>
                <w:rFonts w:ascii="Times New Roman" w:hAnsi="Times New Roman" w:cs="Times New Roman"/>
                <w:sz w:val="26"/>
                <w:szCs w:val="26"/>
              </w:rPr>
            </w:pPr>
          </w:p>
        </w:tc>
        <w:tc>
          <w:tcPr>
            <w:tcW w:w="532" w:type="dxa"/>
          </w:tcPr>
          <w:p w:rsidR="00F5556B" w:rsidRPr="008D60FD" w:rsidRDefault="00F5556B" w:rsidP="00F5556B">
            <w:pPr>
              <w:spacing w:line="360" w:lineRule="auto"/>
              <w:jc w:val="both"/>
              <w:rPr>
                <w:rFonts w:ascii="Times New Roman" w:hAnsi="Times New Roman" w:cs="Times New Roman"/>
                <w:sz w:val="26"/>
                <w:szCs w:val="26"/>
              </w:rPr>
            </w:pPr>
          </w:p>
        </w:tc>
        <w:tc>
          <w:tcPr>
            <w:tcW w:w="643" w:type="dxa"/>
          </w:tcPr>
          <w:p w:rsidR="00F5556B" w:rsidRPr="008D60FD" w:rsidRDefault="00F5556B" w:rsidP="00F5556B">
            <w:pPr>
              <w:spacing w:line="360" w:lineRule="auto"/>
              <w:jc w:val="both"/>
              <w:rPr>
                <w:rFonts w:ascii="Times New Roman" w:hAnsi="Times New Roman" w:cs="Times New Roman"/>
                <w:sz w:val="26"/>
                <w:szCs w:val="26"/>
              </w:rPr>
            </w:pP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5</w:t>
            </w:r>
          </w:p>
        </w:tc>
        <w:tc>
          <w:tcPr>
            <w:tcW w:w="7480"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eastAsia="Times New Roman" w:hAnsi="Times New Roman" w:cs="Times New Roman"/>
                <w:sz w:val="26"/>
                <w:szCs w:val="26"/>
              </w:rPr>
              <w:t>I usually have unlimited access to Facebook and this has affected my academic performance negatively.</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p>
        </w:tc>
        <w:tc>
          <w:tcPr>
            <w:tcW w:w="419" w:type="dxa"/>
          </w:tcPr>
          <w:p w:rsidR="00F5556B" w:rsidRPr="008D60FD" w:rsidRDefault="00F5556B" w:rsidP="00F5556B">
            <w:pPr>
              <w:spacing w:line="360" w:lineRule="auto"/>
              <w:jc w:val="both"/>
              <w:rPr>
                <w:rFonts w:ascii="Times New Roman" w:hAnsi="Times New Roman" w:cs="Times New Roman"/>
                <w:sz w:val="26"/>
                <w:szCs w:val="26"/>
              </w:rPr>
            </w:pPr>
          </w:p>
        </w:tc>
        <w:tc>
          <w:tcPr>
            <w:tcW w:w="532" w:type="dxa"/>
          </w:tcPr>
          <w:p w:rsidR="00F5556B" w:rsidRPr="008D60FD" w:rsidRDefault="00F5556B" w:rsidP="00F5556B">
            <w:pPr>
              <w:spacing w:line="360" w:lineRule="auto"/>
              <w:jc w:val="both"/>
              <w:rPr>
                <w:rFonts w:ascii="Times New Roman" w:hAnsi="Times New Roman" w:cs="Times New Roman"/>
                <w:sz w:val="26"/>
                <w:szCs w:val="26"/>
              </w:rPr>
            </w:pPr>
          </w:p>
        </w:tc>
        <w:tc>
          <w:tcPr>
            <w:tcW w:w="643" w:type="dxa"/>
          </w:tcPr>
          <w:p w:rsidR="00F5556B" w:rsidRPr="008D60FD" w:rsidRDefault="00F5556B" w:rsidP="00F5556B">
            <w:pPr>
              <w:spacing w:line="360" w:lineRule="auto"/>
              <w:jc w:val="both"/>
              <w:rPr>
                <w:rFonts w:ascii="Times New Roman" w:hAnsi="Times New Roman" w:cs="Times New Roman"/>
                <w:sz w:val="26"/>
                <w:szCs w:val="26"/>
              </w:rPr>
            </w:pP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6</w:t>
            </w:r>
          </w:p>
        </w:tc>
        <w:tc>
          <w:tcPr>
            <w:tcW w:w="7480"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eastAsia="Times New Roman" w:hAnsi="Times New Roman" w:cs="Times New Roman"/>
                <w:sz w:val="26"/>
                <w:szCs w:val="26"/>
              </w:rPr>
              <w:t>I engage in academic discussions on twitter and this has improved my academic performance.</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p>
        </w:tc>
        <w:tc>
          <w:tcPr>
            <w:tcW w:w="419" w:type="dxa"/>
          </w:tcPr>
          <w:p w:rsidR="00F5556B" w:rsidRPr="008D60FD" w:rsidRDefault="00F5556B" w:rsidP="00F5556B">
            <w:pPr>
              <w:spacing w:line="360" w:lineRule="auto"/>
              <w:jc w:val="both"/>
              <w:rPr>
                <w:rFonts w:ascii="Times New Roman" w:hAnsi="Times New Roman" w:cs="Times New Roman"/>
                <w:sz w:val="26"/>
                <w:szCs w:val="26"/>
              </w:rPr>
            </w:pPr>
          </w:p>
        </w:tc>
        <w:tc>
          <w:tcPr>
            <w:tcW w:w="532" w:type="dxa"/>
          </w:tcPr>
          <w:p w:rsidR="00F5556B" w:rsidRPr="008D60FD" w:rsidRDefault="00F5556B" w:rsidP="00F5556B">
            <w:pPr>
              <w:spacing w:line="360" w:lineRule="auto"/>
              <w:jc w:val="both"/>
              <w:rPr>
                <w:rFonts w:ascii="Times New Roman" w:hAnsi="Times New Roman" w:cs="Times New Roman"/>
                <w:sz w:val="26"/>
                <w:szCs w:val="26"/>
              </w:rPr>
            </w:pPr>
          </w:p>
        </w:tc>
        <w:tc>
          <w:tcPr>
            <w:tcW w:w="643" w:type="dxa"/>
          </w:tcPr>
          <w:p w:rsidR="00F5556B" w:rsidRPr="008D60FD" w:rsidRDefault="00F5556B" w:rsidP="00F5556B">
            <w:pPr>
              <w:spacing w:line="360" w:lineRule="auto"/>
              <w:jc w:val="both"/>
              <w:rPr>
                <w:rFonts w:ascii="Times New Roman" w:hAnsi="Times New Roman" w:cs="Times New Roman"/>
                <w:sz w:val="26"/>
                <w:szCs w:val="26"/>
              </w:rPr>
            </w:pP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7</w:t>
            </w:r>
          </w:p>
        </w:tc>
        <w:tc>
          <w:tcPr>
            <w:tcW w:w="7480"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eastAsia="Times New Roman" w:hAnsi="Times New Roman" w:cs="Times New Roman"/>
                <w:sz w:val="26"/>
                <w:szCs w:val="26"/>
              </w:rPr>
              <w:t xml:space="preserve">I make use of whatsapp to disseminate </w:t>
            </w:r>
            <w:r w:rsidRPr="008D60FD">
              <w:rPr>
                <w:rFonts w:ascii="Times New Roman" w:eastAsia="Times New Roman" w:hAnsi="Times New Roman" w:cs="Times New Roman"/>
                <w:sz w:val="26"/>
                <w:szCs w:val="26"/>
              </w:rPr>
              <w:lastRenderedPageBreak/>
              <w:t>knowledge to my class mate.</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p>
        </w:tc>
        <w:tc>
          <w:tcPr>
            <w:tcW w:w="419" w:type="dxa"/>
          </w:tcPr>
          <w:p w:rsidR="00F5556B" w:rsidRPr="008D60FD" w:rsidRDefault="00F5556B" w:rsidP="00F5556B">
            <w:pPr>
              <w:spacing w:line="360" w:lineRule="auto"/>
              <w:jc w:val="both"/>
              <w:rPr>
                <w:rFonts w:ascii="Times New Roman" w:hAnsi="Times New Roman" w:cs="Times New Roman"/>
                <w:sz w:val="26"/>
                <w:szCs w:val="26"/>
              </w:rPr>
            </w:pPr>
          </w:p>
        </w:tc>
        <w:tc>
          <w:tcPr>
            <w:tcW w:w="532" w:type="dxa"/>
          </w:tcPr>
          <w:p w:rsidR="00F5556B" w:rsidRPr="008D60FD" w:rsidRDefault="00F5556B" w:rsidP="00F5556B">
            <w:pPr>
              <w:spacing w:line="360" w:lineRule="auto"/>
              <w:jc w:val="both"/>
              <w:rPr>
                <w:rFonts w:ascii="Times New Roman" w:hAnsi="Times New Roman" w:cs="Times New Roman"/>
                <w:sz w:val="26"/>
                <w:szCs w:val="26"/>
              </w:rPr>
            </w:pPr>
          </w:p>
        </w:tc>
        <w:tc>
          <w:tcPr>
            <w:tcW w:w="643" w:type="dxa"/>
          </w:tcPr>
          <w:p w:rsidR="00F5556B" w:rsidRPr="008D60FD" w:rsidRDefault="00F5556B" w:rsidP="00F5556B">
            <w:pPr>
              <w:spacing w:line="360" w:lineRule="auto"/>
              <w:jc w:val="both"/>
              <w:rPr>
                <w:rFonts w:ascii="Times New Roman" w:hAnsi="Times New Roman" w:cs="Times New Roman"/>
                <w:sz w:val="26"/>
                <w:szCs w:val="26"/>
              </w:rPr>
            </w:pP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lastRenderedPageBreak/>
              <w:t>8</w:t>
            </w:r>
          </w:p>
        </w:tc>
        <w:tc>
          <w:tcPr>
            <w:tcW w:w="7480"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eastAsia="Times New Roman" w:hAnsi="Times New Roman" w:cs="Times New Roman"/>
                <w:sz w:val="26"/>
                <w:szCs w:val="26"/>
              </w:rPr>
              <w:t>I  Solely  rely  on  information  gotten  from  Wikipedia  to  do  my assignments without consulting other sources.</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p>
        </w:tc>
        <w:tc>
          <w:tcPr>
            <w:tcW w:w="419" w:type="dxa"/>
          </w:tcPr>
          <w:p w:rsidR="00F5556B" w:rsidRPr="008D60FD" w:rsidRDefault="00F5556B" w:rsidP="00F5556B">
            <w:pPr>
              <w:spacing w:line="360" w:lineRule="auto"/>
              <w:jc w:val="both"/>
              <w:rPr>
                <w:rFonts w:ascii="Times New Roman" w:hAnsi="Times New Roman" w:cs="Times New Roman"/>
                <w:sz w:val="26"/>
                <w:szCs w:val="26"/>
              </w:rPr>
            </w:pPr>
          </w:p>
        </w:tc>
        <w:tc>
          <w:tcPr>
            <w:tcW w:w="532" w:type="dxa"/>
          </w:tcPr>
          <w:p w:rsidR="00F5556B" w:rsidRPr="008D60FD" w:rsidRDefault="00F5556B" w:rsidP="00F5556B">
            <w:pPr>
              <w:spacing w:line="360" w:lineRule="auto"/>
              <w:jc w:val="both"/>
              <w:rPr>
                <w:rFonts w:ascii="Times New Roman" w:hAnsi="Times New Roman" w:cs="Times New Roman"/>
                <w:sz w:val="26"/>
                <w:szCs w:val="26"/>
              </w:rPr>
            </w:pPr>
          </w:p>
        </w:tc>
        <w:tc>
          <w:tcPr>
            <w:tcW w:w="643" w:type="dxa"/>
          </w:tcPr>
          <w:p w:rsidR="00F5556B" w:rsidRPr="008D60FD" w:rsidRDefault="00F5556B" w:rsidP="00F5556B">
            <w:pPr>
              <w:spacing w:line="360" w:lineRule="auto"/>
              <w:jc w:val="both"/>
              <w:rPr>
                <w:rFonts w:ascii="Times New Roman" w:hAnsi="Times New Roman" w:cs="Times New Roman"/>
                <w:sz w:val="26"/>
                <w:szCs w:val="26"/>
              </w:rPr>
            </w:pP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p>
        </w:tc>
        <w:tc>
          <w:tcPr>
            <w:tcW w:w="7480"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eastAsia="Times New Roman" w:hAnsi="Times New Roman" w:cs="Times New Roman"/>
                <w:b/>
                <w:sz w:val="26"/>
                <w:szCs w:val="26"/>
              </w:rPr>
              <w:t>USE  OF  SOCIAL  MEDIA  AND  STUDENTS’  ACADEMIC PERFORMANCE</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p>
        </w:tc>
        <w:tc>
          <w:tcPr>
            <w:tcW w:w="419" w:type="dxa"/>
          </w:tcPr>
          <w:p w:rsidR="00F5556B" w:rsidRPr="008D60FD" w:rsidRDefault="00F5556B" w:rsidP="00F5556B">
            <w:pPr>
              <w:spacing w:line="360" w:lineRule="auto"/>
              <w:jc w:val="both"/>
              <w:rPr>
                <w:rFonts w:ascii="Times New Roman" w:hAnsi="Times New Roman" w:cs="Times New Roman"/>
                <w:sz w:val="26"/>
                <w:szCs w:val="26"/>
              </w:rPr>
            </w:pPr>
          </w:p>
        </w:tc>
        <w:tc>
          <w:tcPr>
            <w:tcW w:w="532" w:type="dxa"/>
          </w:tcPr>
          <w:p w:rsidR="00F5556B" w:rsidRPr="008D60FD" w:rsidRDefault="00F5556B" w:rsidP="00F5556B">
            <w:pPr>
              <w:spacing w:line="360" w:lineRule="auto"/>
              <w:jc w:val="both"/>
              <w:rPr>
                <w:rFonts w:ascii="Times New Roman" w:hAnsi="Times New Roman" w:cs="Times New Roman"/>
                <w:sz w:val="26"/>
                <w:szCs w:val="26"/>
              </w:rPr>
            </w:pPr>
          </w:p>
        </w:tc>
        <w:tc>
          <w:tcPr>
            <w:tcW w:w="643" w:type="dxa"/>
          </w:tcPr>
          <w:p w:rsidR="00F5556B" w:rsidRPr="008D60FD" w:rsidRDefault="00F5556B" w:rsidP="00F5556B">
            <w:pPr>
              <w:spacing w:line="360" w:lineRule="auto"/>
              <w:jc w:val="both"/>
              <w:rPr>
                <w:rFonts w:ascii="Times New Roman" w:hAnsi="Times New Roman" w:cs="Times New Roman"/>
                <w:sz w:val="26"/>
                <w:szCs w:val="26"/>
              </w:rPr>
            </w:pP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9</w:t>
            </w:r>
          </w:p>
        </w:tc>
        <w:tc>
          <w:tcPr>
            <w:tcW w:w="7480"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eastAsia="Times New Roman" w:hAnsi="Times New Roman" w:cs="Times New Roman"/>
                <w:sz w:val="26"/>
                <w:szCs w:val="26"/>
              </w:rPr>
              <w:t>The usage of Wikipedia for research has helped improve my grades.</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p>
        </w:tc>
        <w:tc>
          <w:tcPr>
            <w:tcW w:w="419" w:type="dxa"/>
          </w:tcPr>
          <w:p w:rsidR="00F5556B" w:rsidRPr="008D60FD" w:rsidRDefault="00F5556B" w:rsidP="00F5556B">
            <w:pPr>
              <w:spacing w:line="360" w:lineRule="auto"/>
              <w:jc w:val="both"/>
              <w:rPr>
                <w:rFonts w:ascii="Times New Roman" w:hAnsi="Times New Roman" w:cs="Times New Roman"/>
                <w:sz w:val="26"/>
                <w:szCs w:val="26"/>
              </w:rPr>
            </w:pPr>
          </w:p>
        </w:tc>
        <w:tc>
          <w:tcPr>
            <w:tcW w:w="532" w:type="dxa"/>
          </w:tcPr>
          <w:p w:rsidR="00F5556B" w:rsidRPr="008D60FD" w:rsidRDefault="00F5556B" w:rsidP="00F5556B">
            <w:pPr>
              <w:spacing w:line="360" w:lineRule="auto"/>
              <w:jc w:val="both"/>
              <w:rPr>
                <w:rFonts w:ascii="Times New Roman" w:hAnsi="Times New Roman" w:cs="Times New Roman"/>
                <w:sz w:val="26"/>
                <w:szCs w:val="26"/>
              </w:rPr>
            </w:pPr>
          </w:p>
        </w:tc>
        <w:tc>
          <w:tcPr>
            <w:tcW w:w="643" w:type="dxa"/>
          </w:tcPr>
          <w:p w:rsidR="00F5556B" w:rsidRPr="008D60FD" w:rsidRDefault="00F5556B" w:rsidP="00F5556B">
            <w:pPr>
              <w:spacing w:line="360" w:lineRule="auto"/>
              <w:jc w:val="both"/>
              <w:rPr>
                <w:rFonts w:ascii="Times New Roman" w:hAnsi="Times New Roman" w:cs="Times New Roman"/>
                <w:sz w:val="26"/>
                <w:szCs w:val="26"/>
              </w:rPr>
            </w:pP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10</w:t>
            </w:r>
          </w:p>
        </w:tc>
        <w:tc>
          <w:tcPr>
            <w:tcW w:w="7480"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eastAsia="Times New Roman" w:hAnsi="Times New Roman" w:cs="Times New Roman"/>
                <w:sz w:val="26"/>
                <w:szCs w:val="26"/>
              </w:rPr>
              <w:t>Engaging  in  academic  forums  on  yahoo  reduces  my  rate  of understanding.</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p>
        </w:tc>
        <w:tc>
          <w:tcPr>
            <w:tcW w:w="419" w:type="dxa"/>
          </w:tcPr>
          <w:p w:rsidR="00F5556B" w:rsidRPr="008D60FD" w:rsidRDefault="00F5556B" w:rsidP="00F5556B">
            <w:pPr>
              <w:spacing w:line="360" w:lineRule="auto"/>
              <w:jc w:val="both"/>
              <w:rPr>
                <w:rFonts w:ascii="Times New Roman" w:hAnsi="Times New Roman" w:cs="Times New Roman"/>
                <w:sz w:val="26"/>
                <w:szCs w:val="26"/>
              </w:rPr>
            </w:pPr>
          </w:p>
        </w:tc>
        <w:tc>
          <w:tcPr>
            <w:tcW w:w="532" w:type="dxa"/>
          </w:tcPr>
          <w:p w:rsidR="00F5556B" w:rsidRPr="008D60FD" w:rsidRDefault="00F5556B" w:rsidP="00F5556B">
            <w:pPr>
              <w:spacing w:line="360" w:lineRule="auto"/>
              <w:jc w:val="both"/>
              <w:rPr>
                <w:rFonts w:ascii="Times New Roman" w:hAnsi="Times New Roman" w:cs="Times New Roman"/>
                <w:sz w:val="26"/>
                <w:szCs w:val="26"/>
              </w:rPr>
            </w:pPr>
          </w:p>
        </w:tc>
        <w:tc>
          <w:tcPr>
            <w:tcW w:w="643" w:type="dxa"/>
          </w:tcPr>
          <w:p w:rsidR="00F5556B" w:rsidRPr="008D60FD" w:rsidRDefault="00F5556B" w:rsidP="00F5556B">
            <w:pPr>
              <w:spacing w:line="360" w:lineRule="auto"/>
              <w:jc w:val="both"/>
              <w:rPr>
                <w:rFonts w:ascii="Times New Roman" w:hAnsi="Times New Roman" w:cs="Times New Roman"/>
                <w:sz w:val="26"/>
                <w:szCs w:val="26"/>
              </w:rPr>
            </w:pP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11</w:t>
            </w:r>
          </w:p>
        </w:tc>
        <w:tc>
          <w:tcPr>
            <w:tcW w:w="7480"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eastAsia="Times New Roman" w:hAnsi="Times New Roman" w:cs="Times New Roman"/>
                <w:sz w:val="26"/>
                <w:szCs w:val="26"/>
              </w:rPr>
              <w:t>I use materials gotten from blogging sites to complement what I have been taught in class.</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p>
        </w:tc>
        <w:tc>
          <w:tcPr>
            <w:tcW w:w="419" w:type="dxa"/>
          </w:tcPr>
          <w:p w:rsidR="00F5556B" w:rsidRPr="008D60FD" w:rsidRDefault="00F5556B" w:rsidP="00F5556B">
            <w:pPr>
              <w:spacing w:line="360" w:lineRule="auto"/>
              <w:jc w:val="both"/>
              <w:rPr>
                <w:rFonts w:ascii="Times New Roman" w:hAnsi="Times New Roman" w:cs="Times New Roman"/>
                <w:sz w:val="26"/>
                <w:szCs w:val="26"/>
              </w:rPr>
            </w:pPr>
          </w:p>
        </w:tc>
        <w:tc>
          <w:tcPr>
            <w:tcW w:w="532" w:type="dxa"/>
          </w:tcPr>
          <w:p w:rsidR="00F5556B" w:rsidRPr="008D60FD" w:rsidRDefault="00F5556B" w:rsidP="00F5556B">
            <w:pPr>
              <w:spacing w:line="360" w:lineRule="auto"/>
              <w:jc w:val="both"/>
              <w:rPr>
                <w:rFonts w:ascii="Times New Roman" w:hAnsi="Times New Roman" w:cs="Times New Roman"/>
                <w:sz w:val="26"/>
                <w:szCs w:val="26"/>
              </w:rPr>
            </w:pPr>
          </w:p>
        </w:tc>
        <w:tc>
          <w:tcPr>
            <w:tcW w:w="643" w:type="dxa"/>
          </w:tcPr>
          <w:p w:rsidR="00F5556B" w:rsidRPr="008D60FD" w:rsidRDefault="00F5556B" w:rsidP="00F5556B">
            <w:pPr>
              <w:spacing w:line="360" w:lineRule="auto"/>
              <w:jc w:val="both"/>
              <w:rPr>
                <w:rFonts w:ascii="Times New Roman" w:hAnsi="Times New Roman" w:cs="Times New Roman"/>
                <w:sz w:val="26"/>
                <w:szCs w:val="26"/>
              </w:rPr>
            </w:pPr>
          </w:p>
        </w:tc>
      </w:tr>
      <w:tr w:rsidR="00F5556B" w:rsidRPr="008D60FD" w:rsidTr="00582B64">
        <w:tc>
          <w:tcPr>
            <w:tcW w:w="728"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hAnsi="Times New Roman" w:cs="Times New Roman"/>
                <w:sz w:val="26"/>
                <w:szCs w:val="26"/>
              </w:rPr>
              <w:t>12</w:t>
            </w:r>
          </w:p>
        </w:tc>
        <w:tc>
          <w:tcPr>
            <w:tcW w:w="7480" w:type="dxa"/>
          </w:tcPr>
          <w:p w:rsidR="00F5556B" w:rsidRPr="008D60FD" w:rsidRDefault="00F5556B" w:rsidP="00F5556B">
            <w:pPr>
              <w:spacing w:line="360" w:lineRule="auto"/>
              <w:jc w:val="both"/>
              <w:rPr>
                <w:rFonts w:ascii="Times New Roman" w:hAnsi="Times New Roman" w:cs="Times New Roman"/>
                <w:sz w:val="26"/>
                <w:szCs w:val="26"/>
              </w:rPr>
            </w:pPr>
            <w:r w:rsidRPr="008D60FD">
              <w:rPr>
                <w:rFonts w:ascii="Times New Roman" w:eastAsia="Times New Roman" w:hAnsi="Times New Roman" w:cs="Times New Roman"/>
                <w:w w:val="98"/>
                <w:sz w:val="26"/>
                <w:szCs w:val="26"/>
              </w:rPr>
              <w:t>I will not perform well in my academics even if I stop using social media.</w:t>
            </w:r>
          </w:p>
        </w:tc>
        <w:tc>
          <w:tcPr>
            <w:tcW w:w="494" w:type="dxa"/>
          </w:tcPr>
          <w:p w:rsidR="00F5556B" w:rsidRPr="008D60FD" w:rsidRDefault="00F5556B" w:rsidP="00F5556B">
            <w:pPr>
              <w:spacing w:line="360" w:lineRule="auto"/>
              <w:jc w:val="both"/>
              <w:rPr>
                <w:rFonts w:ascii="Times New Roman" w:hAnsi="Times New Roman" w:cs="Times New Roman"/>
                <w:sz w:val="26"/>
                <w:szCs w:val="26"/>
              </w:rPr>
            </w:pPr>
          </w:p>
        </w:tc>
        <w:tc>
          <w:tcPr>
            <w:tcW w:w="419" w:type="dxa"/>
          </w:tcPr>
          <w:p w:rsidR="00F5556B" w:rsidRPr="008D60FD" w:rsidRDefault="00F5556B" w:rsidP="00F5556B">
            <w:pPr>
              <w:spacing w:line="360" w:lineRule="auto"/>
              <w:jc w:val="both"/>
              <w:rPr>
                <w:rFonts w:ascii="Times New Roman" w:hAnsi="Times New Roman" w:cs="Times New Roman"/>
                <w:sz w:val="26"/>
                <w:szCs w:val="26"/>
              </w:rPr>
            </w:pPr>
          </w:p>
        </w:tc>
        <w:tc>
          <w:tcPr>
            <w:tcW w:w="532" w:type="dxa"/>
          </w:tcPr>
          <w:p w:rsidR="00F5556B" w:rsidRPr="008D60FD" w:rsidRDefault="00F5556B" w:rsidP="00F5556B">
            <w:pPr>
              <w:spacing w:line="360" w:lineRule="auto"/>
              <w:jc w:val="both"/>
              <w:rPr>
                <w:rFonts w:ascii="Times New Roman" w:hAnsi="Times New Roman" w:cs="Times New Roman"/>
                <w:sz w:val="26"/>
                <w:szCs w:val="26"/>
              </w:rPr>
            </w:pPr>
          </w:p>
        </w:tc>
        <w:tc>
          <w:tcPr>
            <w:tcW w:w="643" w:type="dxa"/>
          </w:tcPr>
          <w:p w:rsidR="00F5556B" w:rsidRPr="008D60FD" w:rsidRDefault="00F5556B" w:rsidP="00F5556B">
            <w:pPr>
              <w:spacing w:line="360" w:lineRule="auto"/>
              <w:jc w:val="both"/>
              <w:rPr>
                <w:rFonts w:ascii="Times New Roman" w:hAnsi="Times New Roman" w:cs="Times New Roman"/>
                <w:sz w:val="26"/>
                <w:szCs w:val="26"/>
              </w:rPr>
            </w:pPr>
          </w:p>
        </w:tc>
      </w:tr>
    </w:tbl>
    <w:p w:rsidR="00F5556B" w:rsidRPr="008D60FD" w:rsidRDefault="00F5556B" w:rsidP="00F5556B">
      <w:pPr>
        <w:spacing w:line="480" w:lineRule="auto"/>
        <w:jc w:val="right"/>
        <w:rPr>
          <w:sz w:val="26"/>
          <w:szCs w:val="26"/>
        </w:rPr>
      </w:pPr>
    </w:p>
    <w:p w:rsidR="00670A0E" w:rsidRDefault="00670A0E" w:rsidP="00F5556B">
      <w:pPr>
        <w:spacing w:line="480" w:lineRule="auto"/>
      </w:pPr>
    </w:p>
    <w:sectPr w:rsidR="00670A0E" w:rsidSect="00F5556B">
      <w:footerReference w:type="default" r:id="rId11"/>
      <w:pgSz w:w="11520" w:h="14400" w:code="9"/>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73D" w:rsidRDefault="0005073D" w:rsidP="003D5F8A">
      <w:r>
        <w:separator/>
      </w:r>
    </w:p>
  </w:endnote>
  <w:endnote w:type="continuationSeparator" w:id="1">
    <w:p w:rsidR="0005073D" w:rsidRDefault="0005073D" w:rsidP="003D5F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1007"/>
      <w:docPartObj>
        <w:docPartGallery w:val="Page Numbers (Bottom of Page)"/>
        <w:docPartUnique/>
      </w:docPartObj>
    </w:sdtPr>
    <w:sdtContent>
      <w:p w:rsidR="00582B64" w:rsidRDefault="00945910">
        <w:pPr>
          <w:pStyle w:val="Footer"/>
          <w:jc w:val="center"/>
        </w:pPr>
        <w:fldSimple w:instr=" PAGE   \* MERGEFORMAT ">
          <w:r w:rsidR="0097251D">
            <w:rPr>
              <w:noProof/>
            </w:rPr>
            <w:t>10</w:t>
          </w:r>
        </w:fldSimple>
      </w:p>
    </w:sdtContent>
  </w:sdt>
  <w:p w:rsidR="00582B64" w:rsidRDefault="00582B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73D" w:rsidRDefault="0005073D" w:rsidP="003D5F8A">
      <w:r>
        <w:separator/>
      </w:r>
    </w:p>
  </w:footnote>
  <w:footnote w:type="continuationSeparator" w:id="1">
    <w:p w:rsidR="0005073D" w:rsidRDefault="0005073D" w:rsidP="003D5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F"/>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0"/>
    <w:multiLevelType w:val="hybridMultilevel"/>
    <w:tmpl w:val="6B6807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13F72ED4"/>
    <w:multiLevelType w:val="hybridMultilevel"/>
    <w:tmpl w:val="843A3A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F5556B"/>
    <w:rsid w:val="0005073D"/>
    <w:rsid w:val="000C4FC3"/>
    <w:rsid w:val="003D5F8A"/>
    <w:rsid w:val="00424C62"/>
    <w:rsid w:val="00434B3A"/>
    <w:rsid w:val="004F191F"/>
    <w:rsid w:val="00582B64"/>
    <w:rsid w:val="005B7CEE"/>
    <w:rsid w:val="00670A0E"/>
    <w:rsid w:val="006C7248"/>
    <w:rsid w:val="006F6C34"/>
    <w:rsid w:val="0078735C"/>
    <w:rsid w:val="007F1CC6"/>
    <w:rsid w:val="00874672"/>
    <w:rsid w:val="00945910"/>
    <w:rsid w:val="0097251D"/>
    <w:rsid w:val="00983ECC"/>
    <w:rsid w:val="009D24A2"/>
    <w:rsid w:val="00BC575F"/>
    <w:rsid w:val="00CC2543"/>
    <w:rsid w:val="00D05B94"/>
    <w:rsid w:val="00E87A35"/>
    <w:rsid w:val="00F5556B"/>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6B"/>
    <w:pPr>
      <w:spacing w:before="0" w:after="0"/>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556B"/>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556B"/>
    <w:pPr>
      <w:ind w:left="720"/>
      <w:contextualSpacing/>
    </w:pPr>
  </w:style>
  <w:style w:type="character" w:styleId="Hyperlink">
    <w:name w:val="Hyperlink"/>
    <w:basedOn w:val="DefaultParagraphFont"/>
    <w:uiPriority w:val="99"/>
    <w:unhideWhenUsed/>
    <w:rsid w:val="00F5556B"/>
    <w:rPr>
      <w:color w:val="0000FF" w:themeColor="hyperlink"/>
      <w:u w:val="single"/>
    </w:rPr>
  </w:style>
  <w:style w:type="paragraph" w:styleId="Footer">
    <w:name w:val="footer"/>
    <w:basedOn w:val="Normal"/>
    <w:link w:val="FooterChar"/>
    <w:uiPriority w:val="99"/>
    <w:unhideWhenUsed/>
    <w:rsid w:val="00F5556B"/>
    <w:pPr>
      <w:tabs>
        <w:tab w:val="center" w:pos="4680"/>
        <w:tab w:val="right" w:pos="9360"/>
      </w:tabs>
    </w:pPr>
  </w:style>
  <w:style w:type="character" w:customStyle="1" w:styleId="FooterChar">
    <w:name w:val="Footer Char"/>
    <w:basedOn w:val="DefaultParagraphFont"/>
    <w:link w:val="Footer"/>
    <w:uiPriority w:val="99"/>
    <w:rsid w:val="00F5556B"/>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les.eric.ed.gov/fulltext/EJ99133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PRonlin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elegraph.co.uk/education/educationnews/5145243/Facebook-students-underachieve-in-exams.html" TargetMode="External"/><Relationship Id="rId4" Type="http://schemas.openxmlformats.org/officeDocument/2006/relationships/webSettings" Target="webSettings.xml"/><Relationship Id="rId9" Type="http://schemas.openxmlformats.org/officeDocument/2006/relationships/hyperlink" Target="http://www.peelschools.org/aboutus/21stCentury/byod/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47</Pages>
  <Words>10058</Words>
  <Characters>57332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4</cp:revision>
  <cp:lastPrinted>2024-08-13T23:30:00Z</cp:lastPrinted>
  <dcterms:created xsi:type="dcterms:W3CDTF">2024-08-13T08:11:00Z</dcterms:created>
  <dcterms:modified xsi:type="dcterms:W3CDTF">2024-10-14T12:34:00Z</dcterms:modified>
</cp:coreProperties>
</file>