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6A" w:rsidRDefault="001D686A" w:rsidP="001D686A">
      <w:pPr>
        <w:autoSpaceDE w:val="0"/>
        <w:autoSpaceDN w:val="0"/>
        <w:adjustRightInd w:val="0"/>
        <w:jc w:val="center"/>
        <w:rPr>
          <w:b/>
          <w:bCs/>
          <w:szCs w:val="24"/>
        </w:rPr>
      </w:pPr>
      <w:r>
        <w:rPr>
          <w:b/>
          <w:bCs/>
          <w:szCs w:val="24"/>
        </w:rPr>
        <w:t xml:space="preserve">THE EFFECT OF SOCIAL MEDIA ON THE ACADEMIC PERFORMANCE OF STUDENTS </w:t>
      </w:r>
      <w:r w:rsidR="000D0B5F">
        <w:rPr>
          <w:b/>
          <w:bCs/>
          <w:szCs w:val="24"/>
        </w:rPr>
        <w:t>OF</w:t>
      </w:r>
      <w:r>
        <w:rPr>
          <w:b/>
          <w:bCs/>
          <w:szCs w:val="24"/>
        </w:rPr>
        <w:t xml:space="preserve"> ENGLISH LANGUAGE IN SOME SELECTED SECONDARY SCHOOLS IN ILORIN WEST L.G.A., KWARA STATE</w:t>
      </w: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r>
        <w:rPr>
          <w:b/>
          <w:bCs/>
          <w:szCs w:val="24"/>
        </w:rPr>
        <w:t>BY</w:t>
      </w: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7066EB" w:rsidRDefault="007066EB" w:rsidP="007066EB">
      <w:pPr>
        <w:spacing w:line="480" w:lineRule="auto"/>
        <w:jc w:val="center"/>
        <w:rPr>
          <w:b/>
          <w:bCs/>
          <w:sz w:val="26"/>
          <w:szCs w:val="26"/>
        </w:rPr>
      </w:pPr>
      <w:r>
        <w:rPr>
          <w:b/>
          <w:bCs/>
          <w:sz w:val="26"/>
          <w:szCs w:val="26"/>
        </w:rPr>
        <w:t>SULEIMAN LATEEFAT KEMISOLA</w:t>
      </w:r>
    </w:p>
    <w:p w:rsidR="007066EB" w:rsidRDefault="007066EB" w:rsidP="007066EB">
      <w:pPr>
        <w:spacing w:line="480" w:lineRule="auto"/>
        <w:jc w:val="center"/>
        <w:rPr>
          <w:b/>
          <w:bCs/>
          <w:sz w:val="26"/>
          <w:szCs w:val="26"/>
        </w:rPr>
      </w:pPr>
      <w:r>
        <w:rPr>
          <w:b/>
          <w:bCs/>
          <w:sz w:val="26"/>
          <w:szCs w:val="26"/>
        </w:rPr>
        <w:t>KWCOED/IL/22/0453</w:t>
      </w: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1D686A" w:rsidRDefault="001D686A" w:rsidP="001D686A">
      <w:pPr>
        <w:autoSpaceDE w:val="0"/>
        <w:autoSpaceDN w:val="0"/>
        <w:adjustRightInd w:val="0"/>
        <w:jc w:val="center"/>
        <w:rPr>
          <w:b/>
          <w:bCs/>
          <w:szCs w:val="24"/>
        </w:rPr>
      </w:pPr>
    </w:p>
    <w:p w:rsidR="001D686A" w:rsidRPr="001D686A" w:rsidRDefault="001D686A" w:rsidP="001D686A">
      <w:pPr>
        <w:pStyle w:val="NoSpacing"/>
      </w:pPr>
    </w:p>
    <w:p w:rsidR="001D686A" w:rsidRDefault="001D686A" w:rsidP="001D686A">
      <w:pPr>
        <w:autoSpaceDE w:val="0"/>
        <w:autoSpaceDN w:val="0"/>
        <w:adjustRightInd w:val="0"/>
        <w:jc w:val="center"/>
        <w:rPr>
          <w:b/>
          <w:bCs/>
          <w:szCs w:val="24"/>
        </w:rPr>
      </w:pPr>
    </w:p>
    <w:p w:rsidR="007066EB" w:rsidRDefault="007066EB" w:rsidP="007066EB">
      <w:pPr>
        <w:jc w:val="center"/>
        <w:rPr>
          <w:b/>
          <w:bCs/>
        </w:rPr>
      </w:pPr>
      <w:r>
        <w:rPr>
          <w:b/>
          <w:bCs/>
        </w:rPr>
        <w:t>A PROJECT SUBMITTED TOTHE DEPARTMENT OF ENGLISH,</w:t>
      </w:r>
      <w:r>
        <w:rPr>
          <w:b/>
          <w:bCs/>
        </w:rPr>
        <w:br/>
        <w:t>SCHOOL OF SECONDARY EDUCATION (LANGUAGES),KWARA STATE COLLEGE OF EDUCATION,ILORIN</w:t>
      </w:r>
    </w:p>
    <w:p w:rsidR="007066EB" w:rsidRDefault="007066EB" w:rsidP="007066EB">
      <w:pPr>
        <w:pStyle w:val="NoSpacing"/>
      </w:pPr>
    </w:p>
    <w:p w:rsidR="00EE0DA8" w:rsidRPr="007066EB" w:rsidRDefault="00EE0DA8" w:rsidP="007066EB">
      <w:pPr>
        <w:pStyle w:val="NoSpacing"/>
      </w:pPr>
    </w:p>
    <w:p w:rsidR="007066EB" w:rsidRDefault="007066EB" w:rsidP="007066EB">
      <w:pPr>
        <w:jc w:val="center"/>
        <w:rPr>
          <w:b/>
          <w:bCs/>
        </w:rPr>
      </w:pPr>
      <w:r>
        <w:rPr>
          <w:b/>
          <w:bCs/>
        </w:rPr>
        <w:t>IN PARTIAL FULFILMENT OF THE REQUIREMENTS FOR THE AWARD OF</w:t>
      </w:r>
      <w:r>
        <w:rPr>
          <w:b/>
          <w:bCs/>
        </w:rPr>
        <w:br/>
        <w:t>NIGERIA CERTIFICATE IN EDUCATION (N.C.E)</w:t>
      </w:r>
    </w:p>
    <w:p w:rsidR="007066EB" w:rsidRDefault="007066EB" w:rsidP="007066EB">
      <w:pPr>
        <w:jc w:val="right"/>
        <w:rPr>
          <w:b/>
          <w:bCs/>
        </w:rPr>
      </w:pPr>
    </w:p>
    <w:p w:rsidR="007066EB" w:rsidRDefault="007066EB" w:rsidP="007066EB">
      <w:pPr>
        <w:jc w:val="right"/>
        <w:rPr>
          <w:b/>
          <w:bCs/>
        </w:rPr>
      </w:pPr>
    </w:p>
    <w:p w:rsidR="007066EB" w:rsidRDefault="007066EB" w:rsidP="007066EB">
      <w:pPr>
        <w:jc w:val="right"/>
        <w:rPr>
          <w:b/>
          <w:bCs/>
        </w:rPr>
      </w:pPr>
      <w:r>
        <w:rPr>
          <w:b/>
          <w:bCs/>
        </w:rPr>
        <w:t>SEPTEMBER, 2025</w:t>
      </w:r>
    </w:p>
    <w:p w:rsidR="001D686A" w:rsidRDefault="001D686A" w:rsidP="00BB4113">
      <w:pPr>
        <w:spacing w:line="480" w:lineRule="auto"/>
        <w:jc w:val="center"/>
        <w:rPr>
          <w:b/>
          <w:bCs/>
          <w:szCs w:val="24"/>
        </w:rPr>
      </w:pPr>
      <w:r w:rsidRPr="00894DFC">
        <w:rPr>
          <w:szCs w:val="24"/>
        </w:rPr>
        <w:br w:type="page"/>
      </w:r>
      <w:r>
        <w:rPr>
          <w:b/>
          <w:bCs/>
          <w:szCs w:val="24"/>
        </w:rPr>
        <w:lastRenderedPageBreak/>
        <w:t>CERTIFICATION</w:t>
      </w:r>
    </w:p>
    <w:p w:rsidR="007066EB" w:rsidRDefault="00894DFC" w:rsidP="007066EB">
      <w:pPr>
        <w:spacing w:line="480" w:lineRule="auto"/>
        <w:rPr>
          <w:b/>
          <w:bCs/>
          <w:sz w:val="26"/>
          <w:szCs w:val="26"/>
        </w:rPr>
      </w:pPr>
      <w:r>
        <w:rPr>
          <w:bCs/>
          <w:szCs w:val="24"/>
        </w:rPr>
        <w:t xml:space="preserve">This </w:t>
      </w:r>
      <w:r w:rsidR="001D686A">
        <w:rPr>
          <w:bCs/>
          <w:szCs w:val="24"/>
        </w:rPr>
        <w:t xml:space="preserve">is to certify that this research project was carried out by </w:t>
      </w:r>
      <w:r w:rsidR="007066EB">
        <w:rPr>
          <w:b/>
          <w:bCs/>
          <w:sz w:val="26"/>
          <w:szCs w:val="26"/>
        </w:rPr>
        <w:t xml:space="preserve">SULEIMAN LATEEFAT KEMISOLA </w:t>
      </w:r>
      <w:r>
        <w:rPr>
          <w:bCs/>
          <w:szCs w:val="24"/>
        </w:rPr>
        <w:t xml:space="preserve">This </w:t>
      </w:r>
      <w:r w:rsidR="00B14417">
        <w:rPr>
          <w:b/>
          <w:bCs/>
          <w:szCs w:val="24"/>
        </w:rPr>
        <w:t xml:space="preserve">with Matric No </w:t>
      </w:r>
      <w:r w:rsidR="007066EB">
        <w:rPr>
          <w:b/>
          <w:bCs/>
          <w:sz w:val="26"/>
          <w:szCs w:val="26"/>
        </w:rPr>
        <w:t>KWCOED/IL/22/0453</w:t>
      </w:r>
    </w:p>
    <w:p w:rsidR="00894DFC" w:rsidRDefault="00894DFC" w:rsidP="00894DFC">
      <w:pPr>
        <w:autoSpaceDE w:val="0"/>
        <w:autoSpaceDN w:val="0"/>
        <w:adjustRightInd w:val="0"/>
        <w:spacing w:line="480" w:lineRule="auto"/>
        <w:ind w:firstLine="720"/>
        <w:jc w:val="both"/>
        <w:rPr>
          <w:bCs/>
          <w:szCs w:val="24"/>
        </w:rPr>
      </w:pPr>
      <w:r>
        <w:rPr>
          <w:bCs/>
          <w:szCs w:val="24"/>
        </w:rPr>
        <w:t>The research has been read and approved as meeting part of the requirements for the award of Bachelor of Arts degree in English Education.</w:t>
      </w:r>
    </w:p>
    <w:p w:rsidR="001D686A" w:rsidRDefault="001D686A" w:rsidP="00894DFC">
      <w:pPr>
        <w:autoSpaceDE w:val="0"/>
        <w:autoSpaceDN w:val="0"/>
        <w:adjustRightInd w:val="0"/>
        <w:spacing w:line="480" w:lineRule="auto"/>
        <w:jc w:val="both"/>
        <w:rPr>
          <w:bCs/>
          <w:szCs w:val="24"/>
        </w:rPr>
      </w:pPr>
    </w:p>
    <w:p w:rsidR="001D686A" w:rsidRDefault="001D686A" w:rsidP="001D686A">
      <w:pPr>
        <w:autoSpaceDE w:val="0"/>
        <w:autoSpaceDN w:val="0"/>
        <w:adjustRightInd w:val="0"/>
        <w:spacing w:line="480" w:lineRule="auto"/>
        <w:jc w:val="both"/>
        <w:rPr>
          <w:bCs/>
          <w:szCs w:val="24"/>
        </w:rPr>
      </w:pPr>
    </w:p>
    <w:p w:rsidR="001D686A" w:rsidRDefault="001D686A" w:rsidP="001D686A">
      <w:pPr>
        <w:autoSpaceDE w:val="0"/>
        <w:autoSpaceDN w:val="0"/>
        <w:adjustRightInd w:val="0"/>
        <w:spacing w:line="480" w:lineRule="auto"/>
        <w:jc w:val="both"/>
        <w:rPr>
          <w:bCs/>
          <w:szCs w:val="24"/>
        </w:rPr>
      </w:pPr>
    </w:p>
    <w:p w:rsidR="001D686A" w:rsidRDefault="001D686A" w:rsidP="001D686A">
      <w:pPr>
        <w:autoSpaceDE w:val="0"/>
        <w:autoSpaceDN w:val="0"/>
        <w:adjustRightInd w:val="0"/>
        <w:jc w:val="both"/>
        <w:rPr>
          <w:b/>
          <w:bCs/>
          <w:szCs w:val="24"/>
        </w:rPr>
      </w:pPr>
    </w:p>
    <w:p w:rsidR="007066EB" w:rsidRDefault="007066EB" w:rsidP="007066EB">
      <w:pPr>
        <w:rPr>
          <w:bCs/>
          <w:sz w:val="28"/>
          <w:szCs w:val="28"/>
        </w:rPr>
      </w:pPr>
      <w:r>
        <w:rPr>
          <w:b/>
          <w:bCs/>
          <w:sz w:val="26"/>
          <w:szCs w:val="26"/>
        </w:rPr>
        <w:t>Mr. Akinola Olayode Johnson</w:t>
      </w:r>
      <w:r>
        <w:rPr>
          <w:bCs/>
          <w:sz w:val="28"/>
          <w:szCs w:val="28"/>
        </w:rPr>
        <w:t xml:space="preserve"> _______________</w:t>
      </w:r>
      <w:r>
        <w:rPr>
          <w:bCs/>
          <w:sz w:val="28"/>
          <w:szCs w:val="28"/>
        </w:rPr>
        <w:tab/>
        <w:t xml:space="preserve">             ___ __________</w:t>
      </w:r>
    </w:p>
    <w:p w:rsidR="007066EB" w:rsidRDefault="007066EB" w:rsidP="007066EB">
      <w:pPr>
        <w:rPr>
          <w:b/>
          <w:bCs/>
          <w:sz w:val="28"/>
          <w:szCs w:val="28"/>
        </w:rPr>
      </w:pPr>
      <w:r>
        <w:rPr>
          <w:b/>
          <w:bCs/>
          <w:sz w:val="28"/>
          <w:szCs w:val="28"/>
        </w:rPr>
        <w:t xml:space="preserve">Project Supervisor                     Signature </w:t>
      </w:r>
      <w:r>
        <w:rPr>
          <w:b/>
          <w:bCs/>
          <w:sz w:val="28"/>
          <w:szCs w:val="28"/>
        </w:rPr>
        <w:tab/>
      </w:r>
      <w:r>
        <w:rPr>
          <w:b/>
          <w:bCs/>
          <w:sz w:val="28"/>
          <w:szCs w:val="28"/>
        </w:rPr>
        <w:tab/>
      </w:r>
      <w:r>
        <w:rPr>
          <w:b/>
          <w:bCs/>
          <w:sz w:val="28"/>
          <w:szCs w:val="28"/>
        </w:rPr>
        <w:tab/>
        <w:t xml:space="preserve">         Date</w:t>
      </w:r>
    </w:p>
    <w:p w:rsidR="007066EB" w:rsidRDefault="007066EB" w:rsidP="007066EB">
      <w:pPr>
        <w:rPr>
          <w:b/>
          <w:bCs/>
          <w:sz w:val="28"/>
          <w:szCs w:val="28"/>
        </w:rPr>
      </w:pPr>
    </w:p>
    <w:p w:rsidR="007066EB" w:rsidRDefault="007066EB" w:rsidP="007066EB">
      <w:pPr>
        <w:rPr>
          <w:b/>
          <w:bCs/>
          <w:sz w:val="28"/>
          <w:szCs w:val="28"/>
        </w:rPr>
      </w:pPr>
    </w:p>
    <w:p w:rsidR="007066EB" w:rsidRDefault="007066EB" w:rsidP="007066EB">
      <w:pPr>
        <w:rPr>
          <w:b/>
          <w:bCs/>
          <w:sz w:val="28"/>
          <w:szCs w:val="28"/>
        </w:rPr>
      </w:pPr>
    </w:p>
    <w:p w:rsidR="007066EB" w:rsidRDefault="007066EB" w:rsidP="007066EB">
      <w:pPr>
        <w:rPr>
          <w:b/>
          <w:bCs/>
          <w:sz w:val="28"/>
          <w:szCs w:val="28"/>
        </w:rPr>
      </w:pPr>
    </w:p>
    <w:p w:rsidR="007066EB" w:rsidRDefault="007066EB" w:rsidP="007066EB">
      <w:pPr>
        <w:rPr>
          <w:bCs/>
          <w:sz w:val="28"/>
          <w:szCs w:val="28"/>
        </w:rPr>
      </w:pPr>
      <w:r>
        <w:rPr>
          <w:b/>
          <w:bCs/>
          <w:sz w:val="28"/>
          <w:szCs w:val="28"/>
        </w:rPr>
        <w:t>Mrs. Adokutu A.</w:t>
      </w:r>
      <w:r>
        <w:rPr>
          <w:b/>
          <w:bCs/>
          <w:sz w:val="28"/>
          <w:szCs w:val="28"/>
        </w:rPr>
        <w:tab/>
      </w:r>
      <w:r>
        <w:rPr>
          <w:bCs/>
          <w:sz w:val="28"/>
          <w:szCs w:val="28"/>
        </w:rPr>
        <w:tab/>
        <w:t>________________</w:t>
      </w:r>
      <w:r>
        <w:rPr>
          <w:bCs/>
          <w:sz w:val="28"/>
          <w:szCs w:val="28"/>
        </w:rPr>
        <w:tab/>
        <w:t xml:space="preserve">         _______________</w:t>
      </w:r>
    </w:p>
    <w:p w:rsidR="007066EB" w:rsidRDefault="007066EB" w:rsidP="007066EB">
      <w:pPr>
        <w:rPr>
          <w:b/>
          <w:bCs/>
          <w:sz w:val="28"/>
          <w:szCs w:val="28"/>
        </w:rPr>
      </w:pPr>
      <w:r>
        <w:rPr>
          <w:b/>
          <w:bCs/>
          <w:sz w:val="28"/>
          <w:szCs w:val="28"/>
        </w:rPr>
        <w:t xml:space="preserve">Head of Department                  Signature </w:t>
      </w:r>
      <w:r>
        <w:rPr>
          <w:b/>
          <w:bCs/>
          <w:sz w:val="28"/>
          <w:szCs w:val="28"/>
        </w:rPr>
        <w:tab/>
      </w:r>
      <w:r>
        <w:rPr>
          <w:b/>
          <w:bCs/>
          <w:sz w:val="28"/>
          <w:szCs w:val="28"/>
        </w:rPr>
        <w:tab/>
      </w:r>
      <w:r>
        <w:rPr>
          <w:b/>
          <w:bCs/>
          <w:sz w:val="28"/>
          <w:szCs w:val="28"/>
        </w:rPr>
        <w:tab/>
        <w:t xml:space="preserve">         Date</w:t>
      </w:r>
    </w:p>
    <w:p w:rsidR="007066EB" w:rsidRDefault="007066EB" w:rsidP="007066EB">
      <w:pPr>
        <w:rPr>
          <w:b/>
          <w:bCs/>
          <w:sz w:val="28"/>
          <w:szCs w:val="28"/>
        </w:rPr>
      </w:pPr>
    </w:p>
    <w:p w:rsidR="007066EB" w:rsidRDefault="007066EB" w:rsidP="007066EB">
      <w:pPr>
        <w:rPr>
          <w:b/>
          <w:bCs/>
          <w:sz w:val="28"/>
          <w:szCs w:val="28"/>
        </w:rPr>
      </w:pPr>
    </w:p>
    <w:p w:rsidR="007066EB" w:rsidRDefault="007066EB" w:rsidP="007066EB">
      <w:pPr>
        <w:rPr>
          <w:b/>
          <w:bCs/>
          <w:sz w:val="28"/>
          <w:szCs w:val="28"/>
        </w:rPr>
      </w:pPr>
    </w:p>
    <w:p w:rsidR="007066EB" w:rsidRDefault="007066EB" w:rsidP="007066EB">
      <w:pPr>
        <w:rPr>
          <w:b/>
          <w:bCs/>
          <w:sz w:val="28"/>
          <w:szCs w:val="28"/>
        </w:rPr>
      </w:pPr>
    </w:p>
    <w:p w:rsidR="007066EB" w:rsidRDefault="007066EB" w:rsidP="007066EB">
      <w:pPr>
        <w:rPr>
          <w:bCs/>
          <w:sz w:val="28"/>
          <w:szCs w:val="28"/>
        </w:rPr>
      </w:pPr>
      <w:r>
        <w:rPr>
          <w:bCs/>
          <w:sz w:val="28"/>
          <w:szCs w:val="28"/>
        </w:rPr>
        <w:t>_________________</w:t>
      </w:r>
      <w:r>
        <w:rPr>
          <w:bCs/>
          <w:sz w:val="28"/>
          <w:szCs w:val="28"/>
        </w:rPr>
        <w:tab/>
        <w:t xml:space="preserve">    ________________</w:t>
      </w:r>
      <w:r>
        <w:rPr>
          <w:bCs/>
          <w:sz w:val="28"/>
          <w:szCs w:val="28"/>
        </w:rPr>
        <w:tab/>
        <w:t xml:space="preserve">         _______________</w:t>
      </w:r>
    </w:p>
    <w:p w:rsidR="007066EB" w:rsidRDefault="007066EB" w:rsidP="007066EB">
      <w:pPr>
        <w:rPr>
          <w:b/>
          <w:bCs/>
          <w:sz w:val="28"/>
          <w:szCs w:val="28"/>
        </w:rPr>
      </w:pPr>
      <w:r>
        <w:rPr>
          <w:b/>
          <w:bCs/>
          <w:sz w:val="28"/>
          <w:szCs w:val="28"/>
        </w:rPr>
        <w:t xml:space="preserve">Project Coordinator                  Signature </w:t>
      </w:r>
      <w:r>
        <w:rPr>
          <w:b/>
          <w:bCs/>
          <w:sz w:val="28"/>
          <w:szCs w:val="28"/>
        </w:rPr>
        <w:tab/>
      </w:r>
      <w:r>
        <w:rPr>
          <w:b/>
          <w:bCs/>
          <w:sz w:val="28"/>
          <w:szCs w:val="28"/>
        </w:rPr>
        <w:tab/>
      </w:r>
      <w:r>
        <w:rPr>
          <w:b/>
          <w:bCs/>
          <w:sz w:val="28"/>
          <w:szCs w:val="28"/>
        </w:rPr>
        <w:tab/>
        <w:t xml:space="preserve">         Date</w:t>
      </w:r>
    </w:p>
    <w:p w:rsidR="001D686A" w:rsidRDefault="001D686A" w:rsidP="001D686A">
      <w:pPr>
        <w:autoSpaceDE w:val="0"/>
        <w:autoSpaceDN w:val="0"/>
        <w:adjustRightInd w:val="0"/>
        <w:jc w:val="both"/>
        <w:rPr>
          <w:b/>
          <w:bCs/>
          <w:szCs w:val="24"/>
        </w:rPr>
      </w:pPr>
    </w:p>
    <w:p w:rsidR="001D686A" w:rsidRDefault="001D686A" w:rsidP="001D686A">
      <w:pPr>
        <w:spacing w:line="480" w:lineRule="auto"/>
        <w:rPr>
          <w:b/>
          <w:bCs/>
          <w:szCs w:val="24"/>
        </w:rPr>
      </w:pPr>
      <w:r>
        <w:rPr>
          <w:b/>
          <w:bCs/>
          <w:szCs w:val="24"/>
        </w:rPr>
        <w:br w:type="page"/>
      </w:r>
    </w:p>
    <w:p w:rsidR="001D686A" w:rsidRDefault="001D686A" w:rsidP="001D686A">
      <w:pPr>
        <w:autoSpaceDE w:val="0"/>
        <w:autoSpaceDN w:val="0"/>
        <w:adjustRightInd w:val="0"/>
        <w:spacing w:line="480" w:lineRule="auto"/>
        <w:jc w:val="center"/>
        <w:rPr>
          <w:b/>
          <w:bCs/>
          <w:szCs w:val="24"/>
        </w:rPr>
      </w:pPr>
      <w:r>
        <w:rPr>
          <w:b/>
          <w:bCs/>
          <w:szCs w:val="24"/>
        </w:rPr>
        <w:lastRenderedPageBreak/>
        <w:t xml:space="preserve">DEDICATION </w:t>
      </w:r>
    </w:p>
    <w:p w:rsidR="001D686A" w:rsidRPr="0041427E" w:rsidRDefault="001D686A" w:rsidP="001D686A">
      <w:pPr>
        <w:autoSpaceDE w:val="0"/>
        <w:autoSpaceDN w:val="0"/>
        <w:adjustRightInd w:val="0"/>
        <w:spacing w:line="480" w:lineRule="auto"/>
        <w:jc w:val="both"/>
        <w:rPr>
          <w:bCs/>
          <w:szCs w:val="24"/>
        </w:rPr>
      </w:pPr>
      <w:r>
        <w:rPr>
          <w:bCs/>
          <w:szCs w:val="24"/>
        </w:rPr>
        <w:tab/>
        <w:t>I dedicate this project to Almighty Allah for keeping me alive to wit</w:t>
      </w:r>
      <w:r w:rsidR="006E115F">
        <w:rPr>
          <w:bCs/>
          <w:szCs w:val="24"/>
        </w:rPr>
        <w:t>ness this day, and to my parents</w:t>
      </w:r>
      <w:r>
        <w:rPr>
          <w:bCs/>
          <w:szCs w:val="24"/>
        </w:rPr>
        <w:t xml:space="preserve"> who encouraged me to embark on this journey.</w:t>
      </w:r>
    </w:p>
    <w:p w:rsidR="001D686A" w:rsidRDefault="001D686A" w:rsidP="001D686A">
      <w:pPr>
        <w:rPr>
          <w:b/>
          <w:bCs/>
          <w:szCs w:val="24"/>
        </w:rPr>
      </w:pPr>
      <w:r>
        <w:rPr>
          <w:b/>
          <w:bCs/>
          <w:szCs w:val="24"/>
        </w:rPr>
        <w:br w:type="page"/>
      </w:r>
    </w:p>
    <w:p w:rsidR="001D686A" w:rsidRDefault="00995AD5" w:rsidP="001D686A">
      <w:pPr>
        <w:autoSpaceDE w:val="0"/>
        <w:autoSpaceDN w:val="0"/>
        <w:adjustRightInd w:val="0"/>
        <w:spacing w:line="480" w:lineRule="auto"/>
        <w:jc w:val="center"/>
        <w:rPr>
          <w:b/>
          <w:bCs/>
          <w:szCs w:val="24"/>
        </w:rPr>
      </w:pPr>
      <w:r>
        <w:rPr>
          <w:b/>
          <w:bCs/>
          <w:szCs w:val="24"/>
        </w:rPr>
        <w:lastRenderedPageBreak/>
        <w:t>ACKNOWLEDGEMENTS</w:t>
      </w:r>
    </w:p>
    <w:p w:rsidR="00415B1E" w:rsidRPr="00415B1E" w:rsidRDefault="001D686A" w:rsidP="00415B1E">
      <w:pPr>
        <w:autoSpaceDE w:val="0"/>
        <w:autoSpaceDN w:val="0"/>
        <w:adjustRightInd w:val="0"/>
        <w:spacing w:line="480" w:lineRule="auto"/>
        <w:jc w:val="both"/>
        <w:rPr>
          <w:bCs/>
          <w:szCs w:val="24"/>
        </w:rPr>
      </w:pPr>
      <w:r>
        <w:rPr>
          <w:bCs/>
          <w:szCs w:val="24"/>
        </w:rPr>
        <w:tab/>
      </w:r>
      <w:r w:rsidR="00415B1E" w:rsidRPr="00415B1E">
        <w:rPr>
          <w:bCs/>
          <w:szCs w:val="24"/>
        </w:rPr>
        <w:t>With a heart full of gratitude and praise, I give all glory and honor to Almighty God, the giver of life, strength, and wisdom, for making it possible for me to successfully complete this research work. His grace has seen me through every stage of this academic journey.</w:t>
      </w:r>
    </w:p>
    <w:p w:rsidR="00415B1E" w:rsidRPr="00415B1E" w:rsidRDefault="00415B1E" w:rsidP="00415B1E">
      <w:pPr>
        <w:autoSpaceDE w:val="0"/>
        <w:autoSpaceDN w:val="0"/>
        <w:adjustRightInd w:val="0"/>
        <w:spacing w:line="480" w:lineRule="auto"/>
        <w:jc w:val="both"/>
        <w:rPr>
          <w:bCs/>
          <w:szCs w:val="24"/>
        </w:rPr>
      </w:pPr>
      <w:r w:rsidRPr="00415B1E">
        <w:rPr>
          <w:bCs/>
          <w:szCs w:val="24"/>
        </w:rPr>
        <w:t>I wish to express my profound appreciation to my project supervisor, Mr. Akinola J.O, for his guidance, encouragement, and constructive criticisms throughout the period of this research. His dedication and academic insight contributed immensely to the quality of this work.</w:t>
      </w:r>
    </w:p>
    <w:p w:rsidR="00415B1E" w:rsidRPr="00415B1E" w:rsidRDefault="00415B1E" w:rsidP="00415B1E">
      <w:pPr>
        <w:autoSpaceDE w:val="0"/>
        <w:autoSpaceDN w:val="0"/>
        <w:adjustRightInd w:val="0"/>
        <w:spacing w:line="480" w:lineRule="auto"/>
        <w:jc w:val="both"/>
        <w:rPr>
          <w:bCs/>
          <w:szCs w:val="24"/>
        </w:rPr>
      </w:pPr>
      <w:r w:rsidRPr="00415B1E">
        <w:rPr>
          <w:bCs/>
          <w:szCs w:val="24"/>
        </w:rPr>
        <w:t>My sincere thanks also go to the Dean of the Faculty of Language, Mr. Kazeem, and to the Head of Department, M</w:t>
      </w:r>
      <w:r>
        <w:rPr>
          <w:bCs/>
          <w:szCs w:val="24"/>
        </w:rPr>
        <w:t>r</w:t>
      </w:r>
      <w:r w:rsidRPr="00415B1E">
        <w:rPr>
          <w:bCs/>
          <w:szCs w:val="24"/>
        </w:rPr>
        <w:t>s. Asunmi Adokutu, for their leadership and support. I also appreciate all lecturers and staff of the Department of English/Political Science, Kwara State College of Education, Ilorin, for their impact on my academic life.</w:t>
      </w:r>
    </w:p>
    <w:p w:rsidR="00415B1E" w:rsidRPr="00415B1E" w:rsidRDefault="00415B1E" w:rsidP="00415B1E">
      <w:pPr>
        <w:autoSpaceDE w:val="0"/>
        <w:autoSpaceDN w:val="0"/>
        <w:adjustRightInd w:val="0"/>
        <w:spacing w:line="480" w:lineRule="auto"/>
        <w:jc w:val="both"/>
        <w:rPr>
          <w:bCs/>
          <w:szCs w:val="24"/>
        </w:rPr>
      </w:pPr>
      <w:r w:rsidRPr="00415B1E">
        <w:rPr>
          <w:bCs/>
          <w:szCs w:val="24"/>
        </w:rPr>
        <w:t>I extend my appreciation to the principals, teachers, and JSS 3 students of the selected secondary schools in Ilorin West Local Government Area, who willingly participated in this study. Your cooperation and assistance made the data collection process smooth and successful.</w:t>
      </w:r>
    </w:p>
    <w:p w:rsidR="00415B1E" w:rsidRPr="00415B1E" w:rsidRDefault="00415B1E" w:rsidP="00415B1E">
      <w:pPr>
        <w:autoSpaceDE w:val="0"/>
        <w:autoSpaceDN w:val="0"/>
        <w:adjustRightInd w:val="0"/>
        <w:spacing w:line="480" w:lineRule="auto"/>
        <w:jc w:val="both"/>
        <w:rPr>
          <w:bCs/>
          <w:szCs w:val="24"/>
        </w:rPr>
      </w:pPr>
      <w:r w:rsidRPr="00415B1E">
        <w:rPr>
          <w:bCs/>
          <w:szCs w:val="24"/>
        </w:rPr>
        <w:t xml:space="preserve">With deep affection and unending gratitude, I wholeheartedly acknowledge my beloved mummy’s elder sister and her husband, Mr. Okanlawo, who have stood as true parents to me since childhood. Their love, care, and moral support have shaped my life in immeasurable ways. Most especially, I am eternally grateful for Mr. Okanlawo’s constant </w:t>
      </w:r>
      <w:r w:rsidRPr="00415B1E">
        <w:rPr>
          <w:bCs/>
          <w:szCs w:val="24"/>
        </w:rPr>
        <w:lastRenderedPageBreak/>
        <w:t>financial sponsorship of my education every year. You are more than family you are a blessing, and I pray that God rewards you beyond measure.</w:t>
      </w:r>
    </w:p>
    <w:p w:rsidR="00415B1E" w:rsidRPr="00415B1E" w:rsidRDefault="00415B1E" w:rsidP="00415B1E">
      <w:pPr>
        <w:autoSpaceDE w:val="0"/>
        <w:autoSpaceDN w:val="0"/>
        <w:adjustRightInd w:val="0"/>
        <w:spacing w:line="480" w:lineRule="auto"/>
        <w:jc w:val="both"/>
        <w:rPr>
          <w:bCs/>
          <w:szCs w:val="24"/>
        </w:rPr>
      </w:pPr>
      <w:r w:rsidRPr="00415B1E">
        <w:rPr>
          <w:bCs/>
          <w:szCs w:val="24"/>
        </w:rPr>
        <w:t>To my biological parents, Mr. and Mrs. Suleiman, I sincerely appreciate your efforts, love, and prayers. Your support since the beginning of my academic journey has been a strong pillar in my life, and I will forever be grateful.</w:t>
      </w:r>
    </w:p>
    <w:p w:rsidR="00415B1E" w:rsidRPr="00415B1E" w:rsidRDefault="00415B1E" w:rsidP="00415B1E">
      <w:pPr>
        <w:autoSpaceDE w:val="0"/>
        <w:autoSpaceDN w:val="0"/>
        <w:adjustRightInd w:val="0"/>
        <w:spacing w:line="480" w:lineRule="auto"/>
        <w:jc w:val="both"/>
        <w:rPr>
          <w:bCs/>
          <w:szCs w:val="24"/>
        </w:rPr>
      </w:pPr>
      <w:r w:rsidRPr="00415B1E">
        <w:rPr>
          <w:bCs/>
          <w:szCs w:val="24"/>
        </w:rPr>
        <w:t>To all my siblings both in my father’s house and where I live thank you for your love, encouragement, and being part of my life journey.</w:t>
      </w:r>
    </w:p>
    <w:p w:rsidR="00415B1E" w:rsidRPr="00415B1E" w:rsidRDefault="00415B1E" w:rsidP="00415B1E">
      <w:pPr>
        <w:autoSpaceDE w:val="0"/>
        <w:autoSpaceDN w:val="0"/>
        <w:adjustRightInd w:val="0"/>
        <w:spacing w:line="480" w:lineRule="auto"/>
        <w:jc w:val="both"/>
        <w:rPr>
          <w:bCs/>
          <w:szCs w:val="24"/>
        </w:rPr>
      </w:pPr>
      <w:r w:rsidRPr="00415B1E">
        <w:rPr>
          <w:bCs/>
          <w:szCs w:val="24"/>
        </w:rPr>
        <w:t>Finally, to my classmates, friends, and everyone who, in one way or another, contributed to the success of this project, your support is valued and appreciated.</w:t>
      </w:r>
    </w:p>
    <w:p w:rsidR="001D686A" w:rsidRDefault="00415B1E" w:rsidP="00415B1E">
      <w:pPr>
        <w:autoSpaceDE w:val="0"/>
        <w:autoSpaceDN w:val="0"/>
        <w:adjustRightInd w:val="0"/>
        <w:spacing w:line="480" w:lineRule="auto"/>
        <w:jc w:val="both"/>
        <w:rPr>
          <w:bCs/>
          <w:szCs w:val="24"/>
        </w:rPr>
      </w:pPr>
      <w:r w:rsidRPr="00415B1E">
        <w:rPr>
          <w:bCs/>
          <w:szCs w:val="24"/>
        </w:rPr>
        <w:t>Suleiman Lateefat Kemisola</w:t>
      </w:r>
      <w:r>
        <w:rPr>
          <w:bCs/>
          <w:szCs w:val="24"/>
        </w:rPr>
        <w:t>.</w:t>
      </w:r>
    </w:p>
    <w:p w:rsidR="001D686A" w:rsidRDefault="001D686A" w:rsidP="001D686A">
      <w:pPr>
        <w:rPr>
          <w:bCs/>
          <w:szCs w:val="24"/>
        </w:rPr>
      </w:pPr>
      <w:r>
        <w:rPr>
          <w:bCs/>
          <w:szCs w:val="24"/>
        </w:rPr>
        <w:br w:type="page"/>
      </w:r>
    </w:p>
    <w:p w:rsidR="001D686A" w:rsidRDefault="001D686A" w:rsidP="001D686A">
      <w:pPr>
        <w:autoSpaceDE w:val="0"/>
        <w:autoSpaceDN w:val="0"/>
        <w:adjustRightInd w:val="0"/>
        <w:spacing w:line="480" w:lineRule="auto"/>
        <w:jc w:val="center"/>
        <w:rPr>
          <w:b/>
          <w:bCs/>
          <w:szCs w:val="24"/>
        </w:rPr>
      </w:pPr>
      <w:r>
        <w:rPr>
          <w:b/>
          <w:bCs/>
          <w:szCs w:val="24"/>
        </w:rPr>
        <w:lastRenderedPageBreak/>
        <w:t>ABSTRACT</w:t>
      </w:r>
    </w:p>
    <w:p w:rsidR="009D4388" w:rsidRDefault="006647E4" w:rsidP="00DB7F19">
      <w:pPr>
        <w:tabs>
          <w:tab w:val="left" w:pos="720"/>
        </w:tabs>
        <w:ind w:right="6"/>
        <w:jc w:val="both"/>
        <w:rPr>
          <w:rFonts w:eastAsia="Times New Roman"/>
          <w:i/>
          <w:szCs w:val="24"/>
        </w:rPr>
      </w:pPr>
      <w:r>
        <w:rPr>
          <w:rFonts w:eastAsia="Times New Roman"/>
          <w:i/>
          <w:szCs w:val="24"/>
        </w:rPr>
        <w:tab/>
      </w:r>
      <w:r w:rsidR="001D686A" w:rsidRPr="00884B02">
        <w:rPr>
          <w:rFonts w:eastAsia="Times New Roman"/>
          <w:i/>
          <w:szCs w:val="24"/>
        </w:rPr>
        <w:t xml:space="preserve">This study investigated effect of social media and internet facilities on </w:t>
      </w:r>
      <w:r w:rsidR="00E6368F" w:rsidRPr="00884B02">
        <w:rPr>
          <w:rFonts w:eastAsia="Times New Roman"/>
          <w:i/>
          <w:szCs w:val="24"/>
        </w:rPr>
        <w:t>students’</w:t>
      </w:r>
      <w:r w:rsidR="001D686A" w:rsidRPr="00884B02">
        <w:rPr>
          <w:rFonts w:eastAsia="Times New Roman"/>
          <w:i/>
          <w:szCs w:val="24"/>
        </w:rPr>
        <w:t xml:space="preserve"> academic performance in English language in secondary schools in Ilorin West L.G.A, Kwara state. The descriptive survey research design was adopted in the study. A sample of 200 respondents was selected from a population of 400 full time undergraduate students in the Department of Building using Yaro Yamane to maintain confidence interval of 5 and confidence level of 95% (0.05). A simple random sampling technique was used so as to give the entire element in the population equal chance of being selected. A self-developed Likert-type scale titled “Influence of Social Media on Academic Performance of Students in Secondary Schools, Kwara State Questionnaire” was thoroughly scrutinized by the project supervisor and was used for data collection. The instrument was validated and found to be reliable. It was personally administered by the researcher. The data collected were analyzed with the use of descriptive statistics of frequency count and percentage, and the hypotheses were tested using the inferential statistics of Chi-square (χ²) at 0.05 level of significance. The results obtained showed that, Students’ addictiveness to social network has a significant influence on their academic performance. Student’s exposure to social media network has significant influence on students’ academic performance. Based on the findings of this research work, it was therefore recommended among others that; Teachers should ensure they use the social media as a tool to improve the academic performance of students in schools. Students should better manage their study time in and prevent distractions that can be provided by the social media. There should be a decrease in the number of time spent by students when surfing the net. Social Networking Sites should be expanded and new pages should be created to enhance academic activities and </w:t>
      </w:r>
      <w:r w:rsidR="00683C03">
        <w:rPr>
          <w:rFonts w:eastAsia="Times New Roman"/>
          <w:i/>
          <w:szCs w:val="24"/>
        </w:rPr>
        <w:t xml:space="preserve">avoid setbacks in the students’ </w:t>
      </w:r>
      <w:r w:rsidR="001D686A" w:rsidRPr="00884B02">
        <w:rPr>
          <w:rFonts w:eastAsia="Times New Roman"/>
          <w:i/>
          <w:szCs w:val="24"/>
        </w:rPr>
        <w:t>academic</w:t>
      </w:r>
      <w:r w:rsidR="00683C03">
        <w:rPr>
          <w:rFonts w:eastAsia="Times New Roman"/>
          <w:i/>
          <w:szCs w:val="24"/>
        </w:rPr>
        <w:t xml:space="preserve"> </w:t>
      </w:r>
      <w:r w:rsidR="001D686A" w:rsidRPr="00884B02">
        <w:rPr>
          <w:rFonts w:eastAsia="Times New Roman"/>
          <w:i/>
          <w:szCs w:val="24"/>
        </w:rPr>
        <w:t>performance.</w:t>
      </w:r>
    </w:p>
    <w:p w:rsidR="009D4388" w:rsidRDefault="009D4388">
      <w:pPr>
        <w:spacing w:after="200" w:line="276" w:lineRule="auto"/>
        <w:rPr>
          <w:b/>
          <w:sz w:val="26"/>
          <w:szCs w:val="26"/>
        </w:rPr>
      </w:pPr>
      <w:r>
        <w:rPr>
          <w:b/>
          <w:sz w:val="26"/>
          <w:szCs w:val="26"/>
        </w:rPr>
        <w:br w:type="page"/>
      </w:r>
    </w:p>
    <w:p w:rsidR="009D4388" w:rsidRPr="00231975" w:rsidRDefault="009D4388" w:rsidP="00DB7F19">
      <w:pPr>
        <w:spacing w:after="120" w:line="360" w:lineRule="auto"/>
        <w:jc w:val="center"/>
        <w:rPr>
          <w:i/>
          <w:iCs/>
          <w:color w:val="000000"/>
          <w:szCs w:val="24"/>
          <w:shd w:val="clear" w:color="auto" w:fill="FFFFFF"/>
        </w:rPr>
      </w:pPr>
      <w:r w:rsidRPr="00231975">
        <w:rPr>
          <w:b/>
          <w:szCs w:val="24"/>
        </w:rPr>
        <w:lastRenderedPageBreak/>
        <w:t>TABLE OF CONTENTS</w:t>
      </w:r>
    </w:p>
    <w:p w:rsidR="009D4388" w:rsidRPr="00231975" w:rsidRDefault="009D4388" w:rsidP="00DB7F19">
      <w:pPr>
        <w:spacing w:after="120" w:line="360" w:lineRule="auto"/>
        <w:rPr>
          <w:szCs w:val="24"/>
        </w:rPr>
      </w:pPr>
      <w:r w:rsidRPr="00231975">
        <w:rPr>
          <w:szCs w:val="24"/>
        </w:rPr>
        <w:t>TITLE PAGE</w:t>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00231975">
        <w:rPr>
          <w:szCs w:val="24"/>
        </w:rPr>
        <w:tab/>
      </w:r>
      <w:r w:rsidR="00AC348F">
        <w:rPr>
          <w:szCs w:val="24"/>
        </w:rPr>
        <w:tab/>
      </w:r>
      <w:r w:rsidRPr="00231975">
        <w:rPr>
          <w:szCs w:val="24"/>
        </w:rPr>
        <w:t>i</w:t>
      </w:r>
    </w:p>
    <w:p w:rsidR="009D4388" w:rsidRPr="00231975" w:rsidRDefault="009D4388" w:rsidP="00DB7F19">
      <w:pPr>
        <w:spacing w:after="120" w:line="360" w:lineRule="auto"/>
        <w:rPr>
          <w:szCs w:val="24"/>
        </w:rPr>
      </w:pPr>
      <w:r w:rsidRPr="00231975">
        <w:rPr>
          <w:szCs w:val="24"/>
        </w:rPr>
        <w:t>CERTIFICATION</w:t>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00AC348F">
        <w:rPr>
          <w:szCs w:val="24"/>
        </w:rPr>
        <w:tab/>
      </w:r>
      <w:r w:rsidRPr="00231975">
        <w:rPr>
          <w:szCs w:val="24"/>
        </w:rPr>
        <w:t>ii</w:t>
      </w:r>
    </w:p>
    <w:p w:rsidR="009D4388" w:rsidRPr="00231975" w:rsidRDefault="009D4388" w:rsidP="00DB7F19">
      <w:pPr>
        <w:spacing w:after="120" w:line="360" w:lineRule="auto"/>
        <w:rPr>
          <w:szCs w:val="24"/>
        </w:rPr>
      </w:pPr>
      <w:r w:rsidRPr="00231975">
        <w:rPr>
          <w:szCs w:val="24"/>
        </w:rPr>
        <w:t>DEDICATION</w:t>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00AC348F">
        <w:rPr>
          <w:szCs w:val="24"/>
        </w:rPr>
        <w:tab/>
      </w:r>
      <w:r w:rsidRPr="00231975">
        <w:rPr>
          <w:szCs w:val="24"/>
        </w:rPr>
        <w:t>iii</w:t>
      </w:r>
    </w:p>
    <w:p w:rsidR="009D4388" w:rsidRPr="00231975" w:rsidRDefault="009D4388" w:rsidP="00DB7F19">
      <w:pPr>
        <w:spacing w:after="120" w:line="360" w:lineRule="auto"/>
        <w:rPr>
          <w:szCs w:val="24"/>
        </w:rPr>
      </w:pPr>
      <w:r w:rsidRPr="00231975">
        <w:rPr>
          <w:szCs w:val="24"/>
        </w:rPr>
        <w:t>ACKNOWLEDGEMENTS</w:t>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00231975">
        <w:rPr>
          <w:szCs w:val="24"/>
        </w:rPr>
        <w:tab/>
      </w:r>
      <w:r w:rsidR="00AC348F">
        <w:rPr>
          <w:szCs w:val="24"/>
        </w:rPr>
        <w:tab/>
      </w:r>
      <w:r w:rsidRPr="00231975">
        <w:rPr>
          <w:szCs w:val="24"/>
        </w:rPr>
        <w:t>iv</w:t>
      </w:r>
    </w:p>
    <w:p w:rsidR="009D4388" w:rsidRPr="00231975" w:rsidRDefault="009D4388" w:rsidP="00DB7F19">
      <w:pPr>
        <w:spacing w:after="120" w:line="360" w:lineRule="auto"/>
        <w:rPr>
          <w:szCs w:val="24"/>
        </w:rPr>
      </w:pPr>
      <w:r w:rsidRPr="00231975">
        <w:rPr>
          <w:szCs w:val="24"/>
        </w:rPr>
        <w:t>ABSTRACT</w:t>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00AC348F">
        <w:rPr>
          <w:szCs w:val="24"/>
        </w:rPr>
        <w:tab/>
      </w:r>
      <w:r w:rsidRPr="00231975">
        <w:rPr>
          <w:szCs w:val="24"/>
        </w:rPr>
        <w:t>v</w:t>
      </w:r>
    </w:p>
    <w:p w:rsidR="009D4388" w:rsidRPr="00231975" w:rsidRDefault="009D4388" w:rsidP="00DB7F19">
      <w:pPr>
        <w:spacing w:after="120" w:line="360" w:lineRule="auto"/>
        <w:rPr>
          <w:szCs w:val="24"/>
        </w:rPr>
      </w:pPr>
      <w:r w:rsidRPr="00231975">
        <w:rPr>
          <w:szCs w:val="24"/>
        </w:rPr>
        <w:t>TABLE OF CONTENTS</w:t>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Pr="00231975">
        <w:rPr>
          <w:szCs w:val="24"/>
        </w:rPr>
        <w:tab/>
      </w:r>
      <w:r w:rsidR="00AC348F">
        <w:rPr>
          <w:szCs w:val="24"/>
        </w:rPr>
        <w:tab/>
      </w:r>
      <w:r w:rsidRPr="00231975">
        <w:rPr>
          <w:szCs w:val="24"/>
        </w:rPr>
        <w:t>vi</w:t>
      </w:r>
    </w:p>
    <w:p w:rsidR="009D4388" w:rsidRPr="00231975" w:rsidRDefault="009D4388" w:rsidP="00DB7F19">
      <w:pPr>
        <w:spacing w:after="120" w:line="360" w:lineRule="auto"/>
        <w:rPr>
          <w:b/>
          <w:szCs w:val="24"/>
        </w:rPr>
      </w:pPr>
      <w:r w:rsidRPr="00231975">
        <w:rPr>
          <w:b/>
          <w:szCs w:val="24"/>
        </w:rPr>
        <w:t>CHAPTER ONE: INTRODUCTION</w:t>
      </w:r>
    </w:p>
    <w:p w:rsidR="009D4388" w:rsidRPr="00231975" w:rsidRDefault="009D4388" w:rsidP="00DB7F19">
      <w:pPr>
        <w:spacing w:after="120" w:line="360" w:lineRule="auto"/>
        <w:rPr>
          <w:szCs w:val="24"/>
        </w:rPr>
      </w:pPr>
      <w:r w:rsidRPr="00231975">
        <w:rPr>
          <w:szCs w:val="24"/>
        </w:rPr>
        <w:t xml:space="preserve">Background to the Study                                                                                </w:t>
      </w:r>
      <w:r w:rsidR="00231975">
        <w:rPr>
          <w:szCs w:val="24"/>
        </w:rPr>
        <w:t xml:space="preserve"> </w:t>
      </w:r>
      <w:r w:rsidR="00AC348F">
        <w:rPr>
          <w:szCs w:val="24"/>
        </w:rPr>
        <w:tab/>
      </w:r>
      <w:r w:rsidR="00231975">
        <w:rPr>
          <w:szCs w:val="24"/>
        </w:rPr>
        <w:t>1</w:t>
      </w:r>
      <w:r w:rsidRPr="00231975">
        <w:rPr>
          <w:szCs w:val="24"/>
        </w:rPr>
        <w:t xml:space="preserve">                                      </w:t>
      </w:r>
    </w:p>
    <w:p w:rsidR="009D4388" w:rsidRPr="00231975" w:rsidRDefault="009D4388" w:rsidP="00DB7F19">
      <w:pPr>
        <w:spacing w:after="120" w:line="360" w:lineRule="auto"/>
        <w:rPr>
          <w:szCs w:val="24"/>
        </w:rPr>
      </w:pPr>
      <w:r w:rsidRPr="00231975">
        <w:rPr>
          <w:szCs w:val="24"/>
        </w:rPr>
        <w:t xml:space="preserve">Statement of the Problem                                                                                 </w:t>
      </w:r>
      <w:r w:rsidR="00AC348F">
        <w:rPr>
          <w:szCs w:val="24"/>
        </w:rPr>
        <w:tab/>
      </w:r>
      <w:r w:rsidR="00231975">
        <w:rPr>
          <w:szCs w:val="24"/>
        </w:rPr>
        <w:t>5</w:t>
      </w:r>
      <w:r w:rsidRPr="00231975">
        <w:rPr>
          <w:szCs w:val="24"/>
        </w:rPr>
        <w:t xml:space="preserve">                            </w:t>
      </w:r>
    </w:p>
    <w:p w:rsidR="009D4388" w:rsidRPr="00231975" w:rsidRDefault="009D4388" w:rsidP="00DB7F19">
      <w:pPr>
        <w:spacing w:after="120" w:line="360" w:lineRule="auto"/>
        <w:rPr>
          <w:szCs w:val="24"/>
        </w:rPr>
      </w:pPr>
      <w:r w:rsidRPr="00231975">
        <w:rPr>
          <w:szCs w:val="24"/>
        </w:rPr>
        <w:t xml:space="preserve">Purpose of the Study                                                                                       </w:t>
      </w:r>
      <w:r w:rsidR="00231975">
        <w:rPr>
          <w:szCs w:val="24"/>
        </w:rPr>
        <w:t xml:space="preserve"> </w:t>
      </w:r>
      <w:r w:rsidR="00AC348F">
        <w:rPr>
          <w:szCs w:val="24"/>
        </w:rPr>
        <w:tab/>
      </w:r>
      <w:r w:rsidR="00231975">
        <w:rPr>
          <w:szCs w:val="24"/>
        </w:rPr>
        <w:t>6</w:t>
      </w:r>
      <w:r w:rsidRPr="00231975">
        <w:rPr>
          <w:szCs w:val="24"/>
        </w:rPr>
        <w:t xml:space="preserve">                           </w:t>
      </w:r>
    </w:p>
    <w:p w:rsidR="009D4388" w:rsidRPr="00231975" w:rsidRDefault="009D4388" w:rsidP="00DB7F19">
      <w:pPr>
        <w:spacing w:after="120" w:line="360" w:lineRule="auto"/>
        <w:rPr>
          <w:szCs w:val="24"/>
        </w:rPr>
      </w:pPr>
      <w:r w:rsidRPr="00231975">
        <w:rPr>
          <w:szCs w:val="24"/>
        </w:rPr>
        <w:t xml:space="preserve">Research Questions                                                                                          </w:t>
      </w:r>
      <w:r w:rsidR="00AC348F">
        <w:rPr>
          <w:szCs w:val="24"/>
        </w:rPr>
        <w:tab/>
      </w:r>
      <w:r w:rsidR="00231975">
        <w:rPr>
          <w:szCs w:val="24"/>
        </w:rPr>
        <w:t>7</w:t>
      </w:r>
      <w:r w:rsidRPr="00231975">
        <w:rPr>
          <w:szCs w:val="24"/>
        </w:rPr>
        <w:t xml:space="preserve">                           </w:t>
      </w:r>
    </w:p>
    <w:p w:rsidR="009D4388" w:rsidRPr="00231975" w:rsidRDefault="009D4388" w:rsidP="00DB7F19">
      <w:pPr>
        <w:spacing w:after="120" w:line="360" w:lineRule="auto"/>
        <w:rPr>
          <w:szCs w:val="24"/>
        </w:rPr>
      </w:pPr>
      <w:r w:rsidRPr="00231975">
        <w:rPr>
          <w:szCs w:val="24"/>
        </w:rPr>
        <w:t xml:space="preserve">Research Hypotheses                                                         </w:t>
      </w:r>
      <w:r w:rsidR="00231975">
        <w:rPr>
          <w:szCs w:val="24"/>
        </w:rPr>
        <w:t xml:space="preserve">                              </w:t>
      </w:r>
      <w:r w:rsidR="00AC348F">
        <w:rPr>
          <w:szCs w:val="24"/>
        </w:rPr>
        <w:tab/>
      </w:r>
      <w:r w:rsidR="00231975">
        <w:rPr>
          <w:szCs w:val="24"/>
        </w:rPr>
        <w:t>7</w:t>
      </w:r>
      <w:r w:rsidRPr="00231975">
        <w:rPr>
          <w:szCs w:val="24"/>
        </w:rPr>
        <w:t xml:space="preserve">                                   </w:t>
      </w:r>
    </w:p>
    <w:p w:rsidR="00231975" w:rsidRDefault="009D4388" w:rsidP="00DB7F19">
      <w:pPr>
        <w:spacing w:after="120" w:line="360" w:lineRule="auto"/>
        <w:rPr>
          <w:szCs w:val="24"/>
        </w:rPr>
      </w:pPr>
      <w:r w:rsidRPr="00231975">
        <w:rPr>
          <w:szCs w:val="24"/>
        </w:rPr>
        <w:t xml:space="preserve">Significant of the Study                                                     </w:t>
      </w:r>
      <w:r w:rsidR="00231975">
        <w:rPr>
          <w:szCs w:val="24"/>
        </w:rPr>
        <w:t xml:space="preserve">                              </w:t>
      </w:r>
      <w:r w:rsidR="00AC348F">
        <w:rPr>
          <w:szCs w:val="24"/>
        </w:rPr>
        <w:t xml:space="preserve">           </w:t>
      </w:r>
      <w:r w:rsidR="00231975">
        <w:rPr>
          <w:szCs w:val="24"/>
        </w:rPr>
        <w:t>8</w:t>
      </w:r>
      <w:r w:rsidRPr="00231975">
        <w:rPr>
          <w:szCs w:val="24"/>
        </w:rPr>
        <w:t xml:space="preserve">    </w:t>
      </w:r>
    </w:p>
    <w:p w:rsidR="00231975" w:rsidRPr="00231975" w:rsidRDefault="00231975" w:rsidP="00DB7F19">
      <w:pPr>
        <w:tabs>
          <w:tab w:val="left" w:pos="8190"/>
        </w:tabs>
        <w:spacing w:after="120" w:line="360" w:lineRule="auto"/>
        <w:rPr>
          <w:szCs w:val="24"/>
        </w:rPr>
      </w:pPr>
      <w:r w:rsidRPr="00231975">
        <w:rPr>
          <w:szCs w:val="24"/>
        </w:rPr>
        <w:t xml:space="preserve">Scope of the Study                                                                                           </w:t>
      </w:r>
      <w:r w:rsidR="00AC348F">
        <w:rPr>
          <w:szCs w:val="24"/>
        </w:rPr>
        <w:t xml:space="preserve">           </w:t>
      </w:r>
      <w:r>
        <w:rPr>
          <w:szCs w:val="24"/>
        </w:rPr>
        <w:t>9</w:t>
      </w:r>
      <w:r w:rsidRPr="00231975">
        <w:rPr>
          <w:szCs w:val="24"/>
        </w:rPr>
        <w:t xml:space="preserve">                             </w:t>
      </w:r>
    </w:p>
    <w:p w:rsidR="00231975" w:rsidRDefault="00231975" w:rsidP="00DB7F19">
      <w:pPr>
        <w:spacing w:after="120" w:line="360" w:lineRule="auto"/>
        <w:rPr>
          <w:szCs w:val="24"/>
        </w:rPr>
      </w:pPr>
      <w:r>
        <w:rPr>
          <w:szCs w:val="24"/>
        </w:rPr>
        <w:t xml:space="preserve">Operational </w:t>
      </w:r>
      <w:r w:rsidR="009D4388" w:rsidRPr="00231975">
        <w:rPr>
          <w:szCs w:val="24"/>
        </w:rPr>
        <w:t xml:space="preserve">Definition of Terms </w:t>
      </w:r>
      <w:r>
        <w:rPr>
          <w:szCs w:val="24"/>
        </w:rPr>
        <w:tab/>
      </w:r>
      <w:r>
        <w:rPr>
          <w:szCs w:val="24"/>
        </w:rPr>
        <w:tab/>
      </w:r>
      <w:r>
        <w:rPr>
          <w:szCs w:val="24"/>
        </w:rPr>
        <w:tab/>
      </w:r>
      <w:r>
        <w:rPr>
          <w:szCs w:val="24"/>
        </w:rPr>
        <w:tab/>
      </w:r>
      <w:r>
        <w:rPr>
          <w:szCs w:val="24"/>
        </w:rPr>
        <w:tab/>
      </w:r>
      <w:r>
        <w:rPr>
          <w:szCs w:val="24"/>
        </w:rPr>
        <w:tab/>
      </w:r>
      <w:r w:rsidR="00AC348F">
        <w:rPr>
          <w:szCs w:val="24"/>
        </w:rPr>
        <w:tab/>
      </w:r>
      <w:r>
        <w:rPr>
          <w:szCs w:val="24"/>
        </w:rPr>
        <w:t>9</w:t>
      </w:r>
    </w:p>
    <w:p w:rsidR="009D4388" w:rsidRPr="00231975" w:rsidRDefault="009D4388" w:rsidP="00DB7F19">
      <w:pPr>
        <w:spacing w:after="120" w:line="360" w:lineRule="auto"/>
        <w:rPr>
          <w:b/>
          <w:szCs w:val="24"/>
        </w:rPr>
      </w:pPr>
      <w:r w:rsidRPr="00231975">
        <w:rPr>
          <w:b/>
          <w:szCs w:val="24"/>
        </w:rPr>
        <w:t>CHAPTER TWO: REVIEW OF LITERATURE</w:t>
      </w:r>
    </w:p>
    <w:p w:rsidR="009D4388" w:rsidRPr="00231975" w:rsidRDefault="00AC348F" w:rsidP="00DB7F19">
      <w:pPr>
        <w:spacing w:after="120" w:line="360" w:lineRule="auto"/>
        <w:jc w:val="both"/>
        <w:rPr>
          <w:szCs w:val="24"/>
        </w:rPr>
      </w:pPr>
      <w:r>
        <w:rPr>
          <w:szCs w:val="24"/>
        </w:rPr>
        <w:t xml:space="preserve">Concept of Social Media and Internet Facilities </w:t>
      </w:r>
      <w:r>
        <w:rPr>
          <w:szCs w:val="24"/>
        </w:rPr>
        <w:tab/>
      </w:r>
      <w:r>
        <w:rPr>
          <w:szCs w:val="24"/>
        </w:rPr>
        <w:tab/>
      </w:r>
      <w:r>
        <w:rPr>
          <w:szCs w:val="24"/>
        </w:rPr>
        <w:tab/>
      </w:r>
      <w:r>
        <w:rPr>
          <w:szCs w:val="24"/>
        </w:rPr>
        <w:tab/>
      </w:r>
      <w:r>
        <w:rPr>
          <w:szCs w:val="24"/>
        </w:rPr>
        <w:tab/>
        <w:t>11</w:t>
      </w:r>
    </w:p>
    <w:p w:rsidR="009D4388" w:rsidRDefault="00AC348F" w:rsidP="00DB7F19">
      <w:pPr>
        <w:spacing w:after="120" w:line="360" w:lineRule="auto"/>
        <w:jc w:val="both"/>
        <w:rPr>
          <w:szCs w:val="24"/>
        </w:rPr>
      </w:pPr>
      <w:r>
        <w:rPr>
          <w:szCs w:val="24"/>
        </w:rPr>
        <w:t xml:space="preserve">Type of Social Media Commonly Used by Students </w:t>
      </w:r>
      <w:r>
        <w:rPr>
          <w:szCs w:val="24"/>
        </w:rPr>
        <w:tab/>
      </w:r>
      <w:r>
        <w:rPr>
          <w:szCs w:val="24"/>
        </w:rPr>
        <w:tab/>
      </w:r>
      <w:r>
        <w:rPr>
          <w:szCs w:val="24"/>
        </w:rPr>
        <w:tab/>
      </w:r>
      <w:r>
        <w:rPr>
          <w:szCs w:val="24"/>
        </w:rPr>
        <w:tab/>
      </w:r>
      <w:r>
        <w:rPr>
          <w:szCs w:val="24"/>
        </w:rPr>
        <w:tab/>
        <w:t>13</w:t>
      </w:r>
    </w:p>
    <w:p w:rsidR="00AC348F" w:rsidRPr="00AC348F" w:rsidRDefault="00AC348F" w:rsidP="00DB7F19">
      <w:pPr>
        <w:pStyle w:val="NoSpacing"/>
        <w:spacing w:line="360" w:lineRule="auto"/>
      </w:pPr>
      <w:r>
        <w:t xml:space="preserve">Level of students’ Addictiveness and Exposure of Social Media </w:t>
      </w:r>
      <w:r>
        <w:tab/>
      </w:r>
      <w:r>
        <w:tab/>
      </w:r>
      <w:r>
        <w:tab/>
        <w:t xml:space="preserve">15 </w:t>
      </w:r>
    </w:p>
    <w:p w:rsidR="009D4388" w:rsidRPr="00231975" w:rsidRDefault="00AC348F" w:rsidP="00DB7F19">
      <w:pPr>
        <w:spacing w:after="120" w:line="360" w:lineRule="auto"/>
        <w:jc w:val="both"/>
        <w:rPr>
          <w:szCs w:val="24"/>
        </w:rPr>
      </w:pPr>
      <w:r>
        <w:rPr>
          <w:szCs w:val="24"/>
        </w:rPr>
        <w:t xml:space="preserve">Influence of Social Media Network on student Academic Performance </w:t>
      </w:r>
      <w:r>
        <w:rPr>
          <w:szCs w:val="24"/>
        </w:rPr>
        <w:tab/>
      </w:r>
      <w:r>
        <w:rPr>
          <w:szCs w:val="24"/>
        </w:rPr>
        <w:tab/>
        <w:t>18</w:t>
      </w:r>
    </w:p>
    <w:p w:rsidR="00AC348F" w:rsidRDefault="00AC348F" w:rsidP="00DB7F19">
      <w:pPr>
        <w:spacing w:after="120" w:line="360" w:lineRule="auto"/>
        <w:jc w:val="both"/>
        <w:rPr>
          <w:szCs w:val="24"/>
        </w:rPr>
      </w:pPr>
      <w:r>
        <w:rPr>
          <w:szCs w:val="24"/>
        </w:rPr>
        <w:t>Gender Influence on Social Media and Internet Facilities</w:t>
      </w:r>
      <w:r>
        <w:rPr>
          <w:szCs w:val="24"/>
        </w:rPr>
        <w:tab/>
      </w:r>
      <w:r>
        <w:rPr>
          <w:szCs w:val="24"/>
        </w:rPr>
        <w:tab/>
      </w:r>
      <w:r>
        <w:rPr>
          <w:szCs w:val="24"/>
        </w:rPr>
        <w:tab/>
      </w:r>
      <w:r>
        <w:rPr>
          <w:szCs w:val="24"/>
        </w:rPr>
        <w:tab/>
        <w:t>20</w:t>
      </w:r>
    </w:p>
    <w:p w:rsidR="00AC348F" w:rsidRDefault="00AC348F" w:rsidP="00DB7F19">
      <w:pPr>
        <w:spacing w:after="120" w:line="360" w:lineRule="auto"/>
        <w:jc w:val="both"/>
        <w:rPr>
          <w:szCs w:val="24"/>
        </w:rPr>
      </w:pPr>
      <w:r>
        <w:rPr>
          <w:szCs w:val="24"/>
        </w:rPr>
        <w:lastRenderedPageBreak/>
        <w:t xml:space="preserve">Age Influence on Social Media </w:t>
      </w:r>
      <w:r>
        <w:rPr>
          <w:szCs w:val="24"/>
        </w:rPr>
        <w:tab/>
      </w:r>
      <w:r>
        <w:rPr>
          <w:szCs w:val="24"/>
        </w:rPr>
        <w:tab/>
      </w:r>
      <w:r>
        <w:rPr>
          <w:szCs w:val="24"/>
        </w:rPr>
        <w:tab/>
      </w:r>
      <w:r>
        <w:rPr>
          <w:szCs w:val="24"/>
        </w:rPr>
        <w:tab/>
      </w:r>
      <w:r>
        <w:rPr>
          <w:szCs w:val="24"/>
        </w:rPr>
        <w:tab/>
      </w:r>
      <w:r>
        <w:rPr>
          <w:szCs w:val="24"/>
        </w:rPr>
        <w:tab/>
      </w:r>
      <w:r>
        <w:rPr>
          <w:szCs w:val="24"/>
        </w:rPr>
        <w:tab/>
        <w:t>22</w:t>
      </w:r>
    </w:p>
    <w:p w:rsidR="00AC348F" w:rsidRDefault="00AC348F" w:rsidP="00DB7F19">
      <w:pPr>
        <w:spacing w:after="120" w:line="360" w:lineRule="auto"/>
        <w:jc w:val="both"/>
        <w:rPr>
          <w:szCs w:val="24"/>
        </w:rPr>
      </w:pPr>
      <w:r>
        <w:rPr>
          <w:szCs w:val="24"/>
        </w:rPr>
        <w:t xml:space="preserve">Relevance of Social Media in the Classroom Interaction </w:t>
      </w:r>
      <w:r>
        <w:rPr>
          <w:szCs w:val="24"/>
        </w:rPr>
        <w:tab/>
      </w:r>
      <w:r>
        <w:rPr>
          <w:szCs w:val="24"/>
        </w:rPr>
        <w:tab/>
      </w:r>
      <w:r>
        <w:rPr>
          <w:szCs w:val="24"/>
        </w:rPr>
        <w:tab/>
      </w:r>
      <w:r>
        <w:rPr>
          <w:szCs w:val="24"/>
        </w:rPr>
        <w:tab/>
        <w:t>24</w:t>
      </w:r>
    </w:p>
    <w:p w:rsidR="009D4388" w:rsidRDefault="00AC348F" w:rsidP="00DB7F19">
      <w:pPr>
        <w:spacing w:after="120" w:line="360" w:lineRule="auto"/>
        <w:jc w:val="both"/>
        <w:rPr>
          <w:szCs w:val="24"/>
        </w:rPr>
      </w:pPr>
      <w:r>
        <w:rPr>
          <w:szCs w:val="24"/>
        </w:rPr>
        <w:t xml:space="preserve">Problems Associated with Social Media Usage in Education   </w:t>
      </w:r>
      <w:r>
        <w:rPr>
          <w:szCs w:val="24"/>
        </w:rPr>
        <w:tab/>
      </w:r>
      <w:r>
        <w:rPr>
          <w:szCs w:val="24"/>
        </w:rPr>
        <w:tab/>
      </w:r>
      <w:r>
        <w:rPr>
          <w:szCs w:val="24"/>
        </w:rPr>
        <w:tab/>
        <w:t>27</w:t>
      </w:r>
    </w:p>
    <w:p w:rsidR="009D4388" w:rsidRPr="00231975" w:rsidRDefault="009D4388" w:rsidP="00DB7F19">
      <w:pPr>
        <w:spacing w:after="120" w:line="360" w:lineRule="auto"/>
        <w:rPr>
          <w:szCs w:val="24"/>
        </w:rPr>
      </w:pPr>
      <w:r w:rsidRPr="00231975">
        <w:rPr>
          <w:szCs w:val="24"/>
        </w:rPr>
        <w:t xml:space="preserve">Appraisal of the Literature Reviewed                                              </w:t>
      </w:r>
      <w:r w:rsidR="00AC348F">
        <w:rPr>
          <w:szCs w:val="24"/>
        </w:rPr>
        <w:tab/>
      </w:r>
      <w:r w:rsidR="00AC348F">
        <w:rPr>
          <w:szCs w:val="24"/>
        </w:rPr>
        <w:tab/>
      </w:r>
      <w:r w:rsidR="00AC348F">
        <w:rPr>
          <w:szCs w:val="24"/>
        </w:rPr>
        <w:tab/>
        <w:t>27</w:t>
      </w:r>
    </w:p>
    <w:p w:rsidR="009D4388" w:rsidRPr="00231975" w:rsidRDefault="009D4388" w:rsidP="00DB7F19">
      <w:pPr>
        <w:spacing w:after="120" w:line="360" w:lineRule="auto"/>
        <w:rPr>
          <w:b/>
          <w:szCs w:val="24"/>
        </w:rPr>
      </w:pPr>
      <w:r w:rsidRPr="00231975">
        <w:rPr>
          <w:b/>
          <w:szCs w:val="24"/>
        </w:rPr>
        <w:t>CHAPTER THREE: RESEARCH METHODOLOGY</w:t>
      </w:r>
    </w:p>
    <w:p w:rsidR="009D4388" w:rsidRPr="00231975" w:rsidRDefault="009D4388" w:rsidP="00DB7F19">
      <w:pPr>
        <w:spacing w:after="120" w:line="360" w:lineRule="auto"/>
        <w:rPr>
          <w:szCs w:val="24"/>
        </w:rPr>
      </w:pPr>
      <w:r w:rsidRPr="00231975">
        <w:rPr>
          <w:szCs w:val="24"/>
        </w:rPr>
        <w:t xml:space="preserve">Research Design                                                                          </w:t>
      </w:r>
      <w:r w:rsidR="00AC348F">
        <w:rPr>
          <w:szCs w:val="24"/>
        </w:rPr>
        <w:t xml:space="preserve">                               29</w:t>
      </w:r>
      <w:r w:rsidRPr="00231975">
        <w:rPr>
          <w:szCs w:val="24"/>
        </w:rPr>
        <w:t xml:space="preserve">                                                                                              </w:t>
      </w:r>
    </w:p>
    <w:p w:rsidR="009D4388" w:rsidRPr="00231975" w:rsidRDefault="009D4388" w:rsidP="00DB7F19">
      <w:pPr>
        <w:spacing w:after="120" w:line="360" w:lineRule="auto"/>
        <w:rPr>
          <w:szCs w:val="24"/>
        </w:rPr>
      </w:pPr>
      <w:r w:rsidRPr="00231975">
        <w:rPr>
          <w:szCs w:val="24"/>
        </w:rPr>
        <w:t xml:space="preserve">Population of the Study                                                                                              </w:t>
      </w:r>
      <w:r w:rsidR="00AC348F">
        <w:rPr>
          <w:szCs w:val="24"/>
        </w:rPr>
        <w:t>29</w:t>
      </w:r>
      <w:r w:rsidRPr="00231975">
        <w:rPr>
          <w:szCs w:val="24"/>
        </w:rPr>
        <w:t xml:space="preserve">            </w:t>
      </w:r>
    </w:p>
    <w:p w:rsidR="009D4388" w:rsidRPr="00231975" w:rsidRDefault="009D4388" w:rsidP="00DB7F19">
      <w:pPr>
        <w:spacing w:after="120" w:line="360" w:lineRule="auto"/>
        <w:rPr>
          <w:szCs w:val="24"/>
        </w:rPr>
      </w:pPr>
      <w:r w:rsidRPr="00231975">
        <w:rPr>
          <w:szCs w:val="24"/>
        </w:rPr>
        <w:t xml:space="preserve">Sample and Sampling Techniques                                                  </w:t>
      </w:r>
      <w:r w:rsidR="00AC348F">
        <w:rPr>
          <w:szCs w:val="24"/>
        </w:rPr>
        <w:t xml:space="preserve">                            30</w:t>
      </w:r>
      <w:r w:rsidRPr="00231975">
        <w:rPr>
          <w:szCs w:val="24"/>
        </w:rPr>
        <w:t xml:space="preserve">            </w:t>
      </w:r>
    </w:p>
    <w:p w:rsidR="009D4388" w:rsidRPr="00231975" w:rsidRDefault="009D4388" w:rsidP="00DB7F19">
      <w:pPr>
        <w:spacing w:after="120" w:line="360" w:lineRule="auto"/>
        <w:rPr>
          <w:szCs w:val="24"/>
        </w:rPr>
      </w:pPr>
      <w:r w:rsidRPr="00231975">
        <w:rPr>
          <w:szCs w:val="24"/>
        </w:rPr>
        <w:t xml:space="preserve">Research Instrument                                                                        </w:t>
      </w:r>
      <w:r w:rsidR="00AC348F">
        <w:rPr>
          <w:szCs w:val="24"/>
        </w:rPr>
        <w:t xml:space="preserve">                            30</w:t>
      </w:r>
      <w:r w:rsidRPr="00231975">
        <w:rPr>
          <w:szCs w:val="24"/>
        </w:rPr>
        <w:t xml:space="preserve">         </w:t>
      </w:r>
    </w:p>
    <w:p w:rsidR="009D4388" w:rsidRPr="00231975" w:rsidRDefault="009D4388" w:rsidP="00DB7F19">
      <w:pPr>
        <w:spacing w:after="120" w:line="360" w:lineRule="auto"/>
        <w:rPr>
          <w:szCs w:val="24"/>
        </w:rPr>
      </w:pPr>
      <w:r w:rsidRPr="00231975">
        <w:rPr>
          <w:szCs w:val="24"/>
        </w:rPr>
        <w:t xml:space="preserve">Validity of the Instrument                                                                                           </w:t>
      </w:r>
      <w:r w:rsidR="00AC348F">
        <w:rPr>
          <w:szCs w:val="24"/>
        </w:rPr>
        <w:t>30</w:t>
      </w:r>
      <w:r w:rsidRPr="00231975">
        <w:rPr>
          <w:szCs w:val="24"/>
        </w:rPr>
        <w:t xml:space="preserve">                   </w:t>
      </w:r>
    </w:p>
    <w:p w:rsidR="009D4388" w:rsidRPr="00231975" w:rsidRDefault="009D4388" w:rsidP="00DB7F19">
      <w:pPr>
        <w:spacing w:after="120" w:line="360" w:lineRule="auto"/>
        <w:rPr>
          <w:szCs w:val="24"/>
        </w:rPr>
      </w:pPr>
      <w:r w:rsidRPr="00231975">
        <w:rPr>
          <w:szCs w:val="24"/>
        </w:rPr>
        <w:t xml:space="preserve">Reliability of the Instrument                                                            </w:t>
      </w:r>
      <w:r w:rsidR="00DB7F19">
        <w:rPr>
          <w:szCs w:val="24"/>
        </w:rPr>
        <w:t xml:space="preserve">                           31</w:t>
      </w:r>
      <w:r w:rsidRPr="00231975">
        <w:rPr>
          <w:szCs w:val="24"/>
        </w:rPr>
        <w:t xml:space="preserve">           </w:t>
      </w:r>
    </w:p>
    <w:p w:rsidR="009D4388" w:rsidRPr="00231975" w:rsidRDefault="00DB7F19" w:rsidP="00DB7F19">
      <w:pPr>
        <w:spacing w:after="120" w:line="360" w:lineRule="auto"/>
        <w:rPr>
          <w:szCs w:val="24"/>
        </w:rPr>
      </w:pPr>
      <w:r>
        <w:rPr>
          <w:szCs w:val="24"/>
        </w:rPr>
        <w:t>Method</w:t>
      </w:r>
      <w:r w:rsidR="009D4388" w:rsidRPr="00231975">
        <w:rPr>
          <w:szCs w:val="24"/>
        </w:rPr>
        <w:t xml:space="preserve"> for Data Collection                                </w:t>
      </w:r>
      <w:r>
        <w:rPr>
          <w:szCs w:val="24"/>
        </w:rPr>
        <w:tab/>
      </w:r>
      <w:r>
        <w:rPr>
          <w:szCs w:val="24"/>
        </w:rPr>
        <w:tab/>
      </w:r>
      <w:r>
        <w:rPr>
          <w:szCs w:val="24"/>
        </w:rPr>
        <w:tab/>
      </w:r>
      <w:r>
        <w:rPr>
          <w:szCs w:val="24"/>
        </w:rPr>
        <w:tab/>
      </w:r>
      <w:r>
        <w:rPr>
          <w:szCs w:val="24"/>
        </w:rPr>
        <w:tab/>
        <w:t>31</w:t>
      </w:r>
      <w:r w:rsidR="009D4388" w:rsidRPr="00231975">
        <w:rPr>
          <w:szCs w:val="24"/>
        </w:rPr>
        <w:t xml:space="preserve">                                                                   </w:t>
      </w:r>
    </w:p>
    <w:p w:rsidR="00DB7F19" w:rsidRDefault="00DB7F19" w:rsidP="00DB7F19">
      <w:pPr>
        <w:spacing w:after="120"/>
        <w:rPr>
          <w:szCs w:val="24"/>
        </w:rPr>
      </w:pPr>
      <w:r>
        <w:rPr>
          <w:szCs w:val="24"/>
        </w:rPr>
        <w:t xml:space="preserve">Administration of the Instrument </w:t>
      </w:r>
      <w:r>
        <w:rPr>
          <w:szCs w:val="24"/>
        </w:rPr>
        <w:tab/>
      </w:r>
      <w:r>
        <w:rPr>
          <w:szCs w:val="24"/>
        </w:rPr>
        <w:tab/>
      </w:r>
      <w:r>
        <w:rPr>
          <w:szCs w:val="24"/>
        </w:rPr>
        <w:tab/>
      </w:r>
      <w:r>
        <w:rPr>
          <w:szCs w:val="24"/>
        </w:rPr>
        <w:tab/>
      </w:r>
      <w:r>
        <w:rPr>
          <w:szCs w:val="24"/>
        </w:rPr>
        <w:tab/>
      </w:r>
      <w:r>
        <w:rPr>
          <w:szCs w:val="24"/>
        </w:rPr>
        <w:tab/>
      </w:r>
      <w:r>
        <w:rPr>
          <w:szCs w:val="24"/>
        </w:rPr>
        <w:tab/>
        <w:t>31</w:t>
      </w:r>
    </w:p>
    <w:p w:rsidR="009D4388" w:rsidRPr="00231975" w:rsidRDefault="009D4388" w:rsidP="00DB7F19">
      <w:pPr>
        <w:spacing w:after="120"/>
        <w:rPr>
          <w:szCs w:val="24"/>
        </w:rPr>
      </w:pPr>
      <w:r w:rsidRPr="00231975">
        <w:rPr>
          <w:szCs w:val="24"/>
        </w:rPr>
        <w:t xml:space="preserve">         </w:t>
      </w:r>
      <w:r w:rsidRPr="00231975">
        <w:rPr>
          <w:b/>
          <w:szCs w:val="24"/>
        </w:rPr>
        <w:t>CHAPTER FOUR: RESULT AND DISCUSSION</w:t>
      </w:r>
    </w:p>
    <w:p w:rsidR="009D4388" w:rsidRPr="00231975" w:rsidRDefault="009D4388" w:rsidP="00DB7F19">
      <w:pPr>
        <w:spacing w:after="120"/>
        <w:rPr>
          <w:szCs w:val="24"/>
        </w:rPr>
      </w:pPr>
      <w:r w:rsidRPr="00231975">
        <w:rPr>
          <w:szCs w:val="24"/>
        </w:rPr>
        <w:t xml:space="preserve">Presentation of Result                                                                   </w:t>
      </w:r>
      <w:r w:rsidR="00DB7F19">
        <w:rPr>
          <w:szCs w:val="24"/>
        </w:rPr>
        <w:t xml:space="preserve">                              32</w:t>
      </w:r>
      <w:r w:rsidRPr="00231975">
        <w:rPr>
          <w:szCs w:val="24"/>
        </w:rPr>
        <w:t xml:space="preserve">       </w:t>
      </w:r>
    </w:p>
    <w:p w:rsidR="009D4388" w:rsidRPr="00231975" w:rsidRDefault="009D4388" w:rsidP="00DB7F19">
      <w:pPr>
        <w:spacing w:after="120"/>
        <w:rPr>
          <w:szCs w:val="24"/>
        </w:rPr>
      </w:pPr>
      <w:r w:rsidRPr="00231975">
        <w:rPr>
          <w:szCs w:val="24"/>
        </w:rPr>
        <w:t xml:space="preserve">Discussion of Findings </w:t>
      </w:r>
      <w:r w:rsidR="00DB7F19">
        <w:rPr>
          <w:szCs w:val="24"/>
        </w:rPr>
        <w:tab/>
      </w:r>
      <w:r w:rsidR="00DB7F19">
        <w:rPr>
          <w:szCs w:val="24"/>
        </w:rPr>
        <w:tab/>
      </w:r>
      <w:r w:rsidR="00DB7F19">
        <w:rPr>
          <w:szCs w:val="24"/>
        </w:rPr>
        <w:tab/>
      </w:r>
      <w:r w:rsidR="00DB7F19">
        <w:rPr>
          <w:szCs w:val="24"/>
        </w:rPr>
        <w:tab/>
      </w:r>
      <w:r w:rsidR="00DB7F19">
        <w:rPr>
          <w:szCs w:val="24"/>
        </w:rPr>
        <w:tab/>
      </w:r>
      <w:r w:rsidR="00DB7F19">
        <w:rPr>
          <w:szCs w:val="24"/>
        </w:rPr>
        <w:tab/>
      </w:r>
      <w:r w:rsidR="00DB7F19">
        <w:rPr>
          <w:szCs w:val="24"/>
        </w:rPr>
        <w:tab/>
      </w:r>
      <w:r w:rsidR="00DB7F19">
        <w:rPr>
          <w:szCs w:val="24"/>
        </w:rPr>
        <w:tab/>
        <w:t>42</w:t>
      </w:r>
    </w:p>
    <w:p w:rsidR="009D4388" w:rsidRPr="00231975" w:rsidRDefault="009D4388" w:rsidP="00DB7F19">
      <w:pPr>
        <w:spacing w:after="120"/>
        <w:ind w:left="1980" w:hanging="1980"/>
        <w:rPr>
          <w:b/>
          <w:szCs w:val="24"/>
        </w:rPr>
      </w:pPr>
      <w:r w:rsidRPr="00231975">
        <w:rPr>
          <w:b/>
          <w:szCs w:val="24"/>
        </w:rPr>
        <w:t>CHAPTER FIVE: SUMMARY, CONCLUSION AND RECOMMENDATIONS</w:t>
      </w:r>
    </w:p>
    <w:p w:rsidR="009D4388" w:rsidRPr="00231975" w:rsidRDefault="009D4388" w:rsidP="00DB7F19">
      <w:pPr>
        <w:spacing w:after="120"/>
        <w:rPr>
          <w:szCs w:val="24"/>
        </w:rPr>
      </w:pPr>
      <w:r w:rsidRPr="00231975">
        <w:rPr>
          <w:szCs w:val="24"/>
        </w:rPr>
        <w:t xml:space="preserve">Summary                                                                                                                     </w:t>
      </w:r>
      <w:r w:rsidR="00DB7F19">
        <w:rPr>
          <w:szCs w:val="24"/>
        </w:rPr>
        <w:t>45</w:t>
      </w:r>
      <w:r w:rsidRPr="00231975">
        <w:rPr>
          <w:szCs w:val="24"/>
        </w:rPr>
        <w:t xml:space="preserve">               </w:t>
      </w:r>
    </w:p>
    <w:p w:rsidR="009D4388" w:rsidRPr="00231975" w:rsidRDefault="009D4388" w:rsidP="00DB7F19">
      <w:pPr>
        <w:spacing w:after="120"/>
        <w:rPr>
          <w:szCs w:val="24"/>
        </w:rPr>
      </w:pPr>
      <w:r w:rsidRPr="00231975">
        <w:rPr>
          <w:szCs w:val="24"/>
        </w:rPr>
        <w:t xml:space="preserve">Conclusion                                                                                                                   </w:t>
      </w:r>
      <w:r w:rsidR="00DB7F19">
        <w:rPr>
          <w:szCs w:val="24"/>
        </w:rPr>
        <w:t>46</w:t>
      </w:r>
      <w:r w:rsidRPr="00231975">
        <w:rPr>
          <w:szCs w:val="24"/>
        </w:rPr>
        <w:t xml:space="preserve">         </w:t>
      </w:r>
    </w:p>
    <w:p w:rsidR="009D4388" w:rsidRPr="00231975" w:rsidRDefault="009D4388" w:rsidP="00DB7F19">
      <w:pPr>
        <w:spacing w:after="120"/>
        <w:rPr>
          <w:szCs w:val="24"/>
        </w:rPr>
      </w:pPr>
      <w:r w:rsidRPr="00231975">
        <w:rPr>
          <w:szCs w:val="24"/>
        </w:rPr>
        <w:t xml:space="preserve">Recommendations                                                                            </w:t>
      </w:r>
      <w:r w:rsidR="00DB7F19">
        <w:rPr>
          <w:szCs w:val="24"/>
        </w:rPr>
        <w:t xml:space="preserve">                            47</w:t>
      </w:r>
      <w:r w:rsidRPr="00231975">
        <w:rPr>
          <w:szCs w:val="24"/>
        </w:rPr>
        <w:t xml:space="preserve">           </w:t>
      </w:r>
    </w:p>
    <w:p w:rsidR="009D4388" w:rsidRPr="00231975" w:rsidRDefault="009D4388" w:rsidP="00DB7F19">
      <w:pPr>
        <w:spacing w:after="120"/>
        <w:rPr>
          <w:szCs w:val="24"/>
        </w:rPr>
      </w:pPr>
      <w:r w:rsidRPr="00231975">
        <w:rPr>
          <w:szCs w:val="24"/>
        </w:rPr>
        <w:t xml:space="preserve">Suggestion for Further Studies                                                                                     </w:t>
      </w:r>
      <w:r w:rsidR="00DB7F19">
        <w:rPr>
          <w:szCs w:val="24"/>
        </w:rPr>
        <w:t>48</w:t>
      </w:r>
      <w:r w:rsidRPr="00231975">
        <w:rPr>
          <w:szCs w:val="24"/>
        </w:rPr>
        <w:t xml:space="preserve">        </w:t>
      </w:r>
    </w:p>
    <w:p w:rsidR="00231975" w:rsidRDefault="009D4388" w:rsidP="00DB7F19">
      <w:pPr>
        <w:spacing w:after="120" w:line="360" w:lineRule="auto"/>
        <w:rPr>
          <w:b/>
          <w:szCs w:val="24"/>
        </w:rPr>
        <w:sectPr w:rsidR="00231975" w:rsidSect="00231975">
          <w:footerReference w:type="default" r:id="rId7"/>
          <w:footerReference w:type="first" r:id="rId8"/>
          <w:pgSz w:w="11520" w:h="14400" w:code="1"/>
          <w:pgMar w:top="1440" w:right="1440" w:bottom="1440" w:left="1440" w:header="720" w:footer="720" w:gutter="0"/>
          <w:pgNumType w:fmt="lowerRoman" w:start="1"/>
          <w:cols w:space="720"/>
          <w:titlePg/>
          <w:docGrid w:linePitch="360"/>
        </w:sectPr>
      </w:pPr>
      <w:r w:rsidRPr="00231975">
        <w:rPr>
          <w:b/>
          <w:szCs w:val="24"/>
        </w:rPr>
        <w:t xml:space="preserve">REFERENCES                                                                                             </w:t>
      </w:r>
      <w:r w:rsidR="00DB7F19">
        <w:rPr>
          <w:b/>
          <w:szCs w:val="24"/>
        </w:rPr>
        <w:tab/>
      </w:r>
      <w:r w:rsidR="00DB7F19">
        <w:rPr>
          <w:b/>
          <w:szCs w:val="24"/>
        </w:rPr>
        <w:tab/>
        <w:t xml:space="preserve"> 49</w:t>
      </w:r>
      <w:r w:rsidRPr="00231975">
        <w:rPr>
          <w:b/>
          <w:szCs w:val="24"/>
        </w:rPr>
        <w:t xml:space="preserve">             APPENDIX         </w:t>
      </w:r>
      <w:r w:rsidR="00DB7F19">
        <w:rPr>
          <w:b/>
          <w:szCs w:val="24"/>
        </w:rPr>
        <w:tab/>
      </w:r>
      <w:r w:rsidR="00DB7F19">
        <w:rPr>
          <w:b/>
          <w:szCs w:val="24"/>
        </w:rPr>
        <w:tab/>
      </w:r>
      <w:r w:rsidR="00DB7F19">
        <w:rPr>
          <w:b/>
          <w:szCs w:val="24"/>
        </w:rPr>
        <w:tab/>
      </w:r>
      <w:r w:rsidR="00DB7F19">
        <w:rPr>
          <w:b/>
          <w:szCs w:val="24"/>
        </w:rPr>
        <w:tab/>
      </w:r>
      <w:r w:rsidR="00DB7F19">
        <w:rPr>
          <w:b/>
          <w:szCs w:val="24"/>
        </w:rPr>
        <w:tab/>
      </w:r>
      <w:r w:rsidR="00DB7F19">
        <w:rPr>
          <w:b/>
          <w:szCs w:val="24"/>
        </w:rPr>
        <w:tab/>
      </w:r>
      <w:r w:rsidR="00DB7F19">
        <w:rPr>
          <w:b/>
          <w:szCs w:val="24"/>
        </w:rPr>
        <w:tab/>
      </w:r>
      <w:r w:rsidR="00DB7F19">
        <w:rPr>
          <w:b/>
          <w:szCs w:val="24"/>
        </w:rPr>
        <w:tab/>
      </w:r>
      <w:r w:rsidR="00DB7F19">
        <w:rPr>
          <w:b/>
          <w:szCs w:val="24"/>
        </w:rPr>
        <w:tab/>
        <w:t xml:space="preserve"> 54</w:t>
      </w:r>
    </w:p>
    <w:p w:rsidR="00BE714B" w:rsidRPr="00415B1E" w:rsidRDefault="00BE714B" w:rsidP="00231975">
      <w:pPr>
        <w:pStyle w:val="NoSpacing"/>
        <w:spacing w:line="480" w:lineRule="auto"/>
        <w:jc w:val="center"/>
        <w:rPr>
          <w:b/>
          <w:szCs w:val="24"/>
        </w:rPr>
      </w:pPr>
      <w:r w:rsidRPr="00415B1E">
        <w:rPr>
          <w:b/>
          <w:szCs w:val="24"/>
        </w:rPr>
        <w:lastRenderedPageBreak/>
        <w:t>CHAPTER ONE</w:t>
      </w:r>
    </w:p>
    <w:p w:rsidR="00BE714B" w:rsidRPr="00415B1E" w:rsidRDefault="00BE714B" w:rsidP="00231975">
      <w:pPr>
        <w:spacing w:line="480" w:lineRule="auto"/>
        <w:jc w:val="center"/>
        <w:rPr>
          <w:b/>
          <w:szCs w:val="24"/>
        </w:rPr>
      </w:pPr>
      <w:r w:rsidRPr="00415B1E">
        <w:rPr>
          <w:b/>
          <w:szCs w:val="24"/>
        </w:rPr>
        <w:t>INTRODUCTION</w:t>
      </w:r>
    </w:p>
    <w:p w:rsidR="00BE714B" w:rsidRPr="00415B1E" w:rsidRDefault="00BE714B" w:rsidP="00415B1E">
      <w:pPr>
        <w:spacing w:line="480" w:lineRule="auto"/>
        <w:jc w:val="both"/>
        <w:rPr>
          <w:b/>
          <w:szCs w:val="24"/>
        </w:rPr>
      </w:pPr>
      <w:r w:rsidRPr="00415B1E">
        <w:rPr>
          <w:b/>
          <w:szCs w:val="24"/>
        </w:rPr>
        <w:t>Background to the Study</w:t>
      </w:r>
    </w:p>
    <w:p w:rsidR="00BE714B" w:rsidRPr="00415B1E" w:rsidRDefault="00BE714B" w:rsidP="00415B1E">
      <w:pPr>
        <w:spacing w:line="480" w:lineRule="auto"/>
        <w:ind w:firstLine="720"/>
        <w:jc w:val="both"/>
        <w:rPr>
          <w:b/>
          <w:szCs w:val="24"/>
        </w:rPr>
      </w:pPr>
      <w:r w:rsidRPr="00415B1E">
        <w:rPr>
          <w:rFonts w:eastAsia="Times New Roman"/>
          <w:szCs w:val="24"/>
        </w:rPr>
        <w:t xml:space="preserve">The advent of the internet in the 1990s led to major developments in the world of communication hence the introduction of social networking sites (SNSs). The coming into being of these sites revolutionized the world of communication and today we celebrate its improvements ranging from education to entertainment. The evolution of the internet has led to its usage as the best medium of communication whereby two-third (2/3) of the internet </w:t>
      </w:r>
      <w:r w:rsidR="00E6368F" w:rsidRPr="00415B1E">
        <w:rPr>
          <w:rFonts w:eastAsia="Times New Roman"/>
          <w:szCs w:val="24"/>
        </w:rPr>
        <w:t>world‘</w:t>
      </w:r>
      <w:r w:rsidRPr="00415B1E">
        <w:rPr>
          <w:rFonts w:eastAsia="Times New Roman"/>
          <w:szCs w:val="24"/>
        </w:rPr>
        <w:t>s population visit social networking sites (SNSs) thus serving as communication and connection tools. These networking sites are referred to as social media (Boyd &amp; Ellison, 2019).</w:t>
      </w:r>
    </w:p>
    <w:p w:rsidR="00BE714B" w:rsidRPr="00415B1E" w:rsidRDefault="00BE714B" w:rsidP="00415B1E">
      <w:pPr>
        <w:spacing w:line="480" w:lineRule="auto"/>
        <w:ind w:firstLine="720"/>
        <w:jc w:val="both"/>
        <w:rPr>
          <w:rFonts w:eastAsia="Times New Roman"/>
          <w:szCs w:val="24"/>
        </w:rPr>
      </w:pPr>
      <w:r w:rsidRPr="00415B1E">
        <w:rPr>
          <w:rFonts w:eastAsia="Times New Roman"/>
          <w:szCs w:val="24"/>
        </w:rPr>
        <w:t>Social media exploded as a category of online discourse which enables people to create contents, share them, bookmark them and network at a prodigious rate (Jha&amp;Bhardwaj, 2019). This has breached the gab that existed in communication where people had to rely solely on traditional methods such as letters and phone calls as a mode of getting in touch with friends and relatives. Today, communication is as easy as walking into a neighbor’s residence to deliver a piece of information or vice versa through the use of social media. Social media is fast changing the public discourse in the society and is setting trends and agenda in topics that ranges from the environment and politics to technology and the entertainment industry (Asur&amp;Huberman, 2019).</w:t>
      </w:r>
    </w:p>
    <w:p w:rsidR="00BE714B" w:rsidRPr="00415B1E" w:rsidRDefault="00BE714B" w:rsidP="00415B1E">
      <w:pPr>
        <w:spacing w:line="480" w:lineRule="auto"/>
        <w:ind w:firstLine="720"/>
        <w:jc w:val="both"/>
        <w:rPr>
          <w:rFonts w:eastAsia="Times New Roman"/>
          <w:szCs w:val="24"/>
        </w:rPr>
      </w:pPr>
      <w:r w:rsidRPr="00415B1E">
        <w:rPr>
          <w:rFonts w:eastAsia="Times New Roman"/>
          <w:szCs w:val="24"/>
        </w:rPr>
        <w:lastRenderedPageBreak/>
        <w:t>The driving factors for adoption of social media are the progressively linked to the level of accessibility, convenience, functionality, and flexibility of social technologies (Brown, 2020; Schroeder, Minocha&amp; Schneider, 2020). These factors have made the adoption of social media very easy</w:t>
      </w:r>
      <w:bookmarkStart w:id="0" w:name="page4"/>
      <w:bookmarkEnd w:id="0"/>
      <w:r w:rsidRPr="00415B1E">
        <w:rPr>
          <w:rFonts w:eastAsia="Times New Roman"/>
          <w:szCs w:val="24"/>
        </w:rPr>
        <w:t xml:space="preserve"> as we know, nothing interesting is ever completely one-sided, so it is for social media as it comes with both positive and negative effects.</w:t>
      </w:r>
    </w:p>
    <w:p w:rsidR="00BE714B" w:rsidRPr="00415B1E" w:rsidRDefault="00BE714B" w:rsidP="00415B1E">
      <w:pPr>
        <w:spacing w:line="480" w:lineRule="auto"/>
        <w:ind w:firstLine="720"/>
        <w:jc w:val="both"/>
        <w:rPr>
          <w:rFonts w:eastAsia="Times New Roman"/>
          <w:szCs w:val="24"/>
        </w:rPr>
      </w:pPr>
      <w:r w:rsidRPr="00415B1E">
        <w:rPr>
          <w:rFonts w:eastAsia="Times New Roman"/>
          <w:szCs w:val="24"/>
        </w:rPr>
        <w:t>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Twitter, Yahoo Messenger, Facebook Messenger, Bl</w:t>
      </w:r>
      <w:r w:rsidR="009A0784" w:rsidRPr="00415B1E">
        <w:rPr>
          <w:rFonts w:eastAsia="Times New Roman"/>
          <w:szCs w:val="24"/>
        </w:rPr>
        <w:t>ackberry Messenger (BBM), Whats</w:t>
      </w:r>
      <w:r w:rsidRPr="00415B1E">
        <w:rPr>
          <w:rFonts w:eastAsia="Times New Roman"/>
          <w:szCs w:val="24"/>
        </w:rPr>
        <w:t xml:space="preserve">app messenger, 2go messenger, Skype, Google talk, Google Messenger, iPhone and Androids. These networking sites are used by most people to interact with old and new friends, physical or internet friends (Asemah&amp;Edegoh, 2019). </w:t>
      </w:r>
    </w:p>
    <w:p w:rsidR="00BE714B" w:rsidRPr="00415B1E" w:rsidRDefault="00BE714B" w:rsidP="00415B1E">
      <w:pPr>
        <w:spacing w:line="480" w:lineRule="auto"/>
        <w:ind w:firstLine="720"/>
        <w:jc w:val="both"/>
        <w:rPr>
          <w:rFonts w:eastAsia="Times New Roman"/>
          <w:szCs w:val="24"/>
        </w:rPr>
      </w:pPr>
      <w:r w:rsidRPr="00415B1E">
        <w:rPr>
          <w:rFonts w:eastAsia="Times New Roman"/>
          <w:szCs w:val="24"/>
        </w:rPr>
        <w:t xml:space="preserve">The world has been changed rapidly by the evolution of technology; this has resulted into the use of technology as the best medium to explore the wide area of knowledge. The evolution of internet technology has led to its use as the best medium for communication. Whereby, two-third of the world’s internet population visits social networking or blogging sites, thus serving as a communication and connection tool. </w:t>
      </w:r>
      <w:r w:rsidRPr="00415B1E">
        <w:rPr>
          <w:rFonts w:eastAsia="Times New Roman"/>
          <w:szCs w:val="24"/>
        </w:rPr>
        <w:lastRenderedPageBreak/>
        <w:t xml:space="preserve">Social networking sites (SNSs) are online Communities of Internet users who want to communicate with other users about areas of mutual interest, whether from a personal, 2business or academic </w:t>
      </w:r>
      <w:r w:rsidR="00894DFC" w:rsidRPr="00415B1E">
        <w:rPr>
          <w:rFonts w:eastAsia="Times New Roman"/>
          <w:szCs w:val="24"/>
        </w:rPr>
        <w:t>perspective (</w:t>
      </w:r>
      <w:r w:rsidRPr="00415B1E">
        <w:rPr>
          <w:rFonts w:eastAsia="Times New Roman"/>
          <w:szCs w:val="24"/>
        </w:rPr>
        <w:t xml:space="preserve">William ,Boyd, Densten, Chin, Diamond &amp;Morgenthaler 2019). The millions of social networking sites have transformed the thought of global village into a reality whereby billions of people communicate through social networking sites. Numerous benefits have been obtained through distant communication through the use of social networking sites. </w:t>
      </w:r>
    </w:p>
    <w:p w:rsidR="00BE714B" w:rsidRPr="00415B1E" w:rsidRDefault="00BE714B" w:rsidP="00415B1E">
      <w:pPr>
        <w:spacing w:line="480" w:lineRule="auto"/>
        <w:ind w:firstLine="720"/>
        <w:jc w:val="both"/>
        <w:rPr>
          <w:rFonts w:eastAsia="Times New Roman"/>
          <w:szCs w:val="24"/>
        </w:rPr>
      </w:pPr>
      <w:r w:rsidRPr="00415B1E">
        <w:rPr>
          <w:rFonts w:eastAsia="Times New Roman"/>
          <w:szCs w:val="24"/>
        </w:rPr>
        <w:t>Academic excellence or achievement plays an important role in an individual placement, be it in the academic institutions or job placement. Due to this, many people are concerned with the ways they can enhance their academic achievement. The emphasis on academic excellence which is also prevalent worldwide has encouraged many studies about the conditions promoting it. The role of academic achievement as one of the predictors of one’s life success and also in the aspect of academic placement in schools to higher institutions as well as the level of employability in one’s career is inevitable (Kyoshaba, 2020).</w:t>
      </w:r>
    </w:p>
    <w:p w:rsidR="00BE714B" w:rsidRPr="00415B1E" w:rsidRDefault="00BE714B" w:rsidP="00415B1E">
      <w:pPr>
        <w:spacing w:line="480" w:lineRule="auto"/>
        <w:ind w:firstLine="720"/>
        <w:jc w:val="both"/>
        <w:rPr>
          <w:rFonts w:eastAsia="Times New Roman"/>
          <w:szCs w:val="24"/>
        </w:rPr>
      </w:pPr>
      <w:r w:rsidRPr="00415B1E">
        <w:rPr>
          <w:rFonts w:eastAsia="Times New Roman"/>
          <w:szCs w:val="24"/>
        </w:rPr>
        <w:t xml:space="preserve">Academic performance, which is measured by the examination results, is one of the major goals of a school. Hoyle (2019) argued that schools are established with the aim of imparting knowledge and skills to those who go through them and behind all this is the idea of enhancing good academic performance. Academic performance or achievement is the outcome of education, the extent to which a student, teacher or institution has achieved their educational goals. Academic performance is commonly </w:t>
      </w:r>
      <w:r w:rsidRPr="00415B1E">
        <w:rPr>
          <w:rFonts w:eastAsia="Times New Roman"/>
          <w:szCs w:val="24"/>
        </w:rPr>
        <w:lastRenderedPageBreak/>
        <w:t xml:space="preserve">measured by examinations or continuous assessment but there is no general agreement on how it is best tested or which aspects are most important, procedural knowledge such as skills or declarative knowledge such as facts (Annie, Howard &amp;Mildred, 2019). </w:t>
      </w:r>
    </w:p>
    <w:p w:rsidR="00BE714B" w:rsidRPr="00415B1E" w:rsidRDefault="00BE714B" w:rsidP="00415B1E">
      <w:pPr>
        <w:spacing w:line="480" w:lineRule="auto"/>
        <w:ind w:firstLine="720"/>
        <w:jc w:val="both"/>
        <w:rPr>
          <w:rFonts w:eastAsia="Times New Roman"/>
          <w:szCs w:val="24"/>
        </w:rPr>
      </w:pPr>
      <w:r w:rsidRPr="00415B1E">
        <w:rPr>
          <w:rFonts w:eastAsia="Times New Roman"/>
          <w:szCs w:val="24"/>
        </w:rPr>
        <w:t xml:space="preserve">A direct relationship exists between Social media usage and the academic performance of students in Secondary Schools. However the darker side within technological evolution has resulted in dilemmas such as the setback of real values of life especially among students who form the majority of users interacting through the use of social networking sites. Online social networking sites focus on building and reflecting social associations among people who share interests and or activities. With so many social networking sites displayed on the internet, students are tempted to abandon their homework and reading times in preference for chatting online with friends. Many students are now addicted to the online rave of the moment, with Facebook, Twitter etc. </w:t>
      </w:r>
    </w:p>
    <w:p w:rsidR="00BE714B" w:rsidRPr="00415B1E" w:rsidRDefault="00BE714B" w:rsidP="00415B1E">
      <w:pPr>
        <w:spacing w:line="480" w:lineRule="auto"/>
        <w:ind w:firstLine="720"/>
        <w:jc w:val="both"/>
        <w:rPr>
          <w:rFonts w:eastAsia="Times New Roman"/>
          <w:szCs w:val="24"/>
        </w:rPr>
      </w:pPr>
      <w:r w:rsidRPr="00415B1E">
        <w:rPr>
          <w:rFonts w:eastAsia="Times New Roman"/>
          <w:szCs w:val="24"/>
        </w:rPr>
        <w:t xml:space="preserve">Today most youths and students possess Facebook accounts. The reason most of them perform badly in school might not be far-fetched. While many minds might be quick to blame the poor quality of teachers, they might have to think even harder, if they have not heard of the Facebook frenzy (Oche&amp;Aminu, 2019). Olubiyi (2019) noted that these days’ students are so engrossed in the social media that they are almost 24 hours online. Even in classrooms and lecture theatres, it has been observed that some students are always busy pinging, 2going or Facebooking, while lectures are on. Times that ought be channeled towards learning, academic research and innovating have been crushed by the passion for meeting new friends online, and most times busy discussing trivial issues. </w:t>
      </w:r>
    </w:p>
    <w:p w:rsidR="00BE714B" w:rsidRPr="00415B1E" w:rsidRDefault="00BE714B" w:rsidP="00415B1E">
      <w:pPr>
        <w:spacing w:line="480" w:lineRule="auto"/>
        <w:ind w:firstLine="720"/>
        <w:jc w:val="both"/>
        <w:rPr>
          <w:rFonts w:eastAsia="Times New Roman"/>
          <w:color w:val="000000"/>
          <w:szCs w:val="24"/>
        </w:rPr>
      </w:pPr>
      <w:r w:rsidRPr="00415B1E">
        <w:rPr>
          <w:rFonts w:eastAsia="Times New Roman"/>
          <w:szCs w:val="24"/>
        </w:rPr>
        <w:lastRenderedPageBreak/>
        <w:t>Hence most students’ academics suffer setback as a result of distraction from the social media. In (Obi, Bulus, Adamu&amp;Sala’at</w:t>
      </w:r>
      <w:r w:rsidR="009A0784" w:rsidRPr="00415B1E">
        <w:rPr>
          <w:rFonts w:eastAsia="Times New Roman"/>
          <w:szCs w:val="24"/>
        </w:rPr>
        <w:t>,</w:t>
      </w:r>
      <w:r w:rsidRPr="00415B1E">
        <w:rPr>
          <w:rFonts w:eastAsia="Times New Roman"/>
          <w:szCs w:val="24"/>
        </w:rPr>
        <w:t xml:space="preserve"> 2019), it was observed that the use of these sites also affects students’ use of English and grammar. The students are used to short forms of writing words in their chat rooms; they forget and use the same in the classrooms. </w:t>
      </w:r>
      <w:r w:rsidRPr="00415B1E">
        <w:rPr>
          <w:rFonts w:eastAsia="Times New Roman"/>
          <w:color w:val="000000"/>
          <w:szCs w:val="24"/>
        </w:rPr>
        <w:t>This shows the level at which students are patronizing these sites and this may bring along both positive and negative effects on students as far as their academic performance is concerned.</w:t>
      </w:r>
    </w:p>
    <w:p w:rsidR="00BE714B" w:rsidRPr="00415B1E" w:rsidRDefault="00BE714B" w:rsidP="00415B1E">
      <w:pPr>
        <w:pStyle w:val="NoSpacing"/>
        <w:spacing w:line="480" w:lineRule="auto"/>
        <w:jc w:val="both"/>
        <w:rPr>
          <w:b/>
          <w:szCs w:val="24"/>
        </w:rPr>
      </w:pPr>
      <w:r w:rsidRPr="00415B1E">
        <w:rPr>
          <w:b/>
          <w:szCs w:val="24"/>
        </w:rPr>
        <w:t>Statement of the Problem</w:t>
      </w:r>
    </w:p>
    <w:p w:rsidR="00BE714B" w:rsidRPr="00415B1E" w:rsidRDefault="00BE714B" w:rsidP="00415B1E">
      <w:pPr>
        <w:spacing w:line="480" w:lineRule="auto"/>
        <w:ind w:right="6" w:firstLine="720"/>
        <w:jc w:val="both"/>
        <w:rPr>
          <w:szCs w:val="24"/>
        </w:rPr>
      </w:pPr>
      <w:r w:rsidRPr="00415B1E">
        <w:rPr>
          <w:szCs w:val="24"/>
        </w:rPr>
        <w:t>The emergence of social media as a result of advancement in technology and expansion in internet software has raised eye brows among academics on its (social media) impacts on studies</w:t>
      </w:r>
      <w:r w:rsidRPr="00415B1E">
        <w:rPr>
          <w:rFonts w:eastAsia="Times New Roman"/>
          <w:szCs w:val="24"/>
        </w:rPr>
        <w:t>. The educational system in Nigeria is faced with so many challenges which have certainly brought about a rapidly decline in the quality of education. There is a deviation, distraction and divided attention between social networking activities and academic work</w:t>
      </w:r>
      <w:r w:rsidRPr="00415B1E">
        <w:rPr>
          <w:szCs w:val="24"/>
        </w:rPr>
        <w:t xml:space="preserve">. Students at all levels of learning now have divided attention to studies and even in lecture venue, as a result of available opportunities to be harnessed from social media. Whether these opportunities promote studies or is at the detriment of their studies is a question that needs to be answered. </w:t>
      </w:r>
    </w:p>
    <w:p w:rsidR="00BE714B" w:rsidRPr="00415B1E" w:rsidRDefault="00BE714B" w:rsidP="00415B1E">
      <w:pPr>
        <w:autoSpaceDE w:val="0"/>
        <w:autoSpaceDN w:val="0"/>
        <w:adjustRightInd w:val="0"/>
        <w:spacing w:line="480" w:lineRule="auto"/>
        <w:ind w:firstLine="720"/>
        <w:jc w:val="both"/>
        <w:rPr>
          <w:rFonts w:eastAsiaTheme="minorHAnsi"/>
          <w:szCs w:val="24"/>
        </w:rPr>
      </w:pPr>
      <w:r w:rsidRPr="00415B1E">
        <w:rPr>
          <w:rFonts w:eastAsiaTheme="minorHAnsi"/>
          <w:szCs w:val="24"/>
        </w:rPr>
        <w:t xml:space="preserve">The educational system in Nigeria is faced with so many challenges which have certainly brought the quality of education to a decline. There is a kind of deviation, distraction and divided attention between social networking activities and academic work common among the students and even teachers. It is observed that students spent more </w:t>
      </w:r>
      <w:r w:rsidRPr="00415B1E">
        <w:rPr>
          <w:rFonts w:eastAsiaTheme="minorHAnsi"/>
          <w:szCs w:val="24"/>
        </w:rPr>
        <w:lastRenderedPageBreak/>
        <w:t>attention to social media than they do on their studies. It is quite clear that students’ addictiveness to social media, their frequency of exposure to social network sites have exposed and influence their interaction and academic pursuit as well as impacted hard on their academic performance. It is observed that instead of students reading their books, they spend much of their time chatting and making friends on the social media and this might have definitely influence their performance academically. This phenomenon has become a source of worry to many who believe in knowledge and skill acquisition. (Sharive, 2020).</w:t>
      </w:r>
    </w:p>
    <w:p w:rsidR="00BE714B" w:rsidRPr="00415B1E" w:rsidRDefault="00BE714B" w:rsidP="00415B1E">
      <w:pPr>
        <w:autoSpaceDE w:val="0"/>
        <w:autoSpaceDN w:val="0"/>
        <w:adjustRightInd w:val="0"/>
        <w:spacing w:line="480" w:lineRule="auto"/>
        <w:ind w:firstLine="720"/>
        <w:jc w:val="both"/>
        <w:rPr>
          <w:rFonts w:eastAsia="Times New Roman"/>
          <w:szCs w:val="24"/>
        </w:rPr>
      </w:pPr>
      <w:r w:rsidRPr="00415B1E">
        <w:rPr>
          <w:rFonts w:eastAsiaTheme="minorHAnsi"/>
          <w:szCs w:val="24"/>
        </w:rPr>
        <w:t xml:space="preserve">Social media have become a major stay in the minds of students and the world at large thereby causing a lot of drastic measure on students, teacher and even educational administrators at large. It is therefore of great importance to explore some of such trending issues facing students’ academic performance vis a vis social media. </w:t>
      </w:r>
      <w:r w:rsidRPr="00415B1E">
        <w:rPr>
          <w:szCs w:val="24"/>
        </w:rPr>
        <w:t xml:space="preserve">Thus, the problem this study investigates is the </w:t>
      </w:r>
      <w:r w:rsidRPr="00415B1E">
        <w:rPr>
          <w:rFonts w:eastAsia="Times New Roman"/>
          <w:szCs w:val="24"/>
        </w:rPr>
        <w:t>influence of social networking on students’ academic performance in</w:t>
      </w:r>
      <w:r w:rsidR="00014C39" w:rsidRPr="00415B1E">
        <w:rPr>
          <w:rFonts w:eastAsia="Times New Roman"/>
          <w:szCs w:val="24"/>
        </w:rPr>
        <w:t xml:space="preserve"> English language in</w:t>
      </w:r>
      <w:r w:rsidRPr="00415B1E">
        <w:rPr>
          <w:rFonts w:eastAsia="Times New Roman"/>
          <w:szCs w:val="24"/>
        </w:rPr>
        <w:t xml:space="preserve"> secondary schools in </w:t>
      </w:r>
      <w:r w:rsidR="0061210B" w:rsidRPr="00415B1E">
        <w:rPr>
          <w:rFonts w:eastAsia="Times New Roman"/>
          <w:szCs w:val="24"/>
        </w:rPr>
        <w:t>IlorinWestLGA</w:t>
      </w:r>
      <w:r w:rsidR="0061210B" w:rsidRPr="00415B1E">
        <w:rPr>
          <w:rFonts w:eastAsia="Times New Roman"/>
          <w:i/>
          <w:szCs w:val="24"/>
        </w:rPr>
        <w:t xml:space="preserve">, </w:t>
      </w:r>
      <w:r w:rsidR="0061210B" w:rsidRPr="00415B1E">
        <w:rPr>
          <w:rFonts w:eastAsia="Times New Roman"/>
          <w:szCs w:val="24"/>
        </w:rPr>
        <w:t>Kwara</w:t>
      </w:r>
      <w:r w:rsidRPr="00415B1E">
        <w:rPr>
          <w:rFonts w:eastAsia="Times New Roman"/>
          <w:szCs w:val="24"/>
        </w:rPr>
        <w:t xml:space="preserve"> State.</w:t>
      </w:r>
    </w:p>
    <w:p w:rsidR="00BE714B" w:rsidRPr="00415B1E" w:rsidRDefault="00BE714B" w:rsidP="00415B1E">
      <w:pPr>
        <w:pStyle w:val="NoSpacing"/>
        <w:spacing w:line="480" w:lineRule="auto"/>
        <w:jc w:val="both"/>
        <w:rPr>
          <w:szCs w:val="24"/>
        </w:rPr>
      </w:pPr>
      <w:r w:rsidRPr="00415B1E">
        <w:rPr>
          <w:b/>
          <w:szCs w:val="24"/>
        </w:rPr>
        <w:t>Purpose of the Study</w:t>
      </w:r>
      <w:r w:rsidRPr="00415B1E">
        <w:rPr>
          <w:b/>
          <w:szCs w:val="24"/>
        </w:rPr>
        <w:tab/>
      </w:r>
    </w:p>
    <w:p w:rsidR="00BE714B" w:rsidRPr="00415B1E" w:rsidRDefault="00BE714B" w:rsidP="00415B1E">
      <w:pPr>
        <w:pStyle w:val="NoSpacing"/>
        <w:spacing w:line="480" w:lineRule="auto"/>
        <w:ind w:firstLine="720"/>
        <w:jc w:val="both"/>
        <w:rPr>
          <w:szCs w:val="24"/>
        </w:rPr>
      </w:pPr>
      <w:r w:rsidRPr="00415B1E">
        <w:rPr>
          <w:szCs w:val="24"/>
        </w:rPr>
        <w:t xml:space="preserve">The purpose of this study generally is to examine the </w:t>
      </w:r>
      <w:r w:rsidRPr="00415B1E">
        <w:rPr>
          <w:rFonts w:eastAsia="Times New Roman"/>
          <w:szCs w:val="24"/>
        </w:rPr>
        <w:t xml:space="preserve">effect of social media and internet facilities on students academic performance in </w:t>
      </w:r>
      <w:r w:rsidR="004E6AC4" w:rsidRPr="00415B1E">
        <w:rPr>
          <w:rFonts w:eastAsia="Times New Roman"/>
          <w:szCs w:val="24"/>
        </w:rPr>
        <w:t>English</w:t>
      </w:r>
      <w:r w:rsidR="0061210B" w:rsidRPr="00415B1E">
        <w:rPr>
          <w:rFonts w:eastAsia="Times New Roman"/>
          <w:szCs w:val="24"/>
        </w:rPr>
        <w:t xml:space="preserve"> language</w:t>
      </w:r>
      <w:r w:rsidRPr="00415B1E">
        <w:rPr>
          <w:rFonts w:eastAsia="Times New Roman"/>
          <w:szCs w:val="24"/>
        </w:rPr>
        <w:t xml:space="preserve"> in secondary schools in </w:t>
      </w:r>
      <w:r w:rsidR="0061210B" w:rsidRPr="00415B1E">
        <w:rPr>
          <w:rFonts w:eastAsia="Times New Roman"/>
          <w:szCs w:val="24"/>
        </w:rPr>
        <w:t>Ilorin West LGA, Kwara</w:t>
      </w:r>
      <w:r w:rsidRPr="00415B1E">
        <w:rPr>
          <w:rFonts w:eastAsia="Times New Roman"/>
          <w:szCs w:val="24"/>
        </w:rPr>
        <w:t>.</w:t>
      </w:r>
    </w:p>
    <w:p w:rsidR="00BE714B" w:rsidRPr="00415B1E" w:rsidRDefault="00BE714B" w:rsidP="00415B1E">
      <w:pPr>
        <w:pStyle w:val="NoSpacing"/>
        <w:spacing w:line="480" w:lineRule="auto"/>
        <w:jc w:val="both"/>
        <w:rPr>
          <w:szCs w:val="24"/>
        </w:rPr>
      </w:pPr>
      <w:r w:rsidRPr="00415B1E">
        <w:rPr>
          <w:szCs w:val="24"/>
        </w:rPr>
        <w:t>Specifically, the study seeks to;</w:t>
      </w:r>
    </w:p>
    <w:p w:rsidR="00BE714B" w:rsidRPr="00415B1E" w:rsidRDefault="00BE714B" w:rsidP="00415B1E">
      <w:pPr>
        <w:pStyle w:val="NoSpacing"/>
        <w:spacing w:line="480" w:lineRule="auto"/>
        <w:ind w:left="720" w:hanging="720"/>
        <w:jc w:val="both"/>
        <w:rPr>
          <w:szCs w:val="24"/>
        </w:rPr>
      </w:pPr>
      <w:r w:rsidRPr="00415B1E">
        <w:rPr>
          <w:szCs w:val="24"/>
        </w:rPr>
        <w:t xml:space="preserve">i. </w:t>
      </w:r>
      <w:r w:rsidRPr="00415B1E">
        <w:rPr>
          <w:szCs w:val="24"/>
        </w:rPr>
        <w:tab/>
        <w:t>Examine the level of student addictiveness to social media network</w:t>
      </w:r>
    </w:p>
    <w:p w:rsidR="00BE714B" w:rsidRPr="00415B1E" w:rsidRDefault="00BE714B" w:rsidP="00415B1E">
      <w:pPr>
        <w:pStyle w:val="NoSpacing"/>
        <w:spacing w:line="480" w:lineRule="auto"/>
        <w:ind w:left="720" w:hanging="720"/>
        <w:jc w:val="both"/>
        <w:rPr>
          <w:szCs w:val="24"/>
        </w:rPr>
      </w:pPr>
      <w:r w:rsidRPr="00415B1E">
        <w:rPr>
          <w:szCs w:val="24"/>
        </w:rPr>
        <w:lastRenderedPageBreak/>
        <w:t xml:space="preserve">ii. </w:t>
      </w:r>
      <w:r w:rsidRPr="00415B1E">
        <w:rPr>
          <w:szCs w:val="24"/>
        </w:rPr>
        <w:tab/>
        <w:t>Investigate the socio-media network commonly used by students in Secondary Schools.</w:t>
      </w:r>
    </w:p>
    <w:p w:rsidR="00BE714B" w:rsidRPr="00415B1E" w:rsidRDefault="00BE714B" w:rsidP="00415B1E">
      <w:pPr>
        <w:pStyle w:val="NoSpacing"/>
        <w:spacing w:line="480" w:lineRule="auto"/>
        <w:ind w:left="720" w:hanging="720"/>
        <w:jc w:val="both"/>
        <w:rPr>
          <w:szCs w:val="24"/>
        </w:rPr>
      </w:pPr>
      <w:r w:rsidRPr="00415B1E">
        <w:rPr>
          <w:szCs w:val="24"/>
        </w:rPr>
        <w:t xml:space="preserve">iii. </w:t>
      </w:r>
      <w:r w:rsidRPr="00415B1E">
        <w:rPr>
          <w:szCs w:val="24"/>
        </w:rPr>
        <w:tab/>
        <w:t xml:space="preserve">Ascertain how the use of social media has influence the academic performance of the students in Secondary Schools in </w:t>
      </w:r>
      <w:r w:rsidR="0061210B" w:rsidRPr="00415B1E">
        <w:rPr>
          <w:szCs w:val="24"/>
        </w:rPr>
        <w:t>Ilorin West LGA, Kwara</w:t>
      </w:r>
      <w:r w:rsidR="00CF127C" w:rsidRPr="00415B1E">
        <w:rPr>
          <w:szCs w:val="24"/>
        </w:rPr>
        <w:t xml:space="preserve"> state</w:t>
      </w:r>
      <w:r w:rsidRPr="00415B1E">
        <w:rPr>
          <w:szCs w:val="24"/>
        </w:rPr>
        <w:t>.</w:t>
      </w:r>
    </w:p>
    <w:p w:rsidR="00BE714B" w:rsidRPr="00415B1E" w:rsidRDefault="00BE714B" w:rsidP="00415B1E">
      <w:pPr>
        <w:pStyle w:val="NoSpacing"/>
        <w:spacing w:line="480" w:lineRule="auto"/>
        <w:ind w:left="720" w:hanging="720"/>
        <w:jc w:val="both"/>
        <w:rPr>
          <w:szCs w:val="24"/>
        </w:rPr>
      </w:pPr>
      <w:r w:rsidRPr="00415B1E">
        <w:rPr>
          <w:szCs w:val="24"/>
        </w:rPr>
        <w:t xml:space="preserve">iv. </w:t>
      </w:r>
      <w:r w:rsidRPr="00415B1E">
        <w:rPr>
          <w:szCs w:val="24"/>
        </w:rPr>
        <w:tab/>
        <w:t>Ascertain the difference in students’ level usage of social media network by gender.</w:t>
      </w:r>
    </w:p>
    <w:p w:rsidR="00BE714B" w:rsidRPr="00415B1E" w:rsidRDefault="00BE714B" w:rsidP="00415B1E">
      <w:pPr>
        <w:pStyle w:val="NoSpacing"/>
        <w:spacing w:line="480" w:lineRule="auto"/>
        <w:jc w:val="both"/>
        <w:rPr>
          <w:szCs w:val="24"/>
        </w:rPr>
      </w:pPr>
      <w:r w:rsidRPr="00415B1E">
        <w:rPr>
          <w:szCs w:val="24"/>
        </w:rPr>
        <w:t xml:space="preserve">v. </w:t>
      </w:r>
      <w:r w:rsidRPr="00415B1E">
        <w:rPr>
          <w:szCs w:val="24"/>
        </w:rPr>
        <w:tab/>
        <w:t>Ascertain the influence of social media network.</w:t>
      </w:r>
    </w:p>
    <w:p w:rsidR="00BE714B" w:rsidRPr="00415B1E" w:rsidRDefault="00BE714B" w:rsidP="00415B1E">
      <w:pPr>
        <w:pStyle w:val="NoSpacing"/>
        <w:spacing w:line="480" w:lineRule="auto"/>
        <w:jc w:val="both"/>
        <w:rPr>
          <w:szCs w:val="24"/>
        </w:rPr>
      </w:pPr>
      <w:r w:rsidRPr="00415B1E">
        <w:rPr>
          <w:b/>
          <w:szCs w:val="24"/>
        </w:rPr>
        <w:t>Research Questions</w:t>
      </w:r>
    </w:p>
    <w:p w:rsidR="00BE714B" w:rsidRPr="00415B1E" w:rsidRDefault="00BE714B" w:rsidP="00415B1E">
      <w:pPr>
        <w:pStyle w:val="NoSpacing"/>
        <w:spacing w:line="480" w:lineRule="auto"/>
        <w:jc w:val="both"/>
        <w:rPr>
          <w:szCs w:val="24"/>
        </w:rPr>
      </w:pPr>
      <w:r w:rsidRPr="00415B1E">
        <w:rPr>
          <w:szCs w:val="24"/>
        </w:rPr>
        <w:t>The following research questions will guide the conduct of this research work;</w:t>
      </w:r>
    </w:p>
    <w:p w:rsidR="00BE714B" w:rsidRPr="00415B1E" w:rsidRDefault="009A0784" w:rsidP="00415B1E">
      <w:pPr>
        <w:pStyle w:val="NoSpacing"/>
        <w:spacing w:line="480" w:lineRule="auto"/>
        <w:ind w:left="720" w:hanging="720"/>
        <w:jc w:val="both"/>
        <w:rPr>
          <w:szCs w:val="24"/>
        </w:rPr>
      </w:pPr>
      <w:r w:rsidRPr="00415B1E">
        <w:rPr>
          <w:szCs w:val="24"/>
        </w:rPr>
        <w:t>1.</w:t>
      </w:r>
      <w:r w:rsidRPr="00415B1E">
        <w:rPr>
          <w:szCs w:val="24"/>
        </w:rPr>
        <w:tab/>
        <w:t>To what extent are</w:t>
      </w:r>
      <w:r w:rsidR="00BE714B" w:rsidRPr="00415B1E">
        <w:rPr>
          <w:szCs w:val="24"/>
        </w:rPr>
        <w:t xml:space="preserve"> student</w:t>
      </w:r>
      <w:r w:rsidRPr="00415B1E">
        <w:rPr>
          <w:szCs w:val="24"/>
        </w:rPr>
        <w:t>s in secondary s</w:t>
      </w:r>
      <w:r w:rsidR="00EA654E" w:rsidRPr="00415B1E">
        <w:rPr>
          <w:szCs w:val="24"/>
        </w:rPr>
        <w:t>chools addicted</w:t>
      </w:r>
      <w:r w:rsidR="00BE714B" w:rsidRPr="00415B1E">
        <w:rPr>
          <w:szCs w:val="24"/>
        </w:rPr>
        <w:t xml:space="preserve"> to social media?</w:t>
      </w:r>
    </w:p>
    <w:p w:rsidR="00BE714B" w:rsidRPr="00415B1E" w:rsidRDefault="00BE714B" w:rsidP="00415B1E">
      <w:pPr>
        <w:pStyle w:val="NoSpacing"/>
        <w:spacing w:line="480" w:lineRule="auto"/>
        <w:ind w:left="720" w:hanging="720"/>
        <w:jc w:val="both"/>
        <w:rPr>
          <w:szCs w:val="24"/>
        </w:rPr>
      </w:pPr>
      <w:r w:rsidRPr="00415B1E">
        <w:rPr>
          <w:szCs w:val="24"/>
        </w:rPr>
        <w:t xml:space="preserve">2. </w:t>
      </w:r>
      <w:r w:rsidRPr="00415B1E">
        <w:rPr>
          <w:szCs w:val="24"/>
        </w:rPr>
        <w:tab/>
        <w:t>What social media network</w:t>
      </w:r>
      <w:r w:rsidR="00EA654E" w:rsidRPr="00415B1E">
        <w:rPr>
          <w:szCs w:val="24"/>
        </w:rPr>
        <w:t>s</w:t>
      </w:r>
      <w:r w:rsidRPr="00415B1E">
        <w:rPr>
          <w:szCs w:val="24"/>
        </w:rPr>
        <w:t xml:space="preserve"> ar</w:t>
      </w:r>
      <w:r w:rsidR="009A0784" w:rsidRPr="00415B1E">
        <w:rPr>
          <w:szCs w:val="24"/>
        </w:rPr>
        <w:t>e commonly used by students in secondary s</w:t>
      </w:r>
      <w:r w:rsidRPr="00415B1E">
        <w:rPr>
          <w:szCs w:val="24"/>
        </w:rPr>
        <w:t>chools?</w:t>
      </w:r>
    </w:p>
    <w:p w:rsidR="00BE714B" w:rsidRPr="00415B1E" w:rsidRDefault="00BE714B" w:rsidP="00415B1E">
      <w:pPr>
        <w:pStyle w:val="NoSpacing"/>
        <w:spacing w:line="480" w:lineRule="auto"/>
        <w:ind w:left="720" w:hanging="720"/>
        <w:jc w:val="both"/>
        <w:rPr>
          <w:szCs w:val="24"/>
        </w:rPr>
      </w:pPr>
      <w:r w:rsidRPr="00415B1E">
        <w:rPr>
          <w:szCs w:val="24"/>
        </w:rPr>
        <w:t xml:space="preserve">3. </w:t>
      </w:r>
      <w:r w:rsidRPr="00415B1E">
        <w:rPr>
          <w:szCs w:val="24"/>
        </w:rPr>
        <w:tab/>
        <w:t>How has the use of social media influence</w:t>
      </w:r>
      <w:r w:rsidR="00EA654E" w:rsidRPr="00415B1E">
        <w:rPr>
          <w:szCs w:val="24"/>
        </w:rPr>
        <w:t>d</w:t>
      </w:r>
      <w:r w:rsidRPr="00415B1E">
        <w:rPr>
          <w:szCs w:val="24"/>
        </w:rPr>
        <w:t xml:space="preserve"> the academic </w:t>
      </w:r>
      <w:r w:rsidR="009A0784" w:rsidRPr="00415B1E">
        <w:rPr>
          <w:szCs w:val="24"/>
        </w:rPr>
        <w:t>performance of the students in secondary s</w:t>
      </w:r>
      <w:r w:rsidRPr="00415B1E">
        <w:rPr>
          <w:szCs w:val="24"/>
        </w:rPr>
        <w:t xml:space="preserve">chools in </w:t>
      </w:r>
      <w:r w:rsidR="0061210B" w:rsidRPr="00415B1E">
        <w:rPr>
          <w:szCs w:val="24"/>
        </w:rPr>
        <w:t>Ilorin West LGA, Kwara</w:t>
      </w:r>
      <w:r w:rsidRPr="00415B1E">
        <w:rPr>
          <w:szCs w:val="24"/>
        </w:rPr>
        <w:t>?</w:t>
      </w:r>
    </w:p>
    <w:p w:rsidR="00BE714B" w:rsidRPr="00415B1E" w:rsidRDefault="00BE714B" w:rsidP="00415B1E">
      <w:pPr>
        <w:pStyle w:val="NoSpacing"/>
        <w:spacing w:line="480" w:lineRule="auto"/>
        <w:ind w:left="720" w:hanging="720"/>
        <w:jc w:val="both"/>
        <w:rPr>
          <w:szCs w:val="24"/>
        </w:rPr>
      </w:pPr>
      <w:r w:rsidRPr="00415B1E">
        <w:rPr>
          <w:szCs w:val="24"/>
        </w:rPr>
        <w:t xml:space="preserve">4. </w:t>
      </w:r>
      <w:r w:rsidRPr="00415B1E">
        <w:rPr>
          <w:szCs w:val="24"/>
        </w:rPr>
        <w:tab/>
        <w:t>Is there gender difference in the student’s usage of social media network?</w:t>
      </w:r>
    </w:p>
    <w:p w:rsidR="00BE714B" w:rsidRPr="00415B1E" w:rsidRDefault="00BE714B" w:rsidP="00415B1E">
      <w:pPr>
        <w:pStyle w:val="NoSpacing"/>
        <w:spacing w:line="480" w:lineRule="auto"/>
        <w:ind w:left="720" w:hanging="720"/>
        <w:jc w:val="both"/>
        <w:rPr>
          <w:szCs w:val="24"/>
        </w:rPr>
      </w:pPr>
      <w:r w:rsidRPr="00415B1E">
        <w:rPr>
          <w:szCs w:val="24"/>
        </w:rPr>
        <w:t xml:space="preserve">5. </w:t>
      </w:r>
      <w:r w:rsidRPr="00415B1E">
        <w:rPr>
          <w:szCs w:val="24"/>
        </w:rPr>
        <w:tab/>
        <w:t>Does age has any influence on student usage of social-media network?</w:t>
      </w:r>
    </w:p>
    <w:p w:rsidR="00BE714B" w:rsidRPr="00415B1E" w:rsidRDefault="00BE714B" w:rsidP="00415B1E">
      <w:pPr>
        <w:pStyle w:val="NoSpacing"/>
        <w:spacing w:line="480" w:lineRule="auto"/>
        <w:jc w:val="both"/>
        <w:rPr>
          <w:b/>
          <w:szCs w:val="24"/>
        </w:rPr>
      </w:pPr>
      <w:r w:rsidRPr="00415B1E">
        <w:rPr>
          <w:b/>
          <w:szCs w:val="24"/>
        </w:rPr>
        <w:t>Research Hypotheses</w:t>
      </w:r>
    </w:p>
    <w:p w:rsidR="00BE714B" w:rsidRPr="00415B1E" w:rsidRDefault="00BE714B" w:rsidP="00415B1E">
      <w:pPr>
        <w:pStyle w:val="NoSpacing"/>
        <w:spacing w:line="480" w:lineRule="auto"/>
        <w:ind w:firstLine="720"/>
        <w:jc w:val="both"/>
        <w:rPr>
          <w:szCs w:val="24"/>
        </w:rPr>
      </w:pPr>
      <w:r w:rsidRPr="00415B1E">
        <w:rPr>
          <w:szCs w:val="24"/>
        </w:rPr>
        <w:t>The following hypotheses were generated and tested in this study:</w:t>
      </w:r>
    </w:p>
    <w:p w:rsidR="00BE714B" w:rsidRPr="00415B1E" w:rsidRDefault="00BE714B" w:rsidP="00415B1E">
      <w:pPr>
        <w:pStyle w:val="NoSpacing"/>
        <w:spacing w:line="480" w:lineRule="auto"/>
        <w:ind w:left="720" w:hanging="720"/>
        <w:jc w:val="both"/>
        <w:rPr>
          <w:szCs w:val="24"/>
        </w:rPr>
      </w:pPr>
      <w:r w:rsidRPr="00415B1E">
        <w:rPr>
          <w:b/>
          <w:szCs w:val="24"/>
        </w:rPr>
        <w:t>H0</w:t>
      </w:r>
      <w:r w:rsidRPr="00415B1E">
        <w:rPr>
          <w:b/>
          <w:szCs w:val="24"/>
          <w:vertAlign w:val="subscript"/>
        </w:rPr>
        <w:t>1</w:t>
      </w:r>
      <w:r w:rsidRPr="00415B1E">
        <w:rPr>
          <w:b/>
          <w:szCs w:val="24"/>
        </w:rPr>
        <w:t>:</w:t>
      </w:r>
      <w:r w:rsidRPr="00415B1E">
        <w:rPr>
          <w:szCs w:val="24"/>
        </w:rPr>
        <w:tab/>
        <w:t>Students’ addictiveness to social network has no significant influence on their academic performance.</w:t>
      </w:r>
    </w:p>
    <w:p w:rsidR="00BE714B" w:rsidRPr="00415B1E" w:rsidRDefault="00BE714B" w:rsidP="00415B1E">
      <w:pPr>
        <w:pStyle w:val="NoSpacing"/>
        <w:spacing w:line="480" w:lineRule="auto"/>
        <w:ind w:left="720" w:hanging="720"/>
        <w:jc w:val="both"/>
        <w:rPr>
          <w:szCs w:val="24"/>
        </w:rPr>
      </w:pPr>
      <w:r w:rsidRPr="00415B1E">
        <w:rPr>
          <w:b/>
          <w:szCs w:val="24"/>
        </w:rPr>
        <w:lastRenderedPageBreak/>
        <w:t>H0</w:t>
      </w:r>
      <w:r w:rsidRPr="00415B1E">
        <w:rPr>
          <w:b/>
          <w:szCs w:val="24"/>
          <w:vertAlign w:val="subscript"/>
        </w:rPr>
        <w:t>2</w:t>
      </w:r>
      <w:r w:rsidRPr="00415B1E">
        <w:rPr>
          <w:b/>
          <w:szCs w:val="24"/>
        </w:rPr>
        <w:t>:</w:t>
      </w:r>
      <w:r w:rsidRPr="00415B1E">
        <w:rPr>
          <w:szCs w:val="24"/>
        </w:rPr>
        <w:tab/>
        <w:t>Student’s expo</w:t>
      </w:r>
      <w:r w:rsidR="00E5501A" w:rsidRPr="00415B1E">
        <w:rPr>
          <w:szCs w:val="24"/>
        </w:rPr>
        <w:t>sure to Social Media networks have</w:t>
      </w:r>
      <w:r w:rsidRPr="00415B1E">
        <w:rPr>
          <w:szCs w:val="24"/>
        </w:rPr>
        <w:t xml:space="preserve"> no significant influence on students’ academic performance.</w:t>
      </w:r>
    </w:p>
    <w:p w:rsidR="00BE714B" w:rsidRPr="00415B1E" w:rsidRDefault="00BE714B" w:rsidP="00415B1E">
      <w:pPr>
        <w:pStyle w:val="NoSpacing"/>
        <w:spacing w:line="480" w:lineRule="auto"/>
        <w:ind w:left="720" w:hanging="720"/>
        <w:jc w:val="both"/>
        <w:rPr>
          <w:szCs w:val="24"/>
        </w:rPr>
      </w:pPr>
      <w:r w:rsidRPr="00415B1E">
        <w:rPr>
          <w:b/>
          <w:szCs w:val="24"/>
        </w:rPr>
        <w:t>H0</w:t>
      </w:r>
      <w:r w:rsidRPr="00415B1E">
        <w:rPr>
          <w:b/>
          <w:szCs w:val="24"/>
          <w:vertAlign w:val="subscript"/>
        </w:rPr>
        <w:t>3</w:t>
      </w:r>
      <w:r w:rsidRPr="00415B1E">
        <w:rPr>
          <w:b/>
          <w:szCs w:val="24"/>
        </w:rPr>
        <w:t>:</w:t>
      </w:r>
      <w:r w:rsidRPr="00415B1E">
        <w:rPr>
          <w:szCs w:val="24"/>
        </w:rPr>
        <w:tab/>
        <w:t>Use of social media do</w:t>
      </w:r>
      <w:r w:rsidR="00E5501A" w:rsidRPr="00415B1E">
        <w:rPr>
          <w:szCs w:val="24"/>
        </w:rPr>
        <w:t>es</w:t>
      </w:r>
      <w:r w:rsidRPr="00415B1E">
        <w:rPr>
          <w:szCs w:val="24"/>
        </w:rPr>
        <w:t xml:space="preserve"> not significantly influence the academic performanc</w:t>
      </w:r>
      <w:r w:rsidR="00E5501A" w:rsidRPr="00415B1E">
        <w:rPr>
          <w:szCs w:val="24"/>
        </w:rPr>
        <w:t>e of the students in secondary s</w:t>
      </w:r>
      <w:r w:rsidRPr="00415B1E">
        <w:rPr>
          <w:szCs w:val="24"/>
        </w:rPr>
        <w:t>chools in</w:t>
      </w:r>
      <w:r w:rsidR="00E5501A" w:rsidRPr="00415B1E">
        <w:rPr>
          <w:szCs w:val="24"/>
        </w:rPr>
        <w:t xml:space="preserve"> Ilorin west local government of </w:t>
      </w:r>
      <w:r w:rsidRPr="00415B1E">
        <w:rPr>
          <w:szCs w:val="24"/>
        </w:rPr>
        <w:t>Kwara State.</w:t>
      </w:r>
    </w:p>
    <w:p w:rsidR="00BE714B" w:rsidRPr="00415B1E" w:rsidRDefault="00BE714B" w:rsidP="00415B1E">
      <w:pPr>
        <w:pStyle w:val="NoSpacing"/>
        <w:spacing w:line="480" w:lineRule="auto"/>
        <w:ind w:left="720" w:hanging="720"/>
        <w:jc w:val="both"/>
        <w:rPr>
          <w:szCs w:val="24"/>
        </w:rPr>
      </w:pPr>
      <w:r w:rsidRPr="00415B1E">
        <w:rPr>
          <w:b/>
          <w:szCs w:val="24"/>
        </w:rPr>
        <w:t>H0</w:t>
      </w:r>
      <w:r w:rsidRPr="00415B1E">
        <w:rPr>
          <w:b/>
          <w:szCs w:val="24"/>
          <w:vertAlign w:val="subscript"/>
        </w:rPr>
        <w:t>4</w:t>
      </w:r>
      <w:r w:rsidRPr="00415B1E">
        <w:rPr>
          <w:b/>
          <w:szCs w:val="24"/>
        </w:rPr>
        <w:t>:</w:t>
      </w:r>
      <w:r w:rsidRPr="00415B1E">
        <w:rPr>
          <w:szCs w:val="24"/>
        </w:rPr>
        <w:tab/>
        <w:t>There is no significant difference between male and female student</w:t>
      </w:r>
      <w:r w:rsidR="00E5501A" w:rsidRPr="00415B1E">
        <w:rPr>
          <w:szCs w:val="24"/>
        </w:rPr>
        <w:t>s’</w:t>
      </w:r>
      <w:r w:rsidRPr="00415B1E">
        <w:rPr>
          <w:szCs w:val="24"/>
        </w:rPr>
        <w:t xml:space="preserve"> usage of Social</w:t>
      </w:r>
      <w:r w:rsidR="00E5501A" w:rsidRPr="00415B1E">
        <w:rPr>
          <w:szCs w:val="24"/>
        </w:rPr>
        <w:t xml:space="preserve"> m</w:t>
      </w:r>
      <w:r w:rsidRPr="00415B1E">
        <w:rPr>
          <w:szCs w:val="24"/>
        </w:rPr>
        <w:t>edia network.</w:t>
      </w:r>
    </w:p>
    <w:p w:rsidR="00BE714B" w:rsidRPr="00415B1E" w:rsidRDefault="00BE714B" w:rsidP="00415B1E">
      <w:pPr>
        <w:pStyle w:val="NoSpacing"/>
        <w:spacing w:line="480" w:lineRule="auto"/>
        <w:jc w:val="both"/>
        <w:rPr>
          <w:szCs w:val="24"/>
        </w:rPr>
      </w:pPr>
      <w:r w:rsidRPr="00415B1E">
        <w:rPr>
          <w:b/>
          <w:szCs w:val="24"/>
        </w:rPr>
        <w:t>Significance of the Study</w:t>
      </w:r>
    </w:p>
    <w:p w:rsidR="00BE714B" w:rsidRPr="00415B1E" w:rsidRDefault="00BE714B" w:rsidP="00415B1E">
      <w:pPr>
        <w:pStyle w:val="NoSpacing"/>
        <w:spacing w:line="480" w:lineRule="auto"/>
        <w:ind w:firstLine="720"/>
        <w:jc w:val="both"/>
        <w:rPr>
          <w:szCs w:val="24"/>
        </w:rPr>
      </w:pPr>
      <w:r w:rsidRPr="00415B1E">
        <w:rPr>
          <w:szCs w:val="24"/>
        </w:rPr>
        <w:t>The re</w:t>
      </w:r>
      <w:r w:rsidR="00EA654E" w:rsidRPr="00415B1E">
        <w:rPr>
          <w:szCs w:val="24"/>
        </w:rPr>
        <w:t>sult of this study would be useful and beneficial</w:t>
      </w:r>
      <w:r w:rsidRPr="00415B1E">
        <w:rPr>
          <w:szCs w:val="24"/>
        </w:rPr>
        <w:t xml:space="preserve"> to the teachers, parents, school administrator and education policy makers as well as contributing to the existing body researches:</w:t>
      </w:r>
    </w:p>
    <w:p w:rsidR="00BE714B" w:rsidRPr="00415B1E" w:rsidRDefault="00BE714B" w:rsidP="00415B1E">
      <w:pPr>
        <w:pStyle w:val="NoSpacing"/>
        <w:spacing w:line="480" w:lineRule="auto"/>
        <w:ind w:firstLine="720"/>
        <w:jc w:val="both"/>
        <w:rPr>
          <w:szCs w:val="24"/>
        </w:rPr>
      </w:pPr>
      <w:r w:rsidRPr="00415B1E">
        <w:rPr>
          <w:szCs w:val="24"/>
        </w:rPr>
        <w:t>This study will help the teachers of the</w:t>
      </w:r>
      <w:r w:rsidR="00EA654E" w:rsidRPr="00415B1E">
        <w:rPr>
          <w:szCs w:val="24"/>
        </w:rPr>
        <w:t xml:space="preserve"> school to know the effects </w:t>
      </w:r>
      <w:r w:rsidRPr="00415B1E">
        <w:rPr>
          <w:szCs w:val="24"/>
        </w:rPr>
        <w:t xml:space="preserve">social media has on their students, so as to assist them to enlighten and create awareness to the students on the possible influence it has on them. </w:t>
      </w:r>
    </w:p>
    <w:p w:rsidR="00BE714B" w:rsidRPr="00415B1E" w:rsidRDefault="00BE714B" w:rsidP="00415B1E">
      <w:pPr>
        <w:pStyle w:val="NoSpacing"/>
        <w:spacing w:line="480" w:lineRule="auto"/>
        <w:ind w:firstLine="720"/>
        <w:jc w:val="both"/>
        <w:rPr>
          <w:szCs w:val="24"/>
        </w:rPr>
      </w:pPr>
      <w:r w:rsidRPr="00415B1E">
        <w:rPr>
          <w:szCs w:val="24"/>
        </w:rPr>
        <w:t>T</w:t>
      </w:r>
      <w:r w:rsidR="00EA654E" w:rsidRPr="00415B1E">
        <w:rPr>
          <w:szCs w:val="24"/>
        </w:rPr>
        <w:t xml:space="preserve">he study would be of significance to </w:t>
      </w:r>
      <w:r w:rsidR="00E821FC" w:rsidRPr="00415B1E">
        <w:rPr>
          <w:szCs w:val="24"/>
        </w:rPr>
        <w:t>parents to know</w:t>
      </w:r>
      <w:r w:rsidRPr="00415B1E">
        <w:rPr>
          <w:szCs w:val="24"/>
        </w:rPr>
        <w:t xml:space="preserve"> the possible effe</w:t>
      </w:r>
      <w:r w:rsidR="00EA654E" w:rsidRPr="00415B1E">
        <w:rPr>
          <w:szCs w:val="24"/>
        </w:rPr>
        <w:t>cts these social media usage pose</w:t>
      </w:r>
      <w:r w:rsidRPr="00415B1E">
        <w:rPr>
          <w:szCs w:val="24"/>
        </w:rPr>
        <w:t xml:space="preserve"> on their children, so as to serve as watch-dog to their children on the usage of the social networking site.</w:t>
      </w:r>
    </w:p>
    <w:p w:rsidR="00BE714B" w:rsidRPr="00415B1E" w:rsidRDefault="00EA654E" w:rsidP="00415B1E">
      <w:pPr>
        <w:pStyle w:val="NoSpacing"/>
        <w:spacing w:line="480" w:lineRule="auto"/>
        <w:ind w:firstLine="720"/>
        <w:jc w:val="both"/>
        <w:rPr>
          <w:szCs w:val="24"/>
        </w:rPr>
      </w:pPr>
      <w:r w:rsidRPr="00415B1E">
        <w:rPr>
          <w:szCs w:val="24"/>
        </w:rPr>
        <w:t xml:space="preserve">The study will enhance awareness to the students, on the likely consequence of social media, </w:t>
      </w:r>
      <w:r w:rsidR="00BE714B" w:rsidRPr="00415B1E">
        <w:rPr>
          <w:szCs w:val="24"/>
        </w:rPr>
        <w:t xml:space="preserve">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w:t>
      </w:r>
    </w:p>
    <w:p w:rsidR="00BE714B" w:rsidRPr="00415B1E" w:rsidRDefault="00BE714B" w:rsidP="00415B1E">
      <w:pPr>
        <w:pStyle w:val="NoSpacing"/>
        <w:spacing w:line="480" w:lineRule="auto"/>
        <w:jc w:val="both"/>
        <w:rPr>
          <w:b/>
          <w:szCs w:val="24"/>
        </w:rPr>
      </w:pPr>
      <w:r w:rsidRPr="00415B1E">
        <w:rPr>
          <w:b/>
          <w:szCs w:val="24"/>
        </w:rPr>
        <w:lastRenderedPageBreak/>
        <w:t>Scope of the Study</w:t>
      </w:r>
    </w:p>
    <w:p w:rsidR="00BE714B" w:rsidRPr="00415B1E" w:rsidRDefault="00E821FC" w:rsidP="00415B1E">
      <w:pPr>
        <w:pStyle w:val="NoSpacing"/>
        <w:spacing w:line="480" w:lineRule="auto"/>
        <w:ind w:firstLine="720"/>
        <w:jc w:val="both"/>
        <w:rPr>
          <w:szCs w:val="24"/>
        </w:rPr>
      </w:pPr>
      <w:r w:rsidRPr="00415B1E">
        <w:rPr>
          <w:szCs w:val="24"/>
        </w:rPr>
        <w:t>The focus of this research</w:t>
      </w:r>
      <w:r w:rsidR="00BE714B" w:rsidRPr="00415B1E">
        <w:rPr>
          <w:szCs w:val="24"/>
        </w:rPr>
        <w:t xml:space="preserve"> is to primarily</w:t>
      </w:r>
      <w:r w:rsidRPr="00415B1E">
        <w:rPr>
          <w:szCs w:val="24"/>
        </w:rPr>
        <w:t>to</w:t>
      </w:r>
      <w:r w:rsidR="00BE714B" w:rsidRPr="00415B1E">
        <w:rPr>
          <w:szCs w:val="24"/>
        </w:rPr>
        <w:t xml:space="preserve"> study the effect of social media on the academic performance of students. The s</w:t>
      </w:r>
      <w:r w:rsidR="001766C3" w:rsidRPr="00415B1E">
        <w:rPr>
          <w:szCs w:val="24"/>
        </w:rPr>
        <w:t>tudy will comprise students in secondary s</w:t>
      </w:r>
      <w:r w:rsidR="00BE714B" w:rsidRPr="00415B1E">
        <w:rPr>
          <w:szCs w:val="24"/>
        </w:rPr>
        <w:t xml:space="preserve">chools in </w:t>
      </w:r>
      <w:r w:rsidR="0061210B" w:rsidRPr="00415B1E">
        <w:rPr>
          <w:szCs w:val="24"/>
        </w:rPr>
        <w:t>Ilorin West LGA, Kwara</w:t>
      </w:r>
      <w:r w:rsidR="00BE714B" w:rsidRPr="00415B1E">
        <w:rPr>
          <w:szCs w:val="24"/>
        </w:rPr>
        <w:t>. The population to be stu</w:t>
      </w:r>
      <w:r w:rsidRPr="00415B1E">
        <w:rPr>
          <w:szCs w:val="24"/>
        </w:rPr>
        <w:t xml:space="preserve">died comprised of both male and </w:t>
      </w:r>
      <w:r w:rsidR="001766C3" w:rsidRPr="00415B1E">
        <w:rPr>
          <w:szCs w:val="24"/>
        </w:rPr>
        <w:t>female students</w:t>
      </w:r>
      <w:r w:rsidR="00BE714B" w:rsidRPr="00415B1E">
        <w:rPr>
          <w:szCs w:val="24"/>
        </w:rPr>
        <w:t>. The instrument for data collection for this study is the questionnaire and a total number of 200 students will be sampled.</w:t>
      </w:r>
    </w:p>
    <w:p w:rsidR="00BE714B" w:rsidRPr="00415B1E" w:rsidRDefault="00BE714B" w:rsidP="00415B1E">
      <w:pPr>
        <w:pStyle w:val="NoSpacing"/>
        <w:spacing w:line="480" w:lineRule="auto"/>
        <w:jc w:val="both"/>
        <w:rPr>
          <w:szCs w:val="24"/>
        </w:rPr>
      </w:pPr>
      <w:r w:rsidRPr="00415B1E">
        <w:rPr>
          <w:b/>
          <w:szCs w:val="24"/>
        </w:rPr>
        <w:t>Operational Definition of Terms</w:t>
      </w:r>
    </w:p>
    <w:p w:rsidR="00BE714B" w:rsidRPr="00415B1E" w:rsidRDefault="00BE714B" w:rsidP="00415B1E">
      <w:pPr>
        <w:pStyle w:val="NoSpacing"/>
        <w:spacing w:line="480" w:lineRule="auto"/>
        <w:ind w:firstLine="720"/>
        <w:jc w:val="both"/>
        <w:rPr>
          <w:szCs w:val="24"/>
        </w:rPr>
      </w:pPr>
      <w:r w:rsidRPr="00415B1E">
        <w:rPr>
          <w:szCs w:val="24"/>
        </w:rPr>
        <w:t>As words may mean differently in different contexts, the following definitions are given as the words used as intended to be understood for the purpose of this study.</w:t>
      </w:r>
    </w:p>
    <w:p w:rsidR="00BE714B" w:rsidRPr="00415B1E" w:rsidRDefault="00BE714B" w:rsidP="00415B1E">
      <w:pPr>
        <w:pStyle w:val="NoSpacing"/>
        <w:spacing w:line="480" w:lineRule="auto"/>
        <w:jc w:val="both"/>
        <w:rPr>
          <w:szCs w:val="24"/>
        </w:rPr>
      </w:pPr>
      <w:r w:rsidRPr="00415B1E">
        <w:rPr>
          <w:b/>
          <w:szCs w:val="24"/>
        </w:rPr>
        <w:t>Social Media</w:t>
      </w:r>
      <w:r w:rsidRPr="00415B1E">
        <w:rPr>
          <w:szCs w:val="24"/>
        </w:rPr>
        <w:t>: Refers to forms of electronic communication which facilitate interactive base on certain interests Social media include web and mobile technology</w:t>
      </w:r>
    </w:p>
    <w:p w:rsidR="00BE714B" w:rsidRPr="00415B1E" w:rsidRDefault="00BE714B" w:rsidP="00415B1E">
      <w:pPr>
        <w:pStyle w:val="NoSpacing"/>
        <w:spacing w:line="480" w:lineRule="auto"/>
        <w:jc w:val="both"/>
        <w:rPr>
          <w:szCs w:val="24"/>
        </w:rPr>
      </w:pPr>
      <w:r w:rsidRPr="00415B1E">
        <w:rPr>
          <w:b/>
          <w:szCs w:val="24"/>
        </w:rPr>
        <w:t>Social Networking Sites</w:t>
      </w:r>
      <w:r w:rsidRPr="00415B1E">
        <w:rPr>
          <w:szCs w:val="24"/>
        </w:rPr>
        <w:t>: Refers to website where people put information about them and can send to others.</w:t>
      </w:r>
    </w:p>
    <w:p w:rsidR="00BE714B" w:rsidRPr="00415B1E" w:rsidRDefault="00BE714B" w:rsidP="00415B1E">
      <w:pPr>
        <w:pStyle w:val="NoSpacing"/>
        <w:spacing w:line="480" w:lineRule="auto"/>
        <w:jc w:val="both"/>
        <w:rPr>
          <w:szCs w:val="24"/>
        </w:rPr>
      </w:pPr>
      <w:r w:rsidRPr="00415B1E">
        <w:rPr>
          <w:b/>
          <w:szCs w:val="24"/>
        </w:rPr>
        <w:t>Social Networking</w:t>
      </w:r>
      <w:r w:rsidRPr="00415B1E">
        <w:rPr>
          <w:szCs w:val="24"/>
        </w:rPr>
        <w:t>: Refers to the use of dedicated websites and applications to interact with other users, or to find people with similar interest to one</w:t>
      </w:r>
      <w:r w:rsidRPr="00415B1E">
        <w:rPr>
          <w:rFonts w:eastAsia="Times New Roman"/>
          <w:szCs w:val="24"/>
        </w:rPr>
        <w:t>‘</w:t>
      </w:r>
      <w:r w:rsidRPr="00415B1E">
        <w:rPr>
          <w:szCs w:val="24"/>
        </w:rPr>
        <w:t>s own.</w:t>
      </w:r>
    </w:p>
    <w:p w:rsidR="00BE714B" w:rsidRPr="00415B1E" w:rsidRDefault="00BE714B" w:rsidP="00415B1E">
      <w:pPr>
        <w:pStyle w:val="NoSpacing"/>
        <w:spacing w:line="480" w:lineRule="auto"/>
        <w:jc w:val="both"/>
        <w:rPr>
          <w:szCs w:val="24"/>
        </w:rPr>
      </w:pPr>
      <w:r w:rsidRPr="00415B1E">
        <w:rPr>
          <w:b/>
          <w:szCs w:val="24"/>
        </w:rPr>
        <w:t>Media</w:t>
      </w:r>
      <w:r w:rsidRPr="00415B1E">
        <w:rPr>
          <w:szCs w:val="24"/>
        </w:rPr>
        <w:t>: Refers to all media technologies that are intended to reach a large audience by mass communication. “They are messages communicated through a mass medium to a number of people.</w:t>
      </w:r>
    </w:p>
    <w:p w:rsidR="00BE714B" w:rsidRPr="00415B1E" w:rsidRDefault="00BE714B" w:rsidP="00415B1E">
      <w:pPr>
        <w:pStyle w:val="NoSpacing"/>
        <w:spacing w:line="480" w:lineRule="auto"/>
        <w:jc w:val="both"/>
        <w:rPr>
          <w:szCs w:val="24"/>
        </w:rPr>
      </w:pPr>
      <w:r w:rsidRPr="00415B1E">
        <w:rPr>
          <w:b/>
          <w:szCs w:val="24"/>
        </w:rPr>
        <w:t>Academic</w:t>
      </w:r>
      <w:r w:rsidRPr="00415B1E">
        <w:rPr>
          <w:szCs w:val="24"/>
        </w:rPr>
        <w:t>: Refers to things that are related to work done in schools, colleges and universities especially work which involves studying and reasoning.</w:t>
      </w:r>
    </w:p>
    <w:p w:rsidR="00BE714B" w:rsidRPr="00415B1E" w:rsidRDefault="00BE714B" w:rsidP="00415B1E">
      <w:pPr>
        <w:pStyle w:val="NoSpacing"/>
        <w:spacing w:line="480" w:lineRule="auto"/>
        <w:jc w:val="both"/>
        <w:rPr>
          <w:szCs w:val="24"/>
        </w:rPr>
      </w:pPr>
      <w:r w:rsidRPr="00415B1E">
        <w:rPr>
          <w:b/>
          <w:szCs w:val="24"/>
        </w:rPr>
        <w:lastRenderedPageBreak/>
        <w:t>Students</w:t>
      </w:r>
      <w:r w:rsidRPr="00415B1E">
        <w:rPr>
          <w:szCs w:val="24"/>
        </w:rPr>
        <w:t>: Someone who is Studying at a University or School. Someone who is very interested in a particular subject.</w:t>
      </w:r>
    </w:p>
    <w:p w:rsidR="00BE714B" w:rsidRPr="00415B1E" w:rsidRDefault="00BE714B" w:rsidP="00415B1E">
      <w:pPr>
        <w:pStyle w:val="NoSpacing"/>
        <w:spacing w:line="480" w:lineRule="auto"/>
        <w:jc w:val="both"/>
        <w:rPr>
          <w:szCs w:val="24"/>
        </w:rPr>
      </w:pPr>
      <w:r w:rsidRPr="00415B1E">
        <w:rPr>
          <w:b/>
          <w:szCs w:val="24"/>
        </w:rPr>
        <w:t>Computer</w:t>
      </w:r>
      <w:r w:rsidRPr="00415B1E">
        <w:rPr>
          <w:szCs w:val="24"/>
        </w:rPr>
        <w:t>: A computer is a machine that receives or stores or process data quickly according to a stored program.</w:t>
      </w:r>
    </w:p>
    <w:p w:rsidR="00BE714B" w:rsidRPr="00415B1E" w:rsidRDefault="00BE714B" w:rsidP="00415B1E">
      <w:pPr>
        <w:pStyle w:val="NoSpacing"/>
        <w:spacing w:line="480" w:lineRule="auto"/>
        <w:jc w:val="both"/>
        <w:rPr>
          <w:szCs w:val="24"/>
        </w:rPr>
      </w:pPr>
      <w:r w:rsidRPr="00415B1E">
        <w:rPr>
          <w:b/>
          <w:szCs w:val="24"/>
        </w:rPr>
        <w:t>Tweets</w:t>
      </w:r>
      <w:r w:rsidRPr="00415B1E">
        <w:rPr>
          <w:szCs w:val="24"/>
        </w:rPr>
        <w:t>: Refers to a short message posted on Twitter.</w:t>
      </w:r>
    </w:p>
    <w:p w:rsidR="00BE714B" w:rsidRPr="00415B1E" w:rsidRDefault="00BE714B" w:rsidP="00415B1E">
      <w:pPr>
        <w:pStyle w:val="NoSpacing"/>
        <w:spacing w:line="480" w:lineRule="auto"/>
        <w:jc w:val="both"/>
        <w:rPr>
          <w:szCs w:val="24"/>
        </w:rPr>
      </w:pPr>
      <w:r w:rsidRPr="00415B1E">
        <w:rPr>
          <w:b/>
          <w:szCs w:val="24"/>
        </w:rPr>
        <w:t>Google</w:t>
      </w:r>
      <w:r w:rsidRPr="00415B1E">
        <w:rPr>
          <w:szCs w:val="24"/>
        </w:rPr>
        <w:t xml:space="preserve">: Google is a search engine that can be employed to find a variety of information such as websites, pictures and maps. </w:t>
      </w:r>
    </w:p>
    <w:p w:rsidR="00BE714B" w:rsidRPr="00415B1E" w:rsidRDefault="00BE714B" w:rsidP="00415B1E">
      <w:pPr>
        <w:pStyle w:val="NoSpacing"/>
        <w:spacing w:line="480" w:lineRule="auto"/>
        <w:jc w:val="both"/>
        <w:rPr>
          <w:szCs w:val="24"/>
        </w:rPr>
      </w:pPr>
      <w:r w:rsidRPr="00415B1E">
        <w:rPr>
          <w:b/>
          <w:szCs w:val="24"/>
        </w:rPr>
        <w:t>Whatsapp</w:t>
      </w:r>
      <w:r w:rsidRPr="00415B1E">
        <w:rPr>
          <w:szCs w:val="24"/>
        </w:rPr>
        <w:t>: Whatsapp is an app (software program) which you cn use to send messages, pictures, videos, voice messages and contact information on phones.</w:t>
      </w:r>
    </w:p>
    <w:p w:rsidR="00BE714B" w:rsidRPr="00415B1E" w:rsidRDefault="00BE714B" w:rsidP="00415B1E">
      <w:pPr>
        <w:pStyle w:val="NoSpacing"/>
        <w:spacing w:line="480" w:lineRule="auto"/>
        <w:jc w:val="both"/>
        <w:rPr>
          <w:szCs w:val="24"/>
        </w:rPr>
      </w:pPr>
      <w:r w:rsidRPr="00415B1E">
        <w:rPr>
          <w:b/>
          <w:szCs w:val="24"/>
        </w:rPr>
        <w:t>Email</w:t>
      </w:r>
      <w:r w:rsidRPr="00415B1E">
        <w:rPr>
          <w:szCs w:val="24"/>
        </w:rPr>
        <w:t>: Refers to as messages distributed by electronic means from one computer user to one or more recipients via a network.</w:t>
      </w:r>
    </w:p>
    <w:p w:rsidR="00BE714B" w:rsidRPr="00415B1E" w:rsidRDefault="00BE714B" w:rsidP="00415B1E">
      <w:pPr>
        <w:pStyle w:val="NoSpacing"/>
        <w:spacing w:line="480" w:lineRule="auto"/>
        <w:jc w:val="both"/>
        <w:rPr>
          <w:szCs w:val="24"/>
        </w:rPr>
      </w:pPr>
      <w:r w:rsidRPr="00415B1E">
        <w:rPr>
          <w:b/>
          <w:szCs w:val="24"/>
        </w:rPr>
        <w:t>Snapchat</w:t>
      </w:r>
      <w:r w:rsidRPr="00415B1E">
        <w:rPr>
          <w:szCs w:val="24"/>
        </w:rPr>
        <w:t>: Refers to as a mobile messaging application used to share photos, videos, text and drawings.</w:t>
      </w:r>
    </w:p>
    <w:p w:rsidR="00BE714B" w:rsidRPr="00415B1E" w:rsidRDefault="00BE714B" w:rsidP="00415B1E">
      <w:pPr>
        <w:pStyle w:val="NoSpacing"/>
        <w:spacing w:line="480" w:lineRule="auto"/>
        <w:jc w:val="both"/>
        <w:rPr>
          <w:szCs w:val="24"/>
        </w:rPr>
      </w:pPr>
      <w:r w:rsidRPr="00415B1E">
        <w:rPr>
          <w:b/>
          <w:szCs w:val="24"/>
        </w:rPr>
        <w:t>Messenger</w:t>
      </w:r>
      <w:r w:rsidRPr="00415B1E">
        <w:rPr>
          <w:szCs w:val="24"/>
        </w:rPr>
        <w:t>: Messenger is a mobile app (software program) that allows users to instantly send chat messages to friends</w:t>
      </w:r>
    </w:p>
    <w:p w:rsidR="00BE714B" w:rsidRPr="00415B1E" w:rsidRDefault="00BE714B" w:rsidP="00415B1E">
      <w:pPr>
        <w:pStyle w:val="NoSpacing"/>
        <w:spacing w:line="480" w:lineRule="auto"/>
        <w:jc w:val="both"/>
        <w:rPr>
          <w:szCs w:val="24"/>
        </w:rPr>
      </w:pPr>
      <w:r w:rsidRPr="00415B1E">
        <w:rPr>
          <w:b/>
          <w:szCs w:val="24"/>
        </w:rPr>
        <w:t>Facebook</w:t>
      </w:r>
      <w:r w:rsidRPr="00415B1E">
        <w:rPr>
          <w:szCs w:val="24"/>
        </w:rPr>
        <w:t>: Facebook is a social networking site that makes it easy to connect and share vital information online.</w:t>
      </w:r>
    </w:p>
    <w:p w:rsidR="00BE714B" w:rsidRPr="00415B1E" w:rsidRDefault="00BE714B" w:rsidP="00415B1E">
      <w:pPr>
        <w:pStyle w:val="NoSpacing"/>
        <w:spacing w:line="480" w:lineRule="auto"/>
        <w:jc w:val="both"/>
        <w:rPr>
          <w:szCs w:val="24"/>
        </w:rPr>
      </w:pPr>
      <w:r w:rsidRPr="00415B1E">
        <w:rPr>
          <w:b/>
          <w:szCs w:val="24"/>
        </w:rPr>
        <w:t>Instagram</w:t>
      </w:r>
      <w:r w:rsidRPr="00415B1E">
        <w:rPr>
          <w:szCs w:val="24"/>
        </w:rPr>
        <w:t>: Instagram is a social networking site that allows users to share photos and videos from their lives, add captions, edit filters, tweak settings and engage with other users.</w:t>
      </w:r>
    </w:p>
    <w:p w:rsidR="00BE714B" w:rsidRPr="00415B1E" w:rsidRDefault="00BE714B" w:rsidP="00415B1E">
      <w:pPr>
        <w:pStyle w:val="NoSpacing"/>
        <w:spacing w:line="480" w:lineRule="auto"/>
        <w:rPr>
          <w:b/>
          <w:szCs w:val="24"/>
        </w:rPr>
      </w:pPr>
    </w:p>
    <w:p w:rsidR="00BE714B" w:rsidRPr="00415B1E" w:rsidRDefault="00BE714B" w:rsidP="00415B1E">
      <w:pPr>
        <w:pStyle w:val="NoSpacing"/>
        <w:spacing w:line="480" w:lineRule="auto"/>
        <w:jc w:val="center"/>
        <w:rPr>
          <w:b/>
          <w:szCs w:val="24"/>
        </w:rPr>
      </w:pPr>
      <w:r w:rsidRPr="00415B1E">
        <w:rPr>
          <w:b/>
          <w:szCs w:val="24"/>
        </w:rPr>
        <w:lastRenderedPageBreak/>
        <w:t>CHAPTER TWO</w:t>
      </w:r>
    </w:p>
    <w:p w:rsidR="00BE714B" w:rsidRPr="00415B1E" w:rsidRDefault="00BE714B" w:rsidP="00415B1E">
      <w:pPr>
        <w:pStyle w:val="NoSpacing"/>
        <w:spacing w:line="480" w:lineRule="auto"/>
        <w:jc w:val="center"/>
        <w:rPr>
          <w:szCs w:val="24"/>
        </w:rPr>
      </w:pPr>
      <w:r w:rsidRPr="00415B1E">
        <w:rPr>
          <w:b/>
          <w:szCs w:val="24"/>
        </w:rPr>
        <w:t>REVIEW OF RELATED LITERATURE</w:t>
      </w:r>
    </w:p>
    <w:p w:rsidR="00BE714B" w:rsidRPr="00415B1E" w:rsidRDefault="00BE714B" w:rsidP="00415B1E">
      <w:pPr>
        <w:pStyle w:val="NoSpacing"/>
        <w:spacing w:line="480" w:lineRule="auto"/>
        <w:jc w:val="both"/>
        <w:rPr>
          <w:b/>
          <w:szCs w:val="24"/>
        </w:rPr>
      </w:pPr>
      <w:r w:rsidRPr="00415B1E">
        <w:rPr>
          <w:b/>
          <w:szCs w:val="24"/>
        </w:rPr>
        <w:t>Introduction</w:t>
      </w:r>
    </w:p>
    <w:p w:rsidR="00BE714B" w:rsidRPr="00415B1E" w:rsidRDefault="00BE714B" w:rsidP="00415B1E">
      <w:pPr>
        <w:pStyle w:val="NoSpacing"/>
        <w:spacing w:line="480" w:lineRule="auto"/>
        <w:ind w:firstLine="425"/>
        <w:jc w:val="both"/>
        <w:rPr>
          <w:szCs w:val="24"/>
        </w:rPr>
      </w:pPr>
      <w:r w:rsidRPr="00415B1E">
        <w:rPr>
          <w:szCs w:val="24"/>
        </w:rPr>
        <w:t>This chapter reviewed some of the numerous works done by scholars and researchers which are directly related to this research work. In doing so, this chapter examined and reviewed the following areas;</w:t>
      </w:r>
    </w:p>
    <w:p w:rsidR="00BE714B" w:rsidRPr="00415B1E" w:rsidRDefault="00BE714B" w:rsidP="00415B1E">
      <w:pPr>
        <w:pStyle w:val="NoSpacing"/>
        <w:numPr>
          <w:ilvl w:val="0"/>
          <w:numId w:val="15"/>
        </w:numPr>
        <w:spacing w:line="480" w:lineRule="auto"/>
        <w:ind w:hanging="720"/>
        <w:jc w:val="both"/>
        <w:rPr>
          <w:szCs w:val="24"/>
        </w:rPr>
      </w:pPr>
      <w:r w:rsidRPr="00415B1E">
        <w:rPr>
          <w:szCs w:val="24"/>
        </w:rPr>
        <w:t xml:space="preserve">Concept of Social Media and Internet Facilities  </w:t>
      </w:r>
    </w:p>
    <w:p w:rsidR="00BE714B" w:rsidRPr="00415B1E" w:rsidRDefault="00BE714B" w:rsidP="00415B1E">
      <w:pPr>
        <w:pStyle w:val="NoSpacing"/>
        <w:numPr>
          <w:ilvl w:val="0"/>
          <w:numId w:val="15"/>
        </w:numPr>
        <w:spacing w:line="480" w:lineRule="auto"/>
        <w:ind w:hanging="720"/>
        <w:jc w:val="both"/>
        <w:rPr>
          <w:szCs w:val="24"/>
        </w:rPr>
      </w:pPr>
      <w:r w:rsidRPr="00415B1E">
        <w:rPr>
          <w:szCs w:val="24"/>
        </w:rPr>
        <w:t>Types of Social media commonly used by Students</w:t>
      </w:r>
    </w:p>
    <w:p w:rsidR="00BE714B" w:rsidRPr="00415B1E" w:rsidRDefault="00BE714B" w:rsidP="00415B1E">
      <w:pPr>
        <w:pStyle w:val="NoSpacing"/>
        <w:numPr>
          <w:ilvl w:val="0"/>
          <w:numId w:val="15"/>
        </w:numPr>
        <w:spacing w:line="480" w:lineRule="auto"/>
        <w:ind w:hanging="720"/>
        <w:jc w:val="both"/>
        <w:rPr>
          <w:szCs w:val="24"/>
        </w:rPr>
      </w:pPr>
      <w:r w:rsidRPr="00415B1E">
        <w:rPr>
          <w:szCs w:val="24"/>
        </w:rPr>
        <w:t>Level of Students Addictiveness and Exposure to social Media</w:t>
      </w:r>
    </w:p>
    <w:p w:rsidR="00BE714B" w:rsidRPr="00415B1E" w:rsidRDefault="00BE714B" w:rsidP="00415B1E">
      <w:pPr>
        <w:pStyle w:val="NoSpacing"/>
        <w:numPr>
          <w:ilvl w:val="0"/>
          <w:numId w:val="15"/>
        </w:numPr>
        <w:spacing w:line="480" w:lineRule="auto"/>
        <w:ind w:hanging="720"/>
        <w:jc w:val="both"/>
        <w:rPr>
          <w:szCs w:val="24"/>
        </w:rPr>
      </w:pPr>
      <w:r w:rsidRPr="00415B1E">
        <w:rPr>
          <w:szCs w:val="24"/>
        </w:rPr>
        <w:t>Influence of Social Media Network on Students’ Academic Performance</w:t>
      </w:r>
    </w:p>
    <w:p w:rsidR="00BE714B" w:rsidRPr="00415B1E" w:rsidRDefault="00BE714B" w:rsidP="00415B1E">
      <w:pPr>
        <w:pStyle w:val="NoSpacing"/>
        <w:numPr>
          <w:ilvl w:val="0"/>
          <w:numId w:val="15"/>
        </w:numPr>
        <w:spacing w:line="480" w:lineRule="auto"/>
        <w:ind w:hanging="720"/>
        <w:jc w:val="both"/>
        <w:rPr>
          <w:szCs w:val="24"/>
        </w:rPr>
      </w:pPr>
      <w:r w:rsidRPr="00415B1E">
        <w:rPr>
          <w:szCs w:val="24"/>
        </w:rPr>
        <w:t>Gender influence on Students utilization of Social Media</w:t>
      </w:r>
    </w:p>
    <w:p w:rsidR="00BE714B" w:rsidRPr="00415B1E" w:rsidRDefault="00BE714B" w:rsidP="00415B1E">
      <w:pPr>
        <w:pStyle w:val="NoSpacing"/>
        <w:numPr>
          <w:ilvl w:val="0"/>
          <w:numId w:val="15"/>
        </w:numPr>
        <w:spacing w:line="480" w:lineRule="auto"/>
        <w:ind w:hanging="720"/>
        <w:jc w:val="both"/>
        <w:rPr>
          <w:szCs w:val="24"/>
        </w:rPr>
      </w:pPr>
      <w:r w:rsidRPr="00415B1E">
        <w:rPr>
          <w:szCs w:val="24"/>
        </w:rPr>
        <w:t>Age influence on Students utilization of Social Media</w:t>
      </w:r>
    </w:p>
    <w:p w:rsidR="00BE714B" w:rsidRPr="00415B1E" w:rsidRDefault="00BE714B" w:rsidP="00415B1E">
      <w:pPr>
        <w:pStyle w:val="NoSpacing"/>
        <w:numPr>
          <w:ilvl w:val="0"/>
          <w:numId w:val="15"/>
        </w:numPr>
        <w:spacing w:line="480" w:lineRule="auto"/>
        <w:ind w:hanging="720"/>
        <w:jc w:val="both"/>
        <w:rPr>
          <w:szCs w:val="24"/>
        </w:rPr>
      </w:pPr>
      <w:r w:rsidRPr="00415B1E">
        <w:rPr>
          <w:szCs w:val="24"/>
        </w:rPr>
        <w:t>Relevance of Social Media in the Classroom Interaction</w:t>
      </w:r>
    </w:p>
    <w:p w:rsidR="00BE714B" w:rsidRPr="00415B1E" w:rsidRDefault="00BE714B" w:rsidP="00415B1E">
      <w:pPr>
        <w:pStyle w:val="NoSpacing"/>
        <w:numPr>
          <w:ilvl w:val="0"/>
          <w:numId w:val="15"/>
        </w:numPr>
        <w:spacing w:line="480" w:lineRule="auto"/>
        <w:ind w:hanging="720"/>
        <w:jc w:val="both"/>
        <w:rPr>
          <w:szCs w:val="24"/>
        </w:rPr>
      </w:pPr>
      <w:r w:rsidRPr="00415B1E">
        <w:rPr>
          <w:szCs w:val="24"/>
        </w:rPr>
        <w:t>Problems Associated with Social Media Usage in Education</w:t>
      </w:r>
    </w:p>
    <w:p w:rsidR="00BE714B" w:rsidRPr="00415B1E" w:rsidRDefault="00BE714B" w:rsidP="00415B1E">
      <w:pPr>
        <w:pStyle w:val="NoSpacing"/>
        <w:numPr>
          <w:ilvl w:val="0"/>
          <w:numId w:val="15"/>
        </w:numPr>
        <w:spacing w:line="480" w:lineRule="auto"/>
        <w:ind w:hanging="720"/>
        <w:jc w:val="both"/>
        <w:rPr>
          <w:szCs w:val="24"/>
        </w:rPr>
      </w:pPr>
      <w:r w:rsidRPr="00415B1E">
        <w:rPr>
          <w:szCs w:val="24"/>
        </w:rPr>
        <w:t>Appraisal of the literature Reviewed</w:t>
      </w:r>
    </w:p>
    <w:p w:rsidR="00BE714B" w:rsidRPr="00415B1E" w:rsidRDefault="00BE714B" w:rsidP="00415B1E">
      <w:pPr>
        <w:pStyle w:val="NoSpacing"/>
        <w:spacing w:line="480" w:lineRule="auto"/>
        <w:jc w:val="both"/>
        <w:rPr>
          <w:b/>
          <w:szCs w:val="24"/>
        </w:rPr>
      </w:pPr>
      <w:r w:rsidRPr="00415B1E">
        <w:rPr>
          <w:b/>
          <w:szCs w:val="24"/>
        </w:rPr>
        <w:t xml:space="preserve">Concept of Social Media and Internet Facilities </w:t>
      </w:r>
    </w:p>
    <w:p w:rsidR="00BE714B" w:rsidRPr="00415B1E" w:rsidRDefault="00BE714B" w:rsidP="00415B1E">
      <w:pPr>
        <w:pStyle w:val="NoSpacing"/>
        <w:spacing w:line="480" w:lineRule="auto"/>
        <w:ind w:firstLine="720"/>
        <w:jc w:val="both"/>
        <w:rPr>
          <w:szCs w:val="24"/>
        </w:rPr>
      </w:pPr>
      <w:r w:rsidRPr="00415B1E">
        <w:rPr>
          <w:szCs w:val="24"/>
        </w:rPr>
        <w:t xml:space="preserve">Social Media is that means that employs mobile and web based technology to create highly interactive platforms via which individuals and community share, co-create, discuss and modifies user-generated content (Kietzmannn, 2019). Social media is a phrase being tossed around a lot. It is a website that does not just give you information but interact with you while giving you information. It is a group of internet based </w:t>
      </w:r>
      <w:r w:rsidRPr="00415B1E">
        <w:rPr>
          <w:szCs w:val="24"/>
        </w:rPr>
        <w:lastRenderedPageBreak/>
        <w:t>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BE714B" w:rsidRPr="00415B1E" w:rsidRDefault="00BE714B" w:rsidP="00415B1E">
      <w:pPr>
        <w:pStyle w:val="NoSpacing"/>
        <w:numPr>
          <w:ilvl w:val="0"/>
          <w:numId w:val="9"/>
        </w:numPr>
        <w:spacing w:line="480" w:lineRule="auto"/>
        <w:ind w:hanging="720"/>
        <w:jc w:val="both"/>
        <w:rPr>
          <w:szCs w:val="24"/>
        </w:rPr>
      </w:pPr>
      <w:r w:rsidRPr="00415B1E">
        <w:rPr>
          <w:szCs w:val="24"/>
        </w:rPr>
        <w:t>Social Bookmarking: interact by tagging website and searching through website book marked by others (Blink list, simple).</w:t>
      </w:r>
    </w:p>
    <w:p w:rsidR="00BE714B" w:rsidRPr="00415B1E" w:rsidRDefault="00BE714B" w:rsidP="00415B1E">
      <w:pPr>
        <w:pStyle w:val="NoSpacing"/>
        <w:numPr>
          <w:ilvl w:val="0"/>
          <w:numId w:val="3"/>
        </w:numPr>
        <w:spacing w:line="480" w:lineRule="auto"/>
        <w:ind w:hanging="720"/>
        <w:jc w:val="both"/>
        <w:rPr>
          <w:szCs w:val="24"/>
        </w:rPr>
      </w:pPr>
      <w:r w:rsidRPr="00415B1E">
        <w:rPr>
          <w:szCs w:val="24"/>
        </w:rPr>
        <w:t>Social News: interact by voting for articles and commenting on them (Digg, propello).</w:t>
      </w:r>
    </w:p>
    <w:p w:rsidR="00BE714B" w:rsidRPr="00415B1E" w:rsidRDefault="00BE714B" w:rsidP="00415B1E">
      <w:pPr>
        <w:pStyle w:val="NoSpacing"/>
        <w:numPr>
          <w:ilvl w:val="0"/>
          <w:numId w:val="3"/>
        </w:numPr>
        <w:spacing w:line="480" w:lineRule="auto"/>
        <w:ind w:hanging="720"/>
        <w:jc w:val="both"/>
        <w:rPr>
          <w:szCs w:val="24"/>
        </w:rPr>
      </w:pPr>
      <w:r w:rsidRPr="00415B1E">
        <w:rPr>
          <w:szCs w:val="24"/>
        </w:rPr>
        <w:t>Social Networking: interact by adding friends, commenting on photo and profiles, sharing groups for discussions (Facebook, 2go, BB chat)</w:t>
      </w:r>
    </w:p>
    <w:p w:rsidR="00BE714B" w:rsidRPr="00415B1E" w:rsidRDefault="00BE714B" w:rsidP="00415B1E">
      <w:pPr>
        <w:pStyle w:val="NoSpacing"/>
        <w:numPr>
          <w:ilvl w:val="0"/>
          <w:numId w:val="3"/>
        </w:numPr>
        <w:spacing w:line="480" w:lineRule="auto"/>
        <w:ind w:hanging="720"/>
        <w:jc w:val="both"/>
        <w:rPr>
          <w:szCs w:val="24"/>
        </w:rPr>
      </w:pPr>
      <w:r w:rsidRPr="00415B1E">
        <w:rPr>
          <w:szCs w:val="24"/>
        </w:rPr>
        <w:t>Social Photo and Video Sharing: interact by sharing photos or videos and commenting on the user submission. (Youtube and Fliki).</w:t>
      </w:r>
    </w:p>
    <w:p w:rsidR="00BE714B" w:rsidRPr="00415B1E" w:rsidRDefault="00BE714B" w:rsidP="00415B1E">
      <w:pPr>
        <w:pStyle w:val="NoSpacing"/>
        <w:numPr>
          <w:ilvl w:val="0"/>
          <w:numId w:val="3"/>
        </w:numPr>
        <w:spacing w:line="480" w:lineRule="auto"/>
        <w:ind w:hanging="720"/>
        <w:jc w:val="both"/>
        <w:rPr>
          <w:szCs w:val="24"/>
        </w:rPr>
      </w:pPr>
      <w:r w:rsidRPr="00415B1E">
        <w:rPr>
          <w:szCs w:val="24"/>
        </w:rPr>
        <w:t>Wikis: interact by adding articles and editing existing articles. (Wikipedia, wikia). Social media refers to the means of interaction among people in which they create, share, exchange and comment among themselves in different networks. Andreas and Michael (2016) are of the opinion that social media is a group of internet based application that builds on the ideological foundation and allows the creation and exchange of users – generated content. Social media has become one of the major channel of chatting through platforms such as 2go, BB chat, blogger and wiki a. There has been an increase in the mobile social media which has created new opportunity for browsing.</w:t>
      </w:r>
    </w:p>
    <w:p w:rsidR="00BE714B" w:rsidRPr="00415B1E" w:rsidRDefault="00BE714B" w:rsidP="00415B1E">
      <w:pPr>
        <w:pStyle w:val="NoSpacing"/>
        <w:spacing w:line="480" w:lineRule="auto"/>
        <w:ind w:firstLine="720"/>
        <w:jc w:val="both"/>
        <w:rPr>
          <w:szCs w:val="24"/>
        </w:rPr>
      </w:pPr>
      <w:r w:rsidRPr="00415B1E">
        <w:rPr>
          <w:szCs w:val="24"/>
        </w:rPr>
        <w:lastRenderedPageBreak/>
        <w:t>The internet usage effect of social media, in views of Nielsen (2019) is that, students continue to spend more time on the social media than any site. The total time spent on social media across mobile devices increased by 37%, 121 billion minutes in July 2019 compared to 88 billion minutes in July 2019. Kaplan and Haenlein (2019) classified social media into six different classes as follows:</w:t>
      </w:r>
    </w:p>
    <w:p w:rsidR="00BE714B" w:rsidRPr="00415B1E" w:rsidRDefault="00BE714B" w:rsidP="00415B1E">
      <w:pPr>
        <w:pStyle w:val="NoSpacing"/>
        <w:numPr>
          <w:ilvl w:val="0"/>
          <w:numId w:val="6"/>
        </w:numPr>
        <w:spacing w:line="480" w:lineRule="auto"/>
        <w:ind w:left="720" w:hanging="720"/>
        <w:jc w:val="both"/>
        <w:rPr>
          <w:szCs w:val="24"/>
        </w:rPr>
      </w:pPr>
      <w:r w:rsidRPr="00415B1E">
        <w:rPr>
          <w:szCs w:val="24"/>
        </w:rPr>
        <w:t>Collaborative Project (Wikipedia)</w:t>
      </w:r>
    </w:p>
    <w:p w:rsidR="00BE714B" w:rsidRPr="00415B1E" w:rsidRDefault="00BE714B" w:rsidP="00415B1E">
      <w:pPr>
        <w:pStyle w:val="NoSpacing"/>
        <w:numPr>
          <w:ilvl w:val="0"/>
          <w:numId w:val="6"/>
        </w:numPr>
        <w:spacing w:line="480" w:lineRule="auto"/>
        <w:ind w:left="720" w:hanging="720"/>
        <w:jc w:val="both"/>
        <w:rPr>
          <w:szCs w:val="24"/>
        </w:rPr>
      </w:pPr>
      <w:r w:rsidRPr="00415B1E">
        <w:rPr>
          <w:szCs w:val="24"/>
        </w:rPr>
        <w:t>Blogs and Micro blogs (Twitter)</w:t>
      </w:r>
    </w:p>
    <w:p w:rsidR="00BE714B" w:rsidRPr="00415B1E" w:rsidRDefault="00BE714B" w:rsidP="00415B1E">
      <w:pPr>
        <w:pStyle w:val="NoSpacing"/>
        <w:numPr>
          <w:ilvl w:val="0"/>
          <w:numId w:val="6"/>
        </w:numPr>
        <w:spacing w:line="480" w:lineRule="auto"/>
        <w:ind w:left="720" w:hanging="720"/>
        <w:jc w:val="both"/>
        <w:rPr>
          <w:szCs w:val="24"/>
        </w:rPr>
      </w:pPr>
      <w:r w:rsidRPr="00415B1E">
        <w:rPr>
          <w:szCs w:val="24"/>
        </w:rPr>
        <w:t>Content Communities (Youtube)</w:t>
      </w:r>
    </w:p>
    <w:p w:rsidR="00BE714B" w:rsidRPr="00415B1E" w:rsidRDefault="00BE714B" w:rsidP="00415B1E">
      <w:pPr>
        <w:pStyle w:val="NoSpacing"/>
        <w:numPr>
          <w:ilvl w:val="0"/>
          <w:numId w:val="6"/>
        </w:numPr>
        <w:spacing w:line="480" w:lineRule="auto"/>
        <w:ind w:left="720" w:hanging="720"/>
        <w:jc w:val="both"/>
        <w:rPr>
          <w:szCs w:val="24"/>
        </w:rPr>
      </w:pPr>
      <w:r w:rsidRPr="00415B1E">
        <w:rPr>
          <w:szCs w:val="24"/>
        </w:rPr>
        <w:t>Social Networking Site (Facebook; 2go; BB chat)</w:t>
      </w:r>
    </w:p>
    <w:p w:rsidR="00BE714B" w:rsidRPr="00415B1E" w:rsidRDefault="00BE714B" w:rsidP="00415B1E">
      <w:pPr>
        <w:pStyle w:val="NoSpacing"/>
        <w:numPr>
          <w:ilvl w:val="0"/>
          <w:numId w:val="6"/>
        </w:numPr>
        <w:spacing w:line="480" w:lineRule="auto"/>
        <w:ind w:left="720" w:hanging="720"/>
        <w:jc w:val="both"/>
        <w:rPr>
          <w:szCs w:val="24"/>
        </w:rPr>
      </w:pPr>
      <w:r w:rsidRPr="00415B1E">
        <w:rPr>
          <w:szCs w:val="24"/>
        </w:rPr>
        <w:t>Virtual Game World (World of war craft)</w:t>
      </w:r>
    </w:p>
    <w:p w:rsidR="00BE714B" w:rsidRPr="00415B1E" w:rsidRDefault="00BE714B" w:rsidP="00415B1E">
      <w:pPr>
        <w:pStyle w:val="NoSpacing"/>
        <w:numPr>
          <w:ilvl w:val="0"/>
          <w:numId w:val="6"/>
        </w:numPr>
        <w:spacing w:line="480" w:lineRule="auto"/>
        <w:ind w:left="720" w:hanging="720"/>
        <w:jc w:val="both"/>
        <w:rPr>
          <w:szCs w:val="24"/>
        </w:rPr>
      </w:pPr>
      <w:r w:rsidRPr="00415B1E">
        <w:rPr>
          <w:szCs w:val="24"/>
        </w:rPr>
        <w:t>Virtual Second World (Second life)</w:t>
      </w:r>
    </w:p>
    <w:p w:rsidR="00BE714B" w:rsidRPr="00415B1E" w:rsidRDefault="00BE714B" w:rsidP="00415B1E">
      <w:pPr>
        <w:pStyle w:val="NoSpacing"/>
        <w:spacing w:line="480" w:lineRule="auto"/>
        <w:ind w:firstLine="720"/>
        <w:jc w:val="both"/>
        <w:rPr>
          <w:szCs w:val="24"/>
        </w:rPr>
      </w:pPr>
      <w:r w:rsidRPr="00415B1E">
        <w:rPr>
          <w:szCs w:val="24"/>
        </w:rPr>
        <w:t>Technology includes the blogs, picture sharing, music sharing, crowd sourcing, e-mail, instant messaging and voice over. These services could be integrated via social network aggregation platforms.</w:t>
      </w:r>
    </w:p>
    <w:p w:rsidR="00BE714B" w:rsidRPr="00415B1E" w:rsidRDefault="00BE714B" w:rsidP="00415B1E">
      <w:pPr>
        <w:pStyle w:val="NoSpacing"/>
        <w:spacing w:line="480" w:lineRule="auto"/>
        <w:jc w:val="both"/>
        <w:rPr>
          <w:b/>
          <w:szCs w:val="24"/>
        </w:rPr>
      </w:pPr>
      <w:r w:rsidRPr="00415B1E">
        <w:rPr>
          <w:b/>
          <w:szCs w:val="24"/>
        </w:rPr>
        <w:t>Types of Social Media Commonly Used by Students</w:t>
      </w:r>
    </w:p>
    <w:p w:rsidR="00BE714B" w:rsidRPr="00415B1E" w:rsidRDefault="00BE714B" w:rsidP="00415B1E">
      <w:pPr>
        <w:pStyle w:val="NoSpacing"/>
        <w:spacing w:line="480" w:lineRule="auto"/>
        <w:ind w:firstLine="720"/>
        <w:jc w:val="both"/>
        <w:rPr>
          <w:szCs w:val="24"/>
        </w:rPr>
      </w:pPr>
      <w:r w:rsidRPr="00415B1E">
        <w:rPr>
          <w:szCs w:val="24"/>
        </w:rPr>
        <w:t xml:space="preserve">There are varieties of social networks like 2go, WhatsApp Messenger, blackberry Messenger, facebook, and twitter for people to have access to. 2go is a Social Networking Site, chat, and instant messaging (IM) application. It enables users to chat on their mobile phones free. You can meet users and 2go users as friends. Chat rooms on different topics are opened where you can join in the discussion and socialize with others and also, 2go have gateways that enable users chat with friends on Gtalk, Mxit, and </w:t>
      </w:r>
      <w:r w:rsidRPr="00415B1E">
        <w:rPr>
          <w:szCs w:val="24"/>
        </w:rPr>
        <w:lastRenderedPageBreak/>
        <w:t xml:space="preserve">facebook. One of the greatest points of 2go chat is its simplicity and light weight, making it available to lots of low-end phones. 2go runs on any java enabled phone, Nokia, LG, Samsung, and Sony Ericson. Blackberry users can use 2go on their Pc as part of an experimental service by the company and with it, they can chat anywhere and anytime of the day as they so please. Whats App Messenger is a proprietary cross-platform instant messaging subscription service for Smartphone’s and selected feature phones that uses the internet for communication. </w:t>
      </w:r>
    </w:p>
    <w:p w:rsidR="00BE714B" w:rsidRPr="00415B1E" w:rsidRDefault="00BE714B" w:rsidP="00415B1E">
      <w:pPr>
        <w:pStyle w:val="NoSpacing"/>
        <w:spacing w:line="480" w:lineRule="auto"/>
        <w:ind w:firstLine="720"/>
        <w:jc w:val="both"/>
        <w:rPr>
          <w:szCs w:val="24"/>
        </w:rPr>
      </w:pPr>
      <w:r w:rsidRPr="00415B1E">
        <w:rPr>
          <w:szCs w:val="24"/>
        </w:rPr>
        <w:t xml:space="preserve">In addition to text messaging, users can send other images, video, and audio media messages as well as their location using integrated mapping features.  Blackberry Messenger is propriety internet-based instant messenger application included on blackberry devices that allows messaging between blackberry users. It was developed by the manufacturer of the blackberry research in motion (RIM); messages sent via blackberry messenger are sent over the internet and use the blackberry pin system, so communication is only possible between blackberry devices. Pinging allows you to connect to friends using a ping ID, something akin to blackberry pin but easier to remember because you can pick it yourself. Once you’ve shared your pin or found friends via email or twitter, you can send text, messages, photos, videos and voice memos. Pretty much anything you might want to send to a friend can be sent using pin. </w:t>
      </w:r>
    </w:p>
    <w:p w:rsidR="00BE714B" w:rsidRPr="00415B1E" w:rsidRDefault="00BE714B" w:rsidP="00415B1E">
      <w:pPr>
        <w:pStyle w:val="NoSpacing"/>
        <w:spacing w:line="480" w:lineRule="auto"/>
        <w:ind w:firstLine="720"/>
        <w:jc w:val="both"/>
        <w:rPr>
          <w:szCs w:val="24"/>
        </w:rPr>
      </w:pPr>
      <w:r w:rsidRPr="00415B1E">
        <w:rPr>
          <w:szCs w:val="24"/>
        </w:rPr>
        <w:t xml:space="preserve">Messages are in real time over the data network and pushed to the recipient. Once a message is sent, a little S or D and a tick with an R indicating the message has been sent and read. Ping chat also packs group messaging and social profiles, which allows you to </w:t>
      </w:r>
      <w:r w:rsidRPr="00415B1E">
        <w:rPr>
          <w:szCs w:val="24"/>
        </w:rPr>
        <w:lastRenderedPageBreak/>
        <w:t xml:space="preserve">display a photo, status and some information about yourself to confirm contacts and through these, one is connected to the whole world.  </w:t>
      </w:r>
    </w:p>
    <w:p w:rsidR="00BE714B" w:rsidRPr="00415B1E" w:rsidRDefault="00BE714B" w:rsidP="00415B1E">
      <w:pPr>
        <w:pStyle w:val="NoSpacing"/>
        <w:spacing w:line="480" w:lineRule="auto"/>
        <w:ind w:firstLine="720"/>
        <w:jc w:val="both"/>
        <w:rPr>
          <w:szCs w:val="24"/>
        </w:rPr>
      </w:pPr>
      <w:r w:rsidRPr="00415B1E">
        <w:rPr>
          <w:szCs w:val="24"/>
        </w:rPr>
        <w:t>Facebook allows anyone who claims to be at least 13 years old to become a registered user of the website. Users must register before using the site, after which they may create a personal profile, add other users as friends, exchange messages, and receive automatic notifications when they update their profile (Roblyer 2019). Additionally, users may join common-interest user groups, organized by workplace, school or college, or other characteristics, and categorize their friends into lists such as "People from Work" or "Close Friends" (Rapacki,   2019).</w:t>
      </w:r>
    </w:p>
    <w:p w:rsidR="00BE714B" w:rsidRPr="00415B1E" w:rsidRDefault="00BE714B" w:rsidP="00415B1E">
      <w:pPr>
        <w:pStyle w:val="NoSpacing"/>
        <w:spacing w:line="480" w:lineRule="auto"/>
        <w:ind w:firstLine="720"/>
        <w:jc w:val="both"/>
        <w:rPr>
          <w:szCs w:val="24"/>
        </w:rPr>
      </w:pPr>
      <w:r w:rsidRPr="00415B1E">
        <w:rPr>
          <w:szCs w:val="24"/>
        </w:rPr>
        <w:t xml:space="preserve">Twitter is an online social networking service that enables its users to send and read text-based posts of up to 140 characters known as “tweets. Users can also follow the updates of friends they “follow,” send them direct messages, reply publicly to friends, or just post questions or comments as their current status (Sorav, 2019). In many ways this social network site (twitter) continually provides social network for people at all ages. Twitter as a social network plays a role in communication throughout the world in the sense providing online services to share information with others and connect with them by creating a profile that may include a personal web page and a blog. </w:t>
      </w:r>
    </w:p>
    <w:p w:rsidR="00BE714B" w:rsidRPr="00415B1E" w:rsidRDefault="001766C3" w:rsidP="00415B1E">
      <w:pPr>
        <w:pStyle w:val="NoSpacing"/>
        <w:spacing w:line="480" w:lineRule="auto"/>
        <w:jc w:val="both"/>
        <w:rPr>
          <w:szCs w:val="24"/>
        </w:rPr>
      </w:pPr>
      <w:r w:rsidRPr="00415B1E">
        <w:rPr>
          <w:b/>
          <w:szCs w:val="24"/>
        </w:rPr>
        <w:t>Level of Students’</w:t>
      </w:r>
      <w:r w:rsidR="00BE714B" w:rsidRPr="00415B1E">
        <w:rPr>
          <w:b/>
          <w:szCs w:val="24"/>
        </w:rPr>
        <w:t xml:space="preserve"> Addictiveness and Exposure to Social Media</w:t>
      </w:r>
    </w:p>
    <w:p w:rsidR="00BE714B" w:rsidRPr="00415B1E" w:rsidRDefault="00BE714B" w:rsidP="00415B1E">
      <w:pPr>
        <w:pStyle w:val="NoSpacing"/>
        <w:spacing w:line="480" w:lineRule="auto"/>
        <w:ind w:firstLine="720"/>
        <w:jc w:val="both"/>
        <w:rPr>
          <w:szCs w:val="24"/>
        </w:rPr>
      </w:pPr>
      <w:r w:rsidRPr="00415B1E">
        <w:rPr>
          <w:szCs w:val="24"/>
        </w:rPr>
        <w:t xml:space="preserve">On the internet, students engage in a variety of activities some of which may be potentially addictive. (Kuss and Griffiths, 2021). The mass appeal of social media on the internet could be a cause for concern, particularly when attending to the gradually </w:t>
      </w:r>
      <w:r w:rsidRPr="00415B1E">
        <w:rPr>
          <w:szCs w:val="24"/>
        </w:rPr>
        <w:lastRenderedPageBreak/>
        <w:t xml:space="preserve">increasing amount of time students spend online. Undergraduates spend more time on Facebook, Twitter and other social media through smart phones that are now in abundance among these youths. Many student cannot go for two-three hours without checking and updating their profiles on these social networks even at the detriment of other activities such as educational and career pursuit. (Morahan-Martin and Schumacher, 2019) explain social media addiction as the excessive use of the internet and the failure to control this usage which seriously harms a person’s life.   </w:t>
      </w:r>
    </w:p>
    <w:p w:rsidR="00BE714B" w:rsidRPr="00415B1E" w:rsidRDefault="00BE714B" w:rsidP="00415B1E">
      <w:pPr>
        <w:pStyle w:val="NoSpacing"/>
        <w:spacing w:line="480" w:lineRule="auto"/>
        <w:ind w:firstLine="720"/>
        <w:jc w:val="both"/>
        <w:rPr>
          <w:szCs w:val="24"/>
        </w:rPr>
      </w:pPr>
      <w:r w:rsidRPr="00415B1E">
        <w:rPr>
          <w:szCs w:val="24"/>
        </w:rPr>
        <w:t>In an article on the Daily Trust newspaper, Itodo (2019) posits that there seem to be an alarming rate of social networking obsession among students today; a trend that could affect their academic, social and spiritual lives negative</w:t>
      </w:r>
      <w:r w:rsidR="005B06C2">
        <w:rPr>
          <w:szCs w:val="24"/>
        </w:rPr>
        <w:t xml:space="preserve">ly if not properly controlled. </w:t>
      </w:r>
      <w:r w:rsidRPr="00415B1E">
        <w:rPr>
          <w:szCs w:val="24"/>
        </w:rPr>
        <w:t xml:space="preserve">Many concerned parents have expressed grave concern that they could hardly get the attention of their children and wards, as they seem to have been carried away by the fascinating world of social networks. Some youths are such social freaks that they have now carved out for themselves a world of fantasy and illusion for detached from reality. </w:t>
      </w:r>
    </w:p>
    <w:p w:rsidR="00BE714B" w:rsidRPr="00415B1E" w:rsidRDefault="00BE714B" w:rsidP="00415B1E">
      <w:pPr>
        <w:pStyle w:val="NoSpacing"/>
        <w:tabs>
          <w:tab w:val="left" w:pos="3960"/>
        </w:tabs>
        <w:spacing w:line="480" w:lineRule="auto"/>
        <w:ind w:firstLine="720"/>
        <w:jc w:val="both"/>
        <w:rPr>
          <w:szCs w:val="24"/>
        </w:rPr>
      </w:pPr>
      <w:r w:rsidRPr="00415B1E">
        <w:rPr>
          <w:szCs w:val="24"/>
        </w:rPr>
        <w:t xml:space="preserve">Bello (2019) of the Sunday Observer, observes that if the dangerous trend of social media network “obsession” if left unchecked could further affect an already collapsing education system in Nigeria. The reason students are performing poorly in school these days might not be farfetched. While poor quality of lecturers can quickly take the blame, one might think harder if the phrase “Facebook frenzy” has not been heard of. It is a common sight to see a youth chatting in sensitive and highly organized </w:t>
      </w:r>
      <w:r w:rsidRPr="00415B1E">
        <w:rPr>
          <w:szCs w:val="24"/>
        </w:rPr>
        <w:lastRenderedPageBreak/>
        <w:t>places like church, mosque and lecture venues. Some are so carried away that even as they are walking along the high way, they keep chatting. Attention has been shifted from visible to invisible friends, while important ventures like study and writing are affected in the process.  This phenomenon has become a source of worry to many who believe in knowledge and skill acquisition (McQuail, 2020). Jeong (2021) noted that internet addiction is significantly and negatively related to students’ academic performance, as well as emotional attributes.</w:t>
      </w:r>
    </w:p>
    <w:p w:rsidR="00BE714B" w:rsidRPr="00415B1E" w:rsidRDefault="00BE714B" w:rsidP="00415B1E">
      <w:pPr>
        <w:pStyle w:val="NoSpacing"/>
        <w:spacing w:line="480" w:lineRule="auto"/>
        <w:ind w:firstLine="720"/>
        <w:jc w:val="both"/>
        <w:rPr>
          <w:szCs w:val="24"/>
        </w:rPr>
      </w:pPr>
      <w:r w:rsidRPr="00415B1E">
        <w:rPr>
          <w:szCs w:val="24"/>
        </w:rPr>
        <w:t>In a study of 884 students of different universities in Nigeria, (Olowu&amp; Seri 2019).Indicated that students in Nigeria are spending too much time on social networking sites at the detriment of other necessary things such as their studies. They explained that Youths’ use of these social networking sites even point towards obsession. The youths have made the social media their top priority and continued to need more usage in order to feel satisfied. In Ogedebe, (Emmanuel &amp; Musa</w:t>
      </w:r>
      <w:r w:rsidR="001766C3" w:rsidRPr="00415B1E">
        <w:rPr>
          <w:szCs w:val="24"/>
        </w:rPr>
        <w:t xml:space="preserve"> (</w:t>
      </w:r>
      <w:r w:rsidRPr="00415B1E">
        <w:rPr>
          <w:szCs w:val="24"/>
        </w:rPr>
        <w:t>2019),</w:t>
      </w:r>
      <w:r w:rsidR="001766C3" w:rsidRPr="00415B1E">
        <w:rPr>
          <w:szCs w:val="24"/>
        </w:rPr>
        <w:t>in</w:t>
      </w:r>
      <w:r w:rsidRPr="00415B1E">
        <w:rPr>
          <w:szCs w:val="24"/>
        </w:rPr>
        <w:t xml:space="preserve"> a study on Facebook and Academic Performance in Nigeria Universities was carried out on 122 university students; they tested six hypotheses to know the effect of Facebook on the academic performance of students in selected universities. The study tested among other hypotheses that the more time a student spends on Facebook, the lower his or her grade point average will be. </w:t>
      </w:r>
    </w:p>
    <w:p w:rsidR="00BE714B" w:rsidRPr="00415B1E" w:rsidRDefault="00BE714B" w:rsidP="00415B1E">
      <w:pPr>
        <w:pStyle w:val="NoSpacing"/>
        <w:spacing w:line="480" w:lineRule="auto"/>
        <w:ind w:firstLine="720"/>
        <w:jc w:val="both"/>
        <w:rPr>
          <w:szCs w:val="24"/>
        </w:rPr>
      </w:pPr>
      <w:r w:rsidRPr="00415B1E">
        <w:rPr>
          <w:szCs w:val="24"/>
        </w:rPr>
        <w:t xml:space="preserve">It has been observed in recent times that students have unlimited access to the internet as well as the social media. Students connect with computer to send and receive information’s anywhere on the globe. The manufacturing and distribution of equally </w:t>
      </w:r>
      <w:r w:rsidRPr="00415B1E">
        <w:rPr>
          <w:szCs w:val="24"/>
        </w:rPr>
        <w:lastRenderedPageBreak/>
        <w:t>sophisticated cellular phones has complicated the situation, as students no longer need to visit a cybercafé before they send and receive messages. Some schools are so equipped that there is internet connection made available within the school premises as well as in the library. Online Wikipedia and blogs are the main resource centers for students as attention have been shifted from making research in the library to overall dependence on theses social platforms. It is a common thing to see a student reading in the library and putting the books aside on hearing the sound of a ping on the phone. According to a joint study by Campus 2 Careers and Study Breaks on the use of mobile devices among students discovered that, an average undergraduate spend 3.6 hours a day with their cell phones and smartphones, while spending less time with computers, TV’s, handheld gaming devices and e-readers.</w:t>
      </w:r>
    </w:p>
    <w:p w:rsidR="00BE714B" w:rsidRPr="00415B1E" w:rsidRDefault="00BE714B" w:rsidP="00415B1E">
      <w:pPr>
        <w:pStyle w:val="NoSpacing"/>
        <w:spacing w:line="480" w:lineRule="auto"/>
        <w:jc w:val="both"/>
        <w:rPr>
          <w:b/>
          <w:szCs w:val="24"/>
        </w:rPr>
      </w:pPr>
      <w:r w:rsidRPr="00415B1E">
        <w:rPr>
          <w:b/>
          <w:szCs w:val="24"/>
        </w:rPr>
        <w:t>Influence of Social Media Network on Student Academic Performance</w:t>
      </w:r>
    </w:p>
    <w:p w:rsidR="00BE714B" w:rsidRPr="00415B1E" w:rsidRDefault="00BE714B" w:rsidP="00415B1E">
      <w:pPr>
        <w:pStyle w:val="NoSpacing"/>
        <w:spacing w:line="480" w:lineRule="auto"/>
        <w:ind w:firstLine="720"/>
        <w:jc w:val="both"/>
        <w:rPr>
          <w:szCs w:val="24"/>
        </w:rPr>
      </w:pPr>
      <w:r w:rsidRPr="00415B1E">
        <w:rPr>
          <w:szCs w:val="24"/>
        </w:rPr>
        <w:t xml:space="preserve">Though there have been many social, economic, and environmental factors that have added to the pressure of university students in the past ten years, the drop-out rate for students is still a major national problem (Bowen, 2020). Current statistics show that university students in Nigeria are under increased pressure due to higher academic standards in other countries, and it has become more important than ever for educators to encourage graduation and further education (Bowen, 2020).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w:t>
      </w:r>
      <w:r w:rsidRPr="00415B1E">
        <w:rPr>
          <w:szCs w:val="24"/>
        </w:rPr>
        <w:lastRenderedPageBreak/>
        <w:t>that would lead him or her to the next level, such as college or an advanced trade school (Bowen, 2020).</w:t>
      </w:r>
    </w:p>
    <w:p w:rsidR="00BE714B" w:rsidRPr="00415B1E" w:rsidRDefault="00BE714B" w:rsidP="00415B1E">
      <w:pPr>
        <w:pStyle w:val="NoSpacing"/>
        <w:spacing w:line="480" w:lineRule="auto"/>
        <w:ind w:firstLine="720"/>
        <w:jc w:val="both"/>
        <w:rPr>
          <w:szCs w:val="24"/>
        </w:rPr>
      </w:pPr>
      <w:r w:rsidRPr="00415B1E">
        <w:rPr>
          <w:szCs w:val="24"/>
        </w:rPr>
        <w:t>The top academic areas that many school professionals are concerned about are English (ELA) and advanced literacy (Williams, 2020). The current generations of teens live in a fast-paced technological world with many different types of communication happening all at the same time. For example, he or she may be on the computer on a SNS, while also talking on the phone, sending instant messages to a friend, and emailing someone else all at the same time (Williams, 2020). While there may be some advantages to this, such as the teen learning how to type faster and multi-task many things at once, there may also be a breakdown in much of that communication (Williams, 2020).</w:t>
      </w:r>
    </w:p>
    <w:p w:rsidR="00BE714B" w:rsidRPr="00415B1E" w:rsidRDefault="00BE714B" w:rsidP="00415B1E">
      <w:pPr>
        <w:pStyle w:val="NoSpacing"/>
        <w:spacing w:line="480" w:lineRule="auto"/>
        <w:ind w:firstLine="720"/>
        <w:jc w:val="both"/>
        <w:rPr>
          <w:szCs w:val="24"/>
        </w:rPr>
      </w:pPr>
      <w:r w:rsidRPr="00415B1E">
        <w:rPr>
          <w:szCs w:val="24"/>
        </w:rPr>
        <w:t xml:space="preserve">Literacy has also taken a dive in the past decade, which has caused many educators to question what can be done to help students improve their reading, writing, speaking, and thinking- all of the most basic </w:t>
      </w:r>
      <w:r w:rsidR="001766C3" w:rsidRPr="00415B1E">
        <w:rPr>
          <w:szCs w:val="24"/>
        </w:rPr>
        <w:t>skills for a successful future Wise (</w:t>
      </w:r>
      <w:r w:rsidRPr="00415B1E">
        <w:rPr>
          <w:szCs w:val="24"/>
        </w:rPr>
        <w:t xml:space="preserve"> 2021). As one researcher stated, “Literacy is, in reality, the cornerstone of student achievement, </w:t>
      </w:r>
      <w:r w:rsidR="001766C3" w:rsidRPr="00415B1E">
        <w:rPr>
          <w:szCs w:val="24"/>
        </w:rPr>
        <w:t xml:space="preserve">for any student, in any grade” </w:t>
      </w:r>
      <w:r w:rsidRPr="00415B1E">
        <w:rPr>
          <w:szCs w:val="24"/>
        </w:rPr>
        <w:t xml:space="preserve">Wise, </w:t>
      </w:r>
      <w:r w:rsidR="001766C3" w:rsidRPr="00415B1E">
        <w:rPr>
          <w:szCs w:val="24"/>
        </w:rPr>
        <w:t>(</w:t>
      </w:r>
      <w:r w:rsidRPr="00415B1E">
        <w:rPr>
          <w:szCs w:val="24"/>
        </w:rPr>
        <w:t>2021). The question that many school professionals have with regards to communication is whether or not a tertiary institution student is able to follow school curriculum in courses</w:t>
      </w:r>
      <w:r w:rsidR="001766C3" w:rsidRPr="00415B1E">
        <w:rPr>
          <w:szCs w:val="24"/>
        </w:rPr>
        <w:t xml:space="preserve"> like English or Language Arts Williams (</w:t>
      </w:r>
      <w:r w:rsidRPr="00415B1E">
        <w:rPr>
          <w:szCs w:val="24"/>
        </w:rPr>
        <w:t>2020). Also, will it be possible to teach them without the use of multi-tasking and using new forms of technology.</w:t>
      </w:r>
    </w:p>
    <w:p w:rsidR="00BE714B" w:rsidRPr="00415B1E" w:rsidRDefault="00BE714B" w:rsidP="00415B1E">
      <w:pPr>
        <w:pStyle w:val="NoSpacing"/>
        <w:spacing w:line="480" w:lineRule="auto"/>
        <w:ind w:firstLine="720"/>
        <w:jc w:val="both"/>
        <w:rPr>
          <w:b/>
          <w:szCs w:val="24"/>
        </w:rPr>
      </w:pPr>
      <w:r w:rsidRPr="00415B1E">
        <w:rPr>
          <w:szCs w:val="24"/>
        </w:rPr>
        <w:t xml:space="preserve">The social media engages students and have to be examined as entrepreneurs of understanding. The medium of internet is marketing with increase in its programs. The </w:t>
      </w:r>
      <w:r w:rsidRPr="00415B1E">
        <w:rPr>
          <w:szCs w:val="24"/>
        </w:rPr>
        <w:lastRenderedPageBreak/>
        <w:t>interactive character of online conditions has extended with social networking. Hooking up through social networking began as being a niche activity, though time it's a phenomenon. The web sites are employed in many ways like developing metropolitan areas, speaking, blogging etc. Additionally different institutions even nowadays are develop</w:t>
      </w:r>
      <w:r w:rsidR="001766C3" w:rsidRPr="00415B1E">
        <w:rPr>
          <w:szCs w:val="24"/>
        </w:rPr>
        <w:t xml:space="preserve">ing groups on several Websites </w:t>
      </w:r>
      <w:r w:rsidRPr="00415B1E">
        <w:rPr>
          <w:szCs w:val="24"/>
        </w:rPr>
        <w:t>Saba Mehmood</w:t>
      </w:r>
      <w:r w:rsidR="001766C3" w:rsidRPr="00415B1E">
        <w:rPr>
          <w:szCs w:val="24"/>
        </w:rPr>
        <w:t>(</w:t>
      </w:r>
      <w:r w:rsidRPr="00415B1E">
        <w:rPr>
          <w:szCs w:val="24"/>
        </w:rPr>
        <w:t>2019).The improved usage of Websites has become a worldwide phenomenon for quite some time. What began out as being a hobby for several computer literate people has converted to a social norm and existence-style for ind</w:t>
      </w:r>
      <w:r w:rsidR="001766C3" w:rsidRPr="00415B1E">
        <w:rPr>
          <w:szCs w:val="24"/>
        </w:rPr>
        <w:t xml:space="preserve">ividuals from around the globe </w:t>
      </w:r>
      <w:r w:rsidRPr="00415B1E">
        <w:rPr>
          <w:szCs w:val="24"/>
        </w:rPr>
        <w:t>Nicole Ellison,</w:t>
      </w:r>
      <w:r w:rsidR="001766C3" w:rsidRPr="00415B1E">
        <w:rPr>
          <w:szCs w:val="24"/>
        </w:rPr>
        <w:t>(</w:t>
      </w:r>
      <w:r w:rsidRPr="00415B1E">
        <w:rPr>
          <w:szCs w:val="24"/>
        </w:rPr>
        <w:t xml:space="preserve"> 2021).</w:t>
      </w:r>
    </w:p>
    <w:p w:rsidR="00BE714B" w:rsidRPr="00415B1E" w:rsidRDefault="00BE714B" w:rsidP="00415B1E">
      <w:pPr>
        <w:pStyle w:val="NoSpacing"/>
        <w:spacing w:line="480" w:lineRule="auto"/>
        <w:ind w:firstLine="720"/>
        <w:jc w:val="both"/>
        <w:rPr>
          <w:szCs w:val="24"/>
        </w:rPr>
      </w:pPr>
      <w:r w:rsidRPr="00415B1E">
        <w:rPr>
          <w:szCs w:val="24"/>
        </w:rPr>
        <w:t>According to Khan (2021), social media users often time experience poor performance academically. Similarly, Englander,</w:t>
      </w:r>
      <w:r w:rsidR="00900D31" w:rsidRPr="00415B1E">
        <w:rPr>
          <w:szCs w:val="24"/>
        </w:rPr>
        <w:t>Terregrossa&amp; Wang (2020) opine</w:t>
      </w:r>
      <w:r w:rsidRPr="00415B1E">
        <w:rPr>
          <w:szCs w:val="24"/>
        </w:rPr>
        <w:t xml:space="preserve"> that social media is negatively associated with academic performance of student and is a lot more momentous than its advantages. Internet addiction consequently gave rise in internet usage within the last couple of decades. Nalwa&amp;Anand (2020), recommended that addicted users prefer using internet setting back their personal and professional responsibilities which ultimately leads to poor academic performance. In the same vein, Karpinski (2021) pointed out that social media users devoted lesser time to their studies in comparison to nonusers did and subsequently had lower GPAs. Karpinski&amp; Duberstein. (2021).</w:t>
      </w:r>
    </w:p>
    <w:p w:rsidR="00BE714B" w:rsidRPr="00415B1E" w:rsidRDefault="00BE714B" w:rsidP="00415B1E">
      <w:pPr>
        <w:pStyle w:val="NoSpacing"/>
        <w:spacing w:line="480" w:lineRule="auto"/>
        <w:jc w:val="both"/>
        <w:rPr>
          <w:b/>
          <w:szCs w:val="24"/>
        </w:rPr>
      </w:pPr>
      <w:r w:rsidRPr="00415B1E">
        <w:rPr>
          <w:b/>
          <w:szCs w:val="24"/>
        </w:rPr>
        <w:t>Gender Influence on Social Media and Internet Facilities</w:t>
      </w:r>
    </w:p>
    <w:p w:rsidR="00BE714B" w:rsidRPr="00415B1E" w:rsidRDefault="00BE714B" w:rsidP="00415B1E">
      <w:pPr>
        <w:pStyle w:val="NoSpacing"/>
        <w:spacing w:line="480" w:lineRule="auto"/>
        <w:ind w:firstLine="720"/>
        <w:jc w:val="both"/>
        <w:rPr>
          <w:szCs w:val="24"/>
        </w:rPr>
      </w:pPr>
      <w:r w:rsidRPr="00415B1E">
        <w:rPr>
          <w:szCs w:val="24"/>
        </w:rPr>
        <w:t>When reviewing the literature related to gender and adolescents, results are mixed as to which group spends more time on the Internet as we</w:t>
      </w:r>
      <w:r w:rsidR="00900D31" w:rsidRPr="00415B1E">
        <w:rPr>
          <w:szCs w:val="24"/>
        </w:rPr>
        <w:t xml:space="preserve">ll as on social media networks </w:t>
      </w:r>
      <w:r w:rsidRPr="00415B1E">
        <w:rPr>
          <w:szCs w:val="24"/>
        </w:rPr>
        <w:lastRenderedPageBreak/>
        <w:t xml:space="preserve">Lin &amp;Subrahmanyam, </w:t>
      </w:r>
      <w:r w:rsidR="00900D31" w:rsidRPr="00415B1E">
        <w:rPr>
          <w:szCs w:val="24"/>
        </w:rPr>
        <w:t>(</w:t>
      </w:r>
      <w:r w:rsidRPr="00415B1E">
        <w:rPr>
          <w:szCs w:val="24"/>
        </w:rPr>
        <w:t>2019). Studies have shown that boys have been online more than girls in previous decades because of earlier forms of technology s</w:t>
      </w:r>
      <w:r w:rsidR="00900D31" w:rsidRPr="00415B1E">
        <w:rPr>
          <w:szCs w:val="24"/>
        </w:rPr>
        <w:t xml:space="preserve">uch as video or computer games </w:t>
      </w:r>
      <w:r w:rsidRPr="00415B1E">
        <w:rPr>
          <w:szCs w:val="24"/>
        </w:rPr>
        <w:t xml:space="preserve">Lin &amp;Subrahmanyam, </w:t>
      </w:r>
      <w:r w:rsidR="00900D31" w:rsidRPr="00415B1E">
        <w:rPr>
          <w:szCs w:val="24"/>
        </w:rPr>
        <w:t>(</w:t>
      </w:r>
      <w:r w:rsidRPr="00415B1E">
        <w:rPr>
          <w:szCs w:val="24"/>
        </w:rPr>
        <w:t xml:space="preserve">2019). Girls have reported that they use social media for things like </w:t>
      </w:r>
      <w:r w:rsidR="00900D31" w:rsidRPr="00415B1E">
        <w:rPr>
          <w:szCs w:val="24"/>
        </w:rPr>
        <w:t xml:space="preserve">chatting and downloading music </w:t>
      </w:r>
      <w:r w:rsidRPr="00415B1E">
        <w:rPr>
          <w:szCs w:val="24"/>
        </w:rPr>
        <w:t xml:space="preserve">Giles &amp; Price, </w:t>
      </w:r>
      <w:r w:rsidR="00900D31" w:rsidRPr="00415B1E">
        <w:rPr>
          <w:szCs w:val="24"/>
        </w:rPr>
        <w:t>(</w:t>
      </w:r>
      <w:r w:rsidRPr="00415B1E">
        <w:rPr>
          <w:szCs w:val="24"/>
        </w:rPr>
        <w:t xml:space="preserve">2020). Because of this, one may hypothesize that girls will be more likely to be attracted to social media networks </w:t>
      </w:r>
      <w:r w:rsidR="00900D31" w:rsidRPr="00415B1E">
        <w:rPr>
          <w:szCs w:val="24"/>
        </w:rPr>
        <w:t xml:space="preserve">and other online social groups </w:t>
      </w:r>
      <w:r w:rsidRPr="00415B1E">
        <w:rPr>
          <w:szCs w:val="24"/>
        </w:rPr>
        <w:t xml:space="preserve">Giles &amp; Price, </w:t>
      </w:r>
      <w:r w:rsidR="00900D31" w:rsidRPr="00415B1E">
        <w:rPr>
          <w:szCs w:val="24"/>
        </w:rPr>
        <w:t>(</w:t>
      </w:r>
      <w:r w:rsidRPr="00415B1E">
        <w:rPr>
          <w:szCs w:val="24"/>
        </w:rPr>
        <w:t>2020). According to most research done on the topic, the number of teenage girls and boys who communicate on these social medi</w:t>
      </w:r>
      <w:r w:rsidR="00900D31" w:rsidRPr="00415B1E">
        <w:rPr>
          <w:szCs w:val="24"/>
        </w:rPr>
        <w:t xml:space="preserve">a networks are equally divided </w:t>
      </w:r>
      <w:r w:rsidRPr="00415B1E">
        <w:rPr>
          <w:szCs w:val="24"/>
        </w:rPr>
        <w:t>Bonds-Raacke&amp;Raacke,</w:t>
      </w:r>
      <w:r w:rsidR="00900D31" w:rsidRPr="00415B1E">
        <w:rPr>
          <w:szCs w:val="24"/>
        </w:rPr>
        <w:t>(</w:t>
      </w:r>
      <w:r w:rsidRPr="00415B1E">
        <w:rPr>
          <w:szCs w:val="24"/>
        </w:rPr>
        <w:t xml:space="preserve"> 2020).</w:t>
      </w:r>
    </w:p>
    <w:p w:rsidR="00BE714B" w:rsidRPr="00415B1E" w:rsidRDefault="00BE714B" w:rsidP="00415B1E">
      <w:pPr>
        <w:pStyle w:val="NoSpacing"/>
        <w:spacing w:line="480" w:lineRule="auto"/>
        <w:ind w:firstLine="720"/>
        <w:jc w:val="both"/>
        <w:rPr>
          <w:szCs w:val="24"/>
        </w:rPr>
      </w:pPr>
      <w:r w:rsidRPr="00415B1E">
        <w:rPr>
          <w:szCs w:val="24"/>
        </w:rPr>
        <w:t>Research has shown that though girls and boys are both likely to have a SNS account, the reasons for the acc</w:t>
      </w:r>
      <w:r w:rsidR="00900D31" w:rsidRPr="00415B1E">
        <w:rPr>
          <w:szCs w:val="24"/>
        </w:rPr>
        <w:t xml:space="preserve">ounts may vary based on gender </w:t>
      </w:r>
      <w:r w:rsidRPr="00415B1E">
        <w:rPr>
          <w:szCs w:val="24"/>
        </w:rPr>
        <w:t>Bonds-Raacke&amp;Raacke,</w:t>
      </w:r>
      <w:r w:rsidR="00900D31" w:rsidRPr="00415B1E">
        <w:rPr>
          <w:szCs w:val="24"/>
        </w:rPr>
        <w:t>(</w:t>
      </w:r>
      <w:r w:rsidRPr="00415B1E">
        <w:rPr>
          <w:szCs w:val="24"/>
        </w:rPr>
        <w:t xml:space="preserve"> 2020). For girls, social networking sites are primarily placed to reinforce pre-existing friendships; for boys, the networks also provide opportunities for f</w:t>
      </w:r>
      <w:r w:rsidR="00900D31" w:rsidRPr="00415B1E">
        <w:rPr>
          <w:szCs w:val="24"/>
        </w:rPr>
        <w:t xml:space="preserve">lirting and making new friends </w:t>
      </w:r>
      <w:r w:rsidRPr="00415B1E">
        <w:rPr>
          <w:szCs w:val="24"/>
        </w:rPr>
        <w:t xml:space="preserve">Bonds Raacke&amp;Raacke, </w:t>
      </w:r>
      <w:r w:rsidR="00900D31" w:rsidRPr="00415B1E">
        <w:rPr>
          <w:szCs w:val="24"/>
        </w:rPr>
        <w:t>(</w:t>
      </w:r>
      <w:r w:rsidRPr="00415B1E">
        <w:rPr>
          <w:szCs w:val="24"/>
        </w:rPr>
        <w:t>2020) .Girls are also more likely than boys to post sexually explicit pictures of themselves, and to talk about se</w:t>
      </w:r>
      <w:r w:rsidR="00900D31" w:rsidRPr="00415B1E">
        <w:rPr>
          <w:szCs w:val="24"/>
        </w:rPr>
        <w:t xml:space="preserve">xual activity in public forums </w:t>
      </w:r>
      <w:r w:rsidRPr="00415B1E">
        <w:rPr>
          <w:szCs w:val="24"/>
        </w:rPr>
        <w:t xml:space="preserve">Rafferty, </w:t>
      </w:r>
      <w:r w:rsidR="00900D31" w:rsidRPr="00415B1E">
        <w:rPr>
          <w:szCs w:val="24"/>
        </w:rPr>
        <w:t>(</w:t>
      </w:r>
      <w:r w:rsidRPr="00415B1E">
        <w:rPr>
          <w:szCs w:val="24"/>
        </w:rPr>
        <w:t xml:space="preserve">2021). However, boys are more likely to create an account simply because they are trying to meet a significant other, or because they are already in a relationship with someone </w:t>
      </w:r>
      <w:r w:rsidR="00900D31" w:rsidRPr="00415B1E">
        <w:rPr>
          <w:szCs w:val="24"/>
        </w:rPr>
        <w:t xml:space="preserve">who has requested them to join </w:t>
      </w:r>
      <w:r w:rsidRPr="00415B1E">
        <w:rPr>
          <w:szCs w:val="24"/>
        </w:rPr>
        <w:t>Bonds-Raacke&amp;Raacke,</w:t>
      </w:r>
      <w:r w:rsidR="00900D31" w:rsidRPr="00415B1E">
        <w:rPr>
          <w:szCs w:val="24"/>
        </w:rPr>
        <w:t>(</w:t>
      </w:r>
      <w:r w:rsidRPr="00415B1E">
        <w:rPr>
          <w:szCs w:val="24"/>
        </w:rPr>
        <w:t xml:space="preserve"> 2020).</w:t>
      </w:r>
    </w:p>
    <w:p w:rsidR="00BE714B" w:rsidRPr="00415B1E" w:rsidRDefault="00BE714B" w:rsidP="00415B1E">
      <w:pPr>
        <w:pStyle w:val="NoSpacing"/>
        <w:spacing w:line="480" w:lineRule="auto"/>
        <w:ind w:firstLine="720"/>
        <w:jc w:val="both"/>
        <w:rPr>
          <w:b/>
          <w:szCs w:val="24"/>
        </w:rPr>
      </w:pPr>
      <w:r w:rsidRPr="00415B1E">
        <w:rPr>
          <w:szCs w:val="24"/>
        </w:rPr>
        <w:t>Girls are also more likely than boys to share personal infor</w:t>
      </w:r>
      <w:r w:rsidR="00900D31" w:rsidRPr="00415B1E">
        <w:rPr>
          <w:szCs w:val="24"/>
        </w:rPr>
        <w:t xml:space="preserve">mation about their daily lives </w:t>
      </w:r>
      <w:r w:rsidRPr="00415B1E">
        <w:rPr>
          <w:szCs w:val="24"/>
        </w:rPr>
        <w:t>Merten&amp;Williams</w:t>
      </w:r>
      <w:r w:rsidR="00900D31" w:rsidRPr="00415B1E">
        <w:rPr>
          <w:szCs w:val="24"/>
        </w:rPr>
        <w:t>,(</w:t>
      </w:r>
      <w:r w:rsidRPr="00415B1E">
        <w:rPr>
          <w:szCs w:val="24"/>
        </w:rPr>
        <w:t xml:space="preserve"> 2021). Results of a recent study involving Facebook, MySpace, and Xanga showed that though most teenagers aged 13-17 used these sites for fun and positive reasons, 55% of girls shared personal stories about depression, anxi</w:t>
      </w:r>
      <w:r w:rsidR="00900D31" w:rsidRPr="00415B1E">
        <w:rPr>
          <w:szCs w:val="24"/>
        </w:rPr>
        <w:t xml:space="preserve">ety, </w:t>
      </w:r>
      <w:r w:rsidR="00900D31" w:rsidRPr="00415B1E">
        <w:rPr>
          <w:szCs w:val="24"/>
        </w:rPr>
        <w:lastRenderedPageBreak/>
        <w:t xml:space="preserve">and relationship problems </w:t>
      </w:r>
      <w:r w:rsidRPr="00415B1E">
        <w:rPr>
          <w:szCs w:val="24"/>
        </w:rPr>
        <w:t>Merten&amp;Williams,</w:t>
      </w:r>
      <w:r w:rsidR="00900D31" w:rsidRPr="00415B1E">
        <w:rPr>
          <w:szCs w:val="24"/>
        </w:rPr>
        <w:t>(</w:t>
      </w:r>
      <w:r w:rsidRPr="00415B1E">
        <w:rPr>
          <w:szCs w:val="24"/>
        </w:rPr>
        <w:t xml:space="preserve"> 2021). Only 15% of boys shared any personal information besides their hobbi</w:t>
      </w:r>
      <w:r w:rsidR="00900D31" w:rsidRPr="00415B1E">
        <w:rPr>
          <w:szCs w:val="24"/>
        </w:rPr>
        <w:t xml:space="preserve">es, interests, and friendships </w:t>
      </w:r>
      <w:r w:rsidRPr="00415B1E">
        <w:rPr>
          <w:szCs w:val="24"/>
        </w:rPr>
        <w:t xml:space="preserve">Merten&amp; Williams, </w:t>
      </w:r>
      <w:r w:rsidR="00900D31" w:rsidRPr="00415B1E">
        <w:rPr>
          <w:szCs w:val="24"/>
        </w:rPr>
        <w:t>(</w:t>
      </w:r>
      <w:r w:rsidRPr="00415B1E">
        <w:rPr>
          <w:szCs w:val="24"/>
        </w:rPr>
        <w:t xml:space="preserve">2021). </w:t>
      </w:r>
    </w:p>
    <w:p w:rsidR="00BE714B" w:rsidRPr="00415B1E" w:rsidRDefault="00BE714B" w:rsidP="00415B1E">
      <w:pPr>
        <w:pStyle w:val="NoSpacing"/>
        <w:spacing w:line="480" w:lineRule="auto"/>
        <w:jc w:val="both"/>
        <w:rPr>
          <w:b/>
          <w:szCs w:val="24"/>
        </w:rPr>
      </w:pPr>
      <w:r w:rsidRPr="00415B1E">
        <w:rPr>
          <w:b/>
          <w:szCs w:val="24"/>
        </w:rPr>
        <w:t xml:space="preserve"> Age Influence on Social Media</w:t>
      </w:r>
    </w:p>
    <w:p w:rsidR="00BE714B" w:rsidRPr="00415B1E" w:rsidRDefault="00BE714B" w:rsidP="00415B1E">
      <w:pPr>
        <w:pStyle w:val="NoSpacing"/>
        <w:spacing w:line="480" w:lineRule="auto"/>
        <w:ind w:firstLine="720"/>
        <w:jc w:val="both"/>
        <w:rPr>
          <w:szCs w:val="24"/>
        </w:rPr>
      </w:pPr>
      <w:r w:rsidRPr="00415B1E">
        <w:rPr>
          <w:szCs w:val="24"/>
        </w:rPr>
        <w:t>In the beginning years of personal computers and Internet access, social media websites were used primarily for info</w:t>
      </w:r>
      <w:r w:rsidR="00900D31" w:rsidRPr="00415B1E">
        <w:rPr>
          <w:szCs w:val="24"/>
        </w:rPr>
        <w:t xml:space="preserve">rmation gathering and research </w:t>
      </w:r>
      <w:r w:rsidRPr="00415B1E">
        <w:rPr>
          <w:szCs w:val="24"/>
        </w:rPr>
        <w:t xml:space="preserve">Alexander &amp; Salas, </w:t>
      </w:r>
      <w:r w:rsidR="00900D31" w:rsidRPr="00415B1E">
        <w:rPr>
          <w:szCs w:val="24"/>
        </w:rPr>
        <w:t>(</w:t>
      </w:r>
      <w:r w:rsidRPr="00415B1E">
        <w:rPr>
          <w:szCs w:val="24"/>
        </w:rPr>
        <w:t>2020). In the past several years, the Internet has become the center of communication between people, as well as being their</w:t>
      </w:r>
      <w:r w:rsidR="00900D31" w:rsidRPr="00415B1E">
        <w:rPr>
          <w:szCs w:val="24"/>
        </w:rPr>
        <w:t xml:space="preserve"> prime source of entertainment </w:t>
      </w:r>
      <w:r w:rsidRPr="00415B1E">
        <w:rPr>
          <w:szCs w:val="24"/>
        </w:rPr>
        <w:t xml:space="preserve">Alexander &amp; Salas, </w:t>
      </w:r>
      <w:r w:rsidR="00900D31" w:rsidRPr="00415B1E">
        <w:rPr>
          <w:szCs w:val="24"/>
        </w:rPr>
        <w:t>(</w:t>
      </w:r>
      <w:r w:rsidRPr="00415B1E">
        <w:rPr>
          <w:szCs w:val="24"/>
        </w:rPr>
        <w:t>2020). It has also become the tool used for almost every project or paper that a student will write in high school, and i</w:t>
      </w:r>
      <w:r w:rsidR="00900D31" w:rsidRPr="00415B1E">
        <w:rPr>
          <w:szCs w:val="24"/>
        </w:rPr>
        <w:t xml:space="preserve">n their later years in college </w:t>
      </w:r>
      <w:r w:rsidRPr="00415B1E">
        <w:rPr>
          <w:szCs w:val="24"/>
        </w:rPr>
        <w:t xml:space="preserve">Alexander &amp; Salas, </w:t>
      </w:r>
      <w:r w:rsidR="00900D31" w:rsidRPr="00415B1E">
        <w:rPr>
          <w:szCs w:val="24"/>
        </w:rPr>
        <w:t>(</w:t>
      </w:r>
      <w:r w:rsidRPr="00415B1E">
        <w:rPr>
          <w:szCs w:val="24"/>
        </w:rPr>
        <w:t>2020). In recent studies, university students have shown to be the greatest consumers of the Internet, partic</w:t>
      </w:r>
      <w:r w:rsidR="00900D31" w:rsidRPr="00415B1E">
        <w:rPr>
          <w:szCs w:val="24"/>
        </w:rPr>
        <w:t xml:space="preserve">ularly for social interactions </w:t>
      </w:r>
      <w:r w:rsidRPr="00415B1E">
        <w:rPr>
          <w:szCs w:val="24"/>
        </w:rPr>
        <w:t xml:space="preserve">Lin &amp;Subrahmanyam, </w:t>
      </w:r>
      <w:r w:rsidR="00900D31" w:rsidRPr="00415B1E">
        <w:rPr>
          <w:szCs w:val="24"/>
        </w:rPr>
        <w:t>(</w:t>
      </w:r>
      <w:r w:rsidRPr="00415B1E">
        <w:rPr>
          <w:szCs w:val="24"/>
        </w:rPr>
        <w:t>2020). Social networking sites, as well as email, instant messaging, blogging, and online journals have completely changed the way that adolescents i</w:t>
      </w:r>
      <w:r w:rsidR="00900D31" w:rsidRPr="00415B1E">
        <w:rPr>
          <w:szCs w:val="24"/>
        </w:rPr>
        <w:t xml:space="preserve">nteract and gather information </w:t>
      </w:r>
      <w:r w:rsidRPr="00415B1E">
        <w:rPr>
          <w:szCs w:val="24"/>
        </w:rPr>
        <w:t xml:space="preserve">Bonds Raacke&amp;Raacke, </w:t>
      </w:r>
      <w:r w:rsidR="00900D31" w:rsidRPr="00415B1E">
        <w:rPr>
          <w:szCs w:val="24"/>
        </w:rPr>
        <w:t>(</w:t>
      </w:r>
      <w:r w:rsidRPr="00415B1E">
        <w:rPr>
          <w:szCs w:val="24"/>
        </w:rPr>
        <w:t xml:space="preserve">2020).  Teenagers have become accustomed to this lifestyle much more than older generations have in recent years, as this </w:t>
      </w:r>
      <w:r w:rsidR="00900D31" w:rsidRPr="00415B1E">
        <w:rPr>
          <w:szCs w:val="24"/>
        </w:rPr>
        <w:t xml:space="preserve">way of living is all they know </w:t>
      </w:r>
      <w:r w:rsidRPr="00415B1E">
        <w:rPr>
          <w:szCs w:val="24"/>
        </w:rPr>
        <w:t xml:space="preserve">Lewis, </w:t>
      </w:r>
      <w:r w:rsidR="00900D31" w:rsidRPr="00415B1E">
        <w:rPr>
          <w:szCs w:val="24"/>
        </w:rPr>
        <w:t>(</w:t>
      </w:r>
      <w:r w:rsidRPr="00415B1E">
        <w:rPr>
          <w:szCs w:val="24"/>
        </w:rPr>
        <w:t>2020). Teenagers now use the social media for the majority of their daily activities and information gathering, as opposed to older generations who used resources li</w:t>
      </w:r>
      <w:r w:rsidR="00900D31" w:rsidRPr="00415B1E">
        <w:rPr>
          <w:szCs w:val="24"/>
        </w:rPr>
        <w:t xml:space="preserve">ke the television or newspaper </w:t>
      </w:r>
      <w:r w:rsidRPr="00415B1E">
        <w:rPr>
          <w:szCs w:val="24"/>
        </w:rPr>
        <w:t xml:space="preserve">Lewis, </w:t>
      </w:r>
      <w:r w:rsidR="00900D31" w:rsidRPr="00415B1E">
        <w:rPr>
          <w:szCs w:val="24"/>
        </w:rPr>
        <w:t>(</w:t>
      </w:r>
      <w:r w:rsidRPr="00415B1E">
        <w:rPr>
          <w:szCs w:val="24"/>
        </w:rPr>
        <w:t>2020). A recent survey showed that approximately ninety percent of teens in the United States have Internet access, and about seventy-five percent of these teens use socia</w:t>
      </w:r>
      <w:r w:rsidR="00900D31" w:rsidRPr="00415B1E">
        <w:rPr>
          <w:szCs w:val="24"/>
        </w:rPr>
        <w:t xml:space="preserve">l media more than once per day </w:t>
      </w:r>
      <w:r w:rsidRPr="00415B1E">
        <w:rPr>
          <w:szCs w:val="24"/>
        </w:rPr>
        <w:t xml:space="preserve">Kist, </w:t>
      </w:r>
      <w:r w:rsidR="00900D31" w:rsidRPr="00415B1E">
        <w:rPr>
          <w:szCs w:val="24"/>
        </w:rPr>
        <w:t>(</w:t>
      </w:r>
      <w:r w:rsidRPr="00415B1E">
        <w:rPr>
          <w:szCs w:val="24"/>
        </w:rPr>
        <w:t xml:space="preserve">2020). </w:t>
      </w:r>
      <w:r w:rsidRPr="00415B1E">
        <w:rPr>
          <w:szCs w:val="24"/>
        </w:rPr>
        <w:lastRenderedPageBreak/>
        <w:t xml:space="preserve">This study also showed that approximately half of all teens who have Internet access are also members of social networking sites, and use the Internet to make plans and socialize with </w:t>
      </w:r>
      <w:r w:rsidR="00900D31" w:rsidRPr="00415B1E">
        <w:rPr>
          <w:szCs w:val="24"/>
        </w:rPr>
        <w:t xml:space="preserve">friends </w:t>
      </w:r>
      <w:r w:rsidRPr="00415B1E">
        <w:rPr>
          <w:szCs w:val="24"/>
        </w:rPr>
        <w:t xml:space="preserve">Kist, </w:t>
      </w:r>
      <w:r w:rsidR="00900D31" w:rsidRPr="00415B1E">
        <w:rPr>
          <w:szCs w:val="24"/>
        </w:rPr>
        <w:t>(</w:t>
      </w:r>
      <w:r w:rsidRPr="00415B1E">
        <w:rPr>
          <w:szCs w:val="24"/>
        </w:rPr>
        <w:t xml:space="preserve">2020). As one researcher stated, “Teens use the social media as an extension of their personality, to show their friends – and the world – who they are, what they care about, and to build connections </w:t>
      </w:r>
      <w:r w:rsidR="00900D31" w:rsidRPr="00415B1E">
        <w:rPr>
          <w:szCs w:val="24"/>
        </w:rPr>
        <w:t xml:space="preserve">with other like-minded people” </w:t>
      </w:r>
      <w:r w:rsidRPr="00415B1E">
        <w:rPr>
          <w:szCs w:val="24"/>
        </w:rPr>
        <w:t xml:space="preserve">Goodman, </w:t>
      </w:r>
      <w:r w:rsidR="00900D31" w:rsidRPr="00415B1E">
        <w:rPr>
          <w:szCs w:val="24"/>
        </w:rPr>
        <w:t>(</w:t>
      </w:r>
      <w:r w:rsidRPr="00415B1E">
        <w:rPr>
          <w:szCs w:val="24"/>
        </w:rPr>
        <w:t>2019). It is estimated that the vast majority of teenagers in Nigeria visit at least one social networking site appro</w:t>
      </w:r>
      <w:r w:rsidR="00900D31" w:rsidRPr="00415B1E">
        <w:rPr>
          <w:szCs w:val="24"/>
        </w:rPr>
        <w:t xml:space="preserve">ximately twenty times each day </w:t>
      </w:r>
      <w:r w:rsidRPr="00415B1E">
        <w:rPr>
          <w:szCs w:val="24"/>
        </w:rPr>
        <w:t>Peter &amp;Valkenburg,</w:t>
      </w:r>
      <w:r w:rsidR="00900D31" w:rsidRPr="00415B1E">
        <w:rPr>
          <w:szCs w:val="24"/>
        </w:rPr>
        <w:t>(</w:t>
      </w:r>
      <w:r w:rsidRPr="00415B1E">
        <w:rPr>
          <w:szCs w:val="24"/>
        </w:rPr>
        <w:t xml:space="preserve"> 2021).</w:t>
      </w:r>
    </w:p>
    <w:p w:rsidR="00BE714B" w:rsidRPr="00415B1E" w:rsidRDefault="00BE714B" w:rsidP="00415B1E">
      <w:pPr>
        <w:pStyle w:val="NoSpacing"/>
        <w:spacing w:line="480" w:lineRule="auto"/>
        <w:ind w:firstLine="720"/>
        <w:jc w:val="both"/>
        <w:rPr>
          <w:szCs w:val="24"/>
        </w:rPr>
      </w:pPr>
      <w:r w:rsidRPr="00415B1E">
        <w:rPr>
          <w:szCs w:val="24"/>
        </w:rPr>
        <w:t>There is often controversy as to whether or not students should be able to freely use social media</w:t>
      </w:r>
      <w:r w:rsidR="00900D31" w:rsidRPr="00415B1E">
        <w:rPr>
          <w:szCs w:val="24"/>
        </w:rPr>
        <w:t xml:space="preserve"> for communicating with others </w:t>
      </w:r>
      <w:r w:rsidRPr="00415B1E">
        <w:rPr>
          <w:szCs w:val="24"/>
        </w:rPr>
        <w:t xml:space="preserve">Tynes, </w:t>
      </w:r>
      <w:r w:rsidR="00900D31" w:rsidRPr="00415B1E">
        <w:rPr>
          <w:szCs w:val="24"/>
        </w:rPr>
        <w:t>(</w:t>
      </w:r>
      <w:r w:rsidRPr="00415B1E">
        <w:rPr>
          <w:szCs w:val="24"/>
        </w:rPr>
        <w:t>2021). Parents in particular are strongly cautioned by the media and school officials about online predators and the influence of</w:t>
      </w:r>
      <w:r w:rsidR="00900D31" w:rsidRPr="00415B1E">
        <w:rPr>
          <w:szCs w:val="24"/>
        </w:rPr>
        <w:t xml:space="preserve"> certain websites on teenagers </w:t>
      </w:r>
      <w:r w:rsidRPr="00415B1E">
        <w:rPr>
          <w:szCs w:val="24"/>
        </w:rPr>
        <w:t xml:space="preserve">Tynes, </w:t>
      </w:r>
      <w:r w:rsidR="00900D31" w:rsidRPr="00415B1E">
        <w:rPr>
          <w:szCs w:val="24"/>
        </w:rPr>
        <w:t>(</w:t>
      </w:r>
      <w:r w:rsidRPr="00415B1E">
        <w:rPr>
          <w:szCs w:val="24"/>
        </w:rPr>
        <w:t>2021). They may use Internet services such as Cyber Nanny to block certain websites and keep records of what their children may</w:t>
      </w:r>
      <w:r w:rsidR="00900D31" w:rsidRPr="00415B1E">
        <w:rPr>
          <w:szCs w:val="24"/>
        </w:rPr>
        <w:t xml:space="preserve"> be looking at on the Internet </w:t>
      </w:r>
      <w:r w:rsidRPr="00415B1E">
        <w:rPr>
          <w:szCs w:val="24"/>
        </w:rPr>
        <w:t xml:space="preserve">Tynes, </w:t>
      </w:r>
      <w:r w:rsidR="00900D31" w:rsidRPr="00415B1E">
        <w:rPr>
          <w:szCs w:val="24"/>
        </w:rPr>
        <w:t>(</w:t>
      </w:r>
      <w:r w:rsidRPr="00415B1E">
        <w:rPr>
          <w:szCs w:val="24"/>
        </w:rPr>
        <w:t>2021). Other parents make house rules about when the Internet may be used or insist that the computer be located in a central area of the house so that they may monitor what is</w:t>
      </w:r>
      <w:r w:rsidR="00900D31" w:rsidRPr="00415B1E">
        <w:rPr>
          <w:szCs w:val="24"/>
        </w:rPr>
        <w:t xml:space="preserve"> being looked at by their teen </w:t>
      </w:r>
      <w:r w:rsidRPr="00415B1E">
        <w:rPr>
          <w:szCs w:val="24"/>
        </w:rPr>
        <w:t xml:space="preserve">Tynes, </w:t>
      </w:r>
      <w:r w:rsidR="00900D31" w:rsidRPr="00415B1E">
        <w:rPr>
          <w:szCs w:val="24"/>
        </w:rPr>
        <w:t>(</w:t>
      </w:r>
      <w:r w:rsidRPr="00415B1E">
        <w:rPr>
          <w:szCs w:val="24"/>
        </w:rPr>
        <w:t xml:space="preserve">2021). </w:t>
      </w:r>
    </w:p>
    <w:p w:rsidR="00BE714B" w:rsidRPr="00415B1E" w:rsidRDefault="00BE714B" w:rsidP="00415B1E">
      <w:pPr>
        <w:pStyle w:val="NoSpacing"/>
        <w:spacing w:line="480" w:lineRule="auto"/>
        <w:ind w:firstLine="720"/>
        <w:jc w:val="both"/>
        <w:rPr>
          <w:szCs w:val="24"/>
        </w:rPr>
      </w:pPr>
      <w:r w:rsidRPr="00415B1E">
        <w:rPr>
          <w:szCs w:val="24"/>
        </w:rPr>
        <w:t>Social networking sites have also been in the center of concern for many parents becaus</w:t>
      </w:r>
      <w:r w:rsidR="00900D31" w:rsidRPr="00415B1E">
        <w:rPr>
          <w:szCs w:val="24"/>
        </w:rPr>
        <w:t xml:space="preserve">e of safety concerns and risks </w:t>
      </w:r>
      <w:r w:rsidRPr="00415B1E">
        <w:rPr>
          <w:szCs w:val="24"/>
        </w:rPr>
        <w:t xml:space="preserve">Tynes, </w:t>
      </w:r>
      <w:r w:rsidR="00900D31" w:rsidRPr="00415B1E">
        <w:rPr>
          <w:szCs w:val="24"/>
        </w:rPr>
        <w:t>(</w:t>
      </w:r>
      <w:r w:rsidRPr="00415B1E">
        <w:rPr>
          <w:szCs w:val="24"/>
        </w:rPr>
        <w:t>2021). Other parents just simply do not want their children staring at the computer too long. The risks and dangers of teen internet usage are constantly flooding television shows, newscasts, and magazines, always warning parents to educate paren</w:t>
      </w:r>
      <w:r w:rsidR="00900D31" w:rsidRPr="00415B1E">
        <w:rPr>
          <w:szCs w:val="24"/>
        </w:rPr>
        <w:t>ts on teen internet behaviours</w:t>
      </w:r>
      <w:r w:rsidRPr="00415B1E">
        <w:rPr>
          <w:szCs w:val="24"/>
        </w:rPr>
        <w:t>Tynes,</w:t>
      </w:r>
      <w:r w:rsidR="00900D31" w:rsidRPr="00415B1E">
        <w:rPr>
          <w:szCs w:val="24"/>
        </w:rPr>
        <w:t>(</w:t>
      </w:r>
      <w:r w:rsidRPr="00415B1E">
        <w:rPr>
          <w:szCs w:val="24"/>
        </w:rPr>
        <w:t xml:space="preserve"> 2021).</w:t>
      </w:r>
    </w:p>
    <w:p w:rsidR="00415B1E" w:rsidRDefault="00415B1E" w:rsidP="00415B1E">
      <w:pPr>
        <w:pStyle w:val="NoSpacing"/>
        <w:spacing w:line="480" w:lineRule="auto"/>
        <w:jc w:val="both"/>
        <w:rPr>
          <w:b/>
          <w:szCs w:val="24"/>
        </w:rPr>
      </w:pPr>
    </w:p>
    <w:p w:rsidR="00BE714B" w:rsidRPr="00415B1E" w:rsidRDefault="00BE714B" w:rsidP="00415B1E">
      <w:pPr>
        <w:pStyle w:val="NoSpacing"/>
        <w:spacing w:line="480" w:lineRule="auto"/>
        <w:jc w:val="both"/>
        <w:rPr>
          <w:szCs w:val="24"/>
        </w:rPr>
      </w:pPr>
      <w:r w:rsidRPr="00415B1E">
        <w:rPr>
          <w:b/>
          <w:szCs w:val="24"/>
        </w:rPr>
        <w:lastRenderedPageBreak/>
        <w:t>Relevance of Social Media in the Classroom Interaction</w:t>
      </w:r>
    </w:p>
    <w:p w:rsidR="00BE714B" w:rsidRPr="00415B1E" w:rsidRDefault="00BE714B" w:rsidP="00415B1E">
      <w:pPr>
        <w:pStyle w:val="NoSpacing"/>
        <w:spacing w:line="480" w:lineRule="auto"/>
        <w:ind w:firstLine="720"/>
        <w:jc w:val="both"/>
        <w:rPr>
          <w:szCs w:val="24"/>
        </w:rPr>
      </w:pPr>
      <w:r w:rsidRPr="00415B1E">
        <w:rPr>
          <w:szCs w:val="24"/>
        </w:rPr>
        <w:t>Having social media in the classroom has been a controversial topic for the last several years. Many parents and educators have been fearful of the repercussions of having social media in the cl</w:t>
      </w:r>
      <w:r w:rsidR="00900D31" w:rsidRPr="00415B1E">
        <w:rPr>
          <w:szCs w:val="24"/>
        </w:rPr>
        <w:t xml:space="preserve">assroom </w:t>
      </w:r>
      <w:r w:rsidRPr="00415B1E">
        <w:rPr>
          <w:szCs w:val="24"/>
        </w:rPr>
        <w:t xml:space="preserve">Kist </w:t>
      </w:r>
      <w:r w:rsidR="00900D31" w:rsidRPr="00415B1E">
        <w:rPr>
          <w:szCs w:val="24"/>
        </w:rPr>
        <w:t>(</w:t>
      </w:r>
      <w:r w:rsidRPr="00415B1E">
        <w:rPr>
          <w:szCs w:val="24"/>
        </w:rPr>
        <w:t xml:space="preserve">2019).  As a result, cell phones have been banned from classroom and schools have blocked many popular social media websites. However, despite adult’s apprehensions, students are using social media. Schools have realized that they need to incorporate these tools into the classroom and rules are changing. The Peel District School Board (PDSB) in Ontario is one of many school boards that has begun to accept the use of social media in the classroom. </w:t>
      </w:r>
    </w:p>
    <w:p w:rsidR="00BE714B" w:rsidRPr="00415B1E" w:rsidRDefault="00BE714B" w:rsidP="00415B1E">
      <w:pPr>
        <w:pStyle w:val="NoSpacing"/>
        <w:spacing w:line="480" w:lineRule="auto"/>
        <w:ind w:firstLine="720"/>
        <w:jc w:val="both"/>
        <w:rPr>
          <w:szCs w:val="24"/>
        </w:rPr>
      </w:pPr>
      <w:r w:rsidRPr="00415B1E">
        <w:rPr>
          <w:szCs w:val="24"/>
        </w:rPr>
        <w:t xml:space="preserve">In 2016, the PDSB introduced a “Bring Your Own Device” (BYOD) policy and have unblocked many social media sites. Fewkes and McCabe (2019) have researched about the benefits of using Facebook in the classroom. In early 2013, Steve Joordens, a professor at the University of Toronto, encouraged the 1,900 students enrolled in his introductory psychology course to add content to Wikipedia pages featuring content that related to the course. Like other educators, Joordens argued that the assignment would not only strengthen the site’s psychology-related content, but also provide an opportunity for students to engage in critical reflection about the negotiations involved in collaborative knowledge production. </w:t>
      </w:r>
    </w:p>
    <w:p w:rsidR="00BE714B" w:rsidRPr="00415B1E" w:rsidRDefault="00BE714B" w:rsidP="00415B1E">
      <w:pPr>
        <w:pStyle w:val="NoSpacing"/>
        <w:spacing w:line="480" w:lineRule="auto"/>
        <w:ind w:firstLine="720"/>
        <w:jc w:val="both"/>
        <w:rPr>
          <w:szCs w:val="24"/>
        </w:rPr>
      </w:pPr>
      <w:r w:rsidRPr="00415B1E">
        <w:rPr>
          <w:szCs w:val="24"/>
        </w:rPr>
        <w:t xml:space="preserve">However, Wikipedia’s all volunteer editorial staff complained that the students’ contributions resulted in an overwhelming number of additions to the site, and that some of the contributions were inaccurate. Facebook represents a potentially useful tool in </w:t>
      </w:r>
      <w:r w:rsidRPr="00415B1E">
        <w:rPr>
          <w:szCs w:val="24"/>
        </w:rPr>
        <w:lastRenderedPageBreak/>
        <w:t xml:space="preserve">educational contexts. It allows for both an asynchronous and synchronous, open dialogue via a familiar and regularly accessed medium, and supports the integration of multimodal content such as student-created photographs and video and URLs to other texts, in a platform that many students are already familiar with. </w:t>
      </w:r>
    </w:p>
    <w:p w:rsidR="00BE714B" w:rsidRPr="00415B1E" w:rsidRDefault="00BE714B" w:rsidP="00415B1E">
      <w:pPr>
        <w:pStyle w:val="NoSpacing"/>
        <w:spacing w:line="480" w:lineRule="auto"/>
        <w:ind w:firstLine="720"/>
        <w:jc w:val="both"/>
        <w:rPr>
          <w:szCs w:val="24"/>
        </w:rPr>
      </w:pPr>
      <w:r w:rsidRPr="00415B1E">
        <w:rPr>
          <w:szCs w:val="24"/>
        </w:rPr>
        <w:t>Further, it allows students to ask more minor questions that they might not otherwise feel motivated to visit a professor in per</w:t>
      </w:r>
      <w:r w:rsidR="00900D31" w:rsidRPr="00415B1E">
        <w:rPr>
          <w:szCs w:val="24"/>
        </w:rPr>
        <w:t xml:space="preserve">son during office hours to ask </w:t>
      </w:r>
      <w:r w:rsidRPr="00415B1E">
        <w:rPr>
          <w:szCs w:val="24"/>
        </w:rPr>
        <w:t xml:space="preserve">Moody, </w:t>
      </w:r>
      <w:r w:rsidR="00900D31" w:rsidRPr="00415B1E">
        <w:rPr>
          <w:szCs w:val="24"/>
        </w:rPr>
        <w:t>(</w:t>
      </w:r>
      <w:r w:rsidRPr="00415B1E">
        <w:rPr>
          <w:szCs w:val="24"/>
        </w:rPr>
        <w:t xml:space="preserve">2019).It also allows students to manage their own privacy settings, and often work with the privacy settings they have already established as registered users. Facebook is one alternative means for shyer students to be able to voice their thoughts in and outside of the classroom. It allows students to collect their thoughts and articulate them in writing before committing to their expression. Further, the level of informality typical to Facebook can also aid students in self-expression and encourage more frequent student and-instructor and student-and-student communication. </w:t>
      </w:r>
    </w:p>
    <w:p w:rsidR="00BE714B" w:rsidRPr="00415B1E" w:rsidRDefault="00BE714B" w:rsidP="00415B1E">
      <w:pPr>
        <w:pStyle w:val="NoSpacing"/>
        <w:spacing w:line="480" w:lineRule="auto"/>
        <w:ind w:firstLine="720"/>
        <w:jc w:val="both"/>
        <w:rPr>
          <w:szCs w:val="24"/>
        </w:rPr>
      </w:pPr>
      <w:r w:rsidRPr="00415B1E">
        <w:rPr>
          <w:szCs w:val="24"/>
        </w:rPr>
        <w:t xml:space="preserve">Twitter also promotes social connections among students. It can be used to enhance communication building and critical thinking. Domizi (2020) utilized Twitter in a graduate seminar requiring students to post weekly tweets to extend classroom discussions. Students reportedly used Twitter to connect with content and other students. Additionally, students found it “to be useful professionally and personally”. Junco, Heibergert, and Loken (2019) completed a study of 132 students to examine the link between social media and student engagement and social media and grades. They divided the students into two groups, one used Twitter and the other did not. </w:t>
      </w:r>
    </w:p>
    <w:p w:rsidR="00BE714B" w:rsidRPr="00415B1E" w:rsidRDefault="00BE714B" w:rsidP="00415B1E">
      <w:pPr>
        <w:pStyle w:val="NoSpacing"/>
        <w:spacing w:line="480" w:lineRule="auto"/>
        <w:ind w:firstLine="720"/>
        <w:jc w:val="both"/>
        <w:rPr>
          <w:szCs w:val="24"/>
        </w:rPr>
      </w:pPr>
      <w:r w:rsidRPr="00415B1E">
        <w:rPr>
          <w:szCs w:val="24"/>
        </w:rPr>
        <w:lastRenderedPageBreak/>
        <w:t xml:space="preserve">Twitter was used to discuss material, organize study groups, post class announcements, and connect with classmates. Junco and his colleagues (2019) found that the students in the Twitter group had higher GPAs and greater engagement scores than the control group. Gao, Luo, and Zhang (2019) reviewed literature about Twitter published between 2014 and 2015. They concluded that Twitter allowed students to participate with each other in class (back channel), and extend discussion outside of class. They also reported that students used Twitter to get up-to-date news and connect with professionals in their field. Students reported that micro blogging encouraged students to “participate at a higher level” Since the posts cannot exceed 140 characters, students were required to express ideas, reflect, and focus on important concepts in a concise manner. Some students found this very beneficial. Other students did not like the character limit. </w:t>
      </w:r>
    </w:p>
    <w:p w:rsidR="00BE714B" w:rsidRPr="00415B1E" w:rsidRDefault="00BE714B" w:rsidP="00415B1E">
      <w:pPr>
        <w:pStyle w:val="NoSpacing"/>
        <w:spacing w:line="480" w:lineRule="auto"/>
        <w:ind w:firstLine="720"/>
        <w:jc w:val="both"/>
        <w:rPr>
          <w:szCs w:val="24"/>
        </w:rPr>
      </w:pPr>
      <w:r w:rsidRPr="00415B1E">
        <w:rPr>
          <w:szCs w:val="24"/>
        </w:rPr>
        <w:t>Also, some students found micro blogging to be overwhelming (information overload). The research indicated that many students did not actually participate in the discussions, “they just lurked”.  YouTube is the most frequently used soci</w:t>
      </w:r>
      <w:r w:rsidR="00900D31" w:rsidRPr="00415B1E">
        <w:rPr>
          <w:szCs w:val="24"/>
        </w:rPr>
        <w:t xml:space="preserve">al media tool in the classroom </w:t>
      </w:r>
      <w:r w:rsidRPr="00415B1E">
        <w:rPr>
          <w:szCs w:val="24"/>
        </w:rPr>
        <w:t>Moran, Seaman &amp;Tinti-Kane</w:t>
      </w:r>
      <w:r w:rsidR="00900D31" w:rsidRPr="00415B1E">
        <w:rPr>
          <w:szCs w:val="24"/>
        </w:rPr>
        <w:t>(</w:t>
      </w:r>
      <w:r w:rsidRPr="00415B1E">
        <w:rPr>
          <w:szCs w:val="24"/>
        </w:rPr>
        <w:t xml:space="preserve"> 2019). Students can watch videos, answer questions, and discuss content. Additionally, students can create videos to share with others. Sherer and Shea (2019) claimed that YouTube increased participation, personalization (customization), and productivity. YouTube also improved students’ digital skills and provided opportunity for peer learning and problem solving. Eick&amp; King (2019) found that videos kept students’ attention, generated interest in the subject, and clarified course content.</w:t>
      </w:r>
    </w:p>
    <w:p w:rsidR="00BE714B" w:rsidRPr="00415B1E" w:rsidRDefault="00BE714B" w:rsidP="00415B1E">
      <w:pPr>
        <w:pStyle w:val="NoSpacing"/>
        <w:spacing w:line="480" w:lineRule="auto"/>
        <w:jc w:val="both"/>
        <w:rPr>
          <w:b/>
          <w:szCs w:val="24"/>
        </w:rPr>
      </w:pPr>
      <w:r w:rsidRPr="00415B1E">
        <w:rPr>
          <w:b/>
          <w:szCs w:val="24"/>
        </w:rPr>
        <w:lastRenderedPageBreak/>
        <w:t>Problems Associated with Social Media Usage in Education</w:t>
      </w:r>
    </w:p>
    <w:p w:rsidR="00BE714B" w:rsidRPr="00415B1E" w:rsidRDefault="00BE714B" w:rsidP="00415B1E">
      <w:pPr>
        <w:pStyle w:val="NoSpacing"/>
        <w:spacing w:line="480" w:lineRule="auto"/>
        <w:ind w:firstLine="720"/>
        <w:jc w:val="both"/>
        <w:rPr>
          <w:color w:val="000000"/>
          <w:szCs w:val="24"/>
        </w:rPr>
      </w:pPr>
      <w:r w:rsidRPr="00415B1E">
        <w:rPr>
          <w:szCs w:val="24"/>
        </w:rPr>
        <w:t>Social media networks, as well as other new forms of communication technology, are also a concern to many school professionals because of the level of distraction</w:t>
      </w:r>
      <w:r w:rsidR="00900D31" w:rsidRPr="00415B1E">
        <w:rPr>
          <w:szCs w:val="24"/>
        </w:rPr>
        <w:t xml:space="preserve"> they create within the school </w:t>
      </w:r>
      <w:r w:rsidRPr="00415B1E">
        <w:rPr>
          <w:szCs w:val="24"/>
        </w:rPr>
        <w:t xml:space="preserve">Greenfield &amp;Subrahmanyam, </w:t>
      </w:r>
      <w:r w:rsidR="00900D31" w:rsidRPr="00415B1E">
        <w:rPr>
          <w:szCs w:val="24"/>
        </w:rPr>
        <w:t>(</w:t>
      </w:r>
      <w:r w:rsidRPr="00415B1E">
        <w:rPr>
          <w:szCs w:val="24"/>
        </w:rPr>
        <w:t>2020). Even though many schools have created many strict rules that forbid the use of handheld technology during school activities or that block certain social networking websites, many students are still able to connect durin</w:t>
      </w:r>
      <w:r w:rsidR="001A4776" w:rsidRPr="00415B1E">
        <w:rPr>
          <w:szCs w:val="24"/>
        </w:rPr>
        <w:t xml:space="preserve">g lecture hours as they please </w:t>
      </w:r>
      <w:r w:rsidRPr="00415B1E">
        <w:rPr>
          <w:szCs w:val="24"/>
        </w:rPr>
        <w:t xml:space="preserve">Greenfield &amp;Subrahmanyam, </w:t>
      </w:r>
      <w:r w:rsidR="001A4776" w:rsidRPr="00415B1E">
        <w:rPr>
          <w:szCs w:val="24"/>
        </w:rPr>
        <w:t>(</w:t>
      </w:r>
      <w:r w:rsidRPr="00415B1E">
        <w:rPr>
          <w:szCs w:val="24"/>
        </w:rPr>
        <w:t xml:space="preserve">2020). This has caused distractions during instruction time and has had a negative impact on the learning environment. </w:t>
      </w:r>
      <w:r w:rsidRPr="00415B1E">
        <w:rPr>
          <w:color w:val="000000"/>
          <w:szCs w:val="24"/>
        </w:rPr>
        <w:t>Students could easily be sidetracked from an assignment and it could be difficult for teachers to tell who is paying attention or not.</w:t>
      </w:r>
    </w:p>
    <w:p w:rsidR="00BE714B" w:rsidRPr="00415B1E" w:rsidRDefault="00BE714B" w:rsidP="00415B1E">
      <w:pPr>
        <w:pStyle w:val="NoSpacing"/>
        <w:spacing w:line="480" w:lineRule="auto"/>
        <w:jc w:val="both"/>
        <w:rPr>
          <w:b/>
          <w:szCs w:val="24"/>
        </w:rPr>
      </w:pPr>
      <w:r w:rsidRPr="00415B1E">
        <w:rPr>
          <w:b/>
          <w:szCs w:val="24"/>
        </w:rPr>
        <w:t>Appraisal of the Literature Reviewed</w:t>
      </w:r>
    </w:p>
    <w:p w:rsidR="00BE714B" w:rsidRPr="00415B1E" w:rsidRDefault="00BE714B" w:rsidP="00415B1E">
      <w:pPr>
        <w:pStyle w:val="NoSpacing"/>
        <w:spacing w:line="480" w:lineRule="auto"/>
        <w:ind w:firstLine="720"/>
        <w:jc w:val="both"/>
        <w:rPr>
          <w:szCs w:val="24"/>
        </w:rPr>
      </w:pPr>
      <w:r w:rsidRPr="00415B1E">
        <w:rPr>
          <w:szCs w:val="24"/>
        </w:rPr>
        <w:t xml:space="preserve">There are many issues concerning students in Secondary Schools in </w:t>
      </w:r>
      <w:r w:rsidR="0061210B" w:rsidRPr="00415B1E">
        <w:rPr>
          <w:szCs w:val="24"/>
        </w:rPr>
        <w:t>Ilorin West LGA, Kwara</w:t>
      </w:r>
      <w:r w:rsidRPr="00415B1E">
        <w:rPr>
          <w:szCs w:val="24"/>
        </w:rPr>
        <w:t xml:space="preserve"> and social networking site participation. On one hand, there may be benefits for students who use these sites properly and appropriately. Other research suggests that there are clear risks involved when students become too consumed with the Internet and social networking websites. It was discovered that social networking sites are the most common used social media networks among students and also Wikipedia has the main resort point for students for research purposes. Students engage themselves with one activity or the other on the various social media on day to day activities. </w:t>
      </w:r>
    </w:p>
    <w:p w:rsidR="00BE714B" w:rsidRPr="00415B1E" w:rsidRDefault="00BE714B" w:rsidP="00415B1E">
      <w:pPr>
        <w:pStyle w:val="NoSpacing"/>
        <w:spacing w:line="480" w:lineRule="auto"/>
        <w:ind w:firstLine="720"/>
        <w:jc w:val="both"/>
        <w:rPr>
          <w:szCs w:val="24"/>
        </w:rPr>
      </w:pPr>
      <w:r w:rsidRPr="00415B1E">
        <w:rPr>
          <w:szCs w:val="24"/>
        </w:rPr>
        <w:t xml:space="preserve">However, secondary school students spend more time on Facebook, Twitter and other social media through smartphones that are now in abundance among these youths. </w:t>
      </w:r>
      <w:r w:rsidRPr="00415B1E">
        <w:rPr>
          <w:szCs w:val="24"/>
        </w:rPr>
        <w:lastRenderedPageBreak/>
        <w:t xml:space="preserve">Many students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  </w:t>
      </w:r>
    </w:p>
    <w:p w:rsidR="00BE714B" w:rsidRPr="00415B1E" w:rsidRDefault="00BE714B" w:rsidP="00415B1E">
      <w:pPr>
        <w:pStyle w:val="NoSpacing"/>
        <w:spacing w:line="480" w:lineRule="auto"/>
        <w:ind w:firstLine="720"/>
        <w:jc w:val="both"/>
        <w:rPr>
          <w:szCs w:val="24"/>
        </w:rPr>
      </w:pPr>
      <w:r w:rsidRPr="00415B1E">
        <w:rPr>
          <w:szCs w:val="24"/>
        </w:rPr>
        <w:t>Again, this chapter discussed the age usage as well as the gender usage of social media websites. According to most research done on the topic, the number of teenage girls and boys who communicate on these social media networks are equally divided. Majority of students in Nigeria visit at least one social networking site approximately twenty times each day. Cell phones have been banned from classroom and schools have blocked many popular social media websites due to the repercussion the social media might have on the academic performance of students.</w:t>
      </w:r>
    </w:p>
    <w:p w:rsidR="00BE714B" w:rsidRPr="00415B1E" w:rsidRDefault="00BE714B" w:rsidP="00415B1E">
      <w:pPr>
        <w:pStyle w:val="NoSpacing"/>
        <w:spacing w:line="480" w:lineRule="auto"/>
        <w:ind w:firstLine="720"/>
        <w:jc w:val="both"/>
        <w:rPr>
          <w:szCs w:val="24"/>
        </w:rPr>
      </w:pPr>
      <w:r w:rsidRPr="00415B1E">
        <w:rPr>
          <w:szCs w:val="24"/>
        </w:rPr>
        <w:t>Hence, for the purposes of this research project, the researcher will examine the level of student addictiveness to social media, how often they use them, how they use them, and how this is affecting their academic studies. A comparison will also be made between male students and female students, since much research has shown a difference in SNS participation based on gender as well as in age. At the conclusion of this research project, there will be a better under</w:t>
      </w:r>
      <w:r w:rsidR="00740DAD" w:rsidRPr="00415B1E">
        <w:rPr>
          <w:szCs w:val="24"/>
        </w:rPr>
        <w:t>standing regarding students in secondary s</w:t>
      </w:r>
      <w:r w:rsidRPr="00415B1E">
        <w:rPr>
          <w:szCs w:val="24"/>
        </w:rPr>
        <w:t xml:space="preserve">chools in </w:t>
      </w:r>
      <w:r w:rsidR="0061210B" w:rsidRPr="00415B1E">
        <w:rPr>
          <w:szCs w:val="24"/>
        </w:rPr>
        <w:t>Ilorin West LGA, Kwara</w:t>
      </w:r>
      <w:r w:rsidRPr="00415B1E">
        <w:rPr>
          <w:szCs w:val="24"/>
        </w:rPr>
        <w:t xml:space="preserve"> and whether or not they are able to balance a life of social networking and academic performance.</w:t>
      </w:r>
    </w:p>
    <w:p w:rsidR="00BE714B" w:rsidRPr="00415B1E" w:rsidRDefault="00BE714B" w:rsidP="00415B1E">
      <w:pPr>
        <w:pStyle w:val="NoSpacing"/>
        <w:spacing w:line="480" w:lineRule="auto"/>
        <w:jc w:val="both"/>
        <w:rPr>
          <w:szCs w:val="24"/>
        </w:rPr>
      </w:pPr>
    </w:p>
    <w:p w:rsidR="00BE714B" w:rsidRPr="00415B1E" w:rsidRDefault="00BE714B" w:rsidP="00415B1E">
      <w:pPr>
        <w:pStyle w:val="NoSpacing"/>
        <w:spacing w:line="480" w:lineRule="auto"/>
        <w:jc w:val="center"/>
        <w:rPr>
          <w:b/>
          <w:szCs w:val="24"/>
        </w:rPr>
      </w:pPr>
      <w:r w:rsidRPr="00415B1E">
        <w:rPr>
          <w:b/>
          <w:szCs w:val="24"/>
        </w:rPr>
        <w:lastRenderedPageBreak/>
        <w:t>CHAPTER THREE</w:t>
      </w:r>
    </w:p>
    <w:p w:rsidR="00BE714B" w:rsidRPr="00415B1E" w:rsidRDefault="00BE714B" w:rsidP="00415B1E">
      <w:pPr>
        <w:pStyle w:val="NoSpacing"/>
        <w:spacing w:line="480" w:lineRule="auto"/>
        <w:jc w:val="center"/>
        <w:rPr>
          <w:b/>
          <w:szCs w:val="24"/>
        </w:rPr>
      </w:pPr>
      <w:r w:rsidRPr="00415B1E">
        <w:rPr>
          <w:b/>
          <w:szCs w:val="24"/>
        </w:rPr>
        <w:t>RESEARCH METHODOLOGY</w:t>
      </w:r>
    </w:p>
    <w:p w:rsidR="00BE714B" w:rsidRPr="00415B1E" w:rsidRDefault="00BE714B" w:rsidP="00415B1E">
      <w:pPr>
        <w:spacing w:line="480" w:lineRule="auto"/>
        <w:jc w:val="both"/>
        <w:rPr>
          <w:rFonts w:eastAsia="Times New Roman"/>
          <w:b/>
          <w:szCs w:val="24"/>
        </w:rPr>
      </w:pPr>
      <w:r w:rsidRPr="00415B1E">
        <w:rPr>
          <w:rFonts w:eastAsia="Times New Roman"/>
          <w:b/>
          <w:szCs w:val="24"/>
        </w:rPr>
        <w:t>Introduction</w:t>
      </w:r>
    </w:p>
    <w:p w:rsidR="00BE714B" w:rsidRPr="00415B1E" w:rsidRDefault="00BE714B" w:rsidP="00415B1E">
      <w:pPr>
        <w:spacing w:line="480" w:lineRule="auto"/>
        <w:ind w:right="6" w:firstLine="720"/>
        <w:jc w:val="both"/>
        <w:rPr>
          <w:rFonts w:eastAsia="Times New Roman"/>
          <w:szCs w:val="24"/>
        </w:rPr>
      </w:pPr>
      <w:r w:rsidRPr="00415B1E">
        <w:rPr>
          <w:rFonts w:eastAsia="Times New Roman"/>
          <w:szCs w:val="24"/>
        </w:rPr>
        <w:t>This chapter presents the method and procedure that was applied in this study. It was organized under the following sub-headings: Research Design, Population of the Study, Sample and Sampling Technique, Research Instrument, Validity of the Instrument, Reliability of the Instrument Administration of the Instrument and Method of Data Analysis.</w:t>
      </w:r>
    </w:p>
    <w:p w:rsidR="00BE714B" w:rsidRPr="00415B1E" w:rsidRDefault="00BE714B" w:rsidP="00415B1E">
      <w:pPr>
        <w:spacing w:line="480" w:lineRule="auto"/>
        <w:jc w:val="both"/>
        <w:rPr>
          <w:rFonts w:eastAsia="Times New Roman"/>
          <w:b/>
          <w:szCs w:val="24"/>
        </w:rPr>
      </w:pPr>
      <w:r w:rsidRPr="00415B1E">
        <w:rPr>
          <w:rFonts w:eastAsia="Times New Roman"/>
          <w:b/>
          <w:szCs w:val="24"/>
        </w:rPr>
        <w:t>Research Design</w:t>
      </w:r>
    </w:p>
    <w:p w:rsidR="00BE714B" w:rsidRPr="00415B1E" w:rsidRDefault="00BE714B" w:rsidP="00415B1E">
      <w:pPr>
        <w:autoSpaceDE w:val="0"/>
        <w:autoSpaceDN w:val="0"/>
        <w:adjustRightInd w:val="0"/>
        <w:spacing w:line="480" w:lineRule="auto"/>
        <w:ind w:firstLine="720"/>
        <w:jc w:val="both"/>
        <w:rPr>
          <w:szCs w:val="24"/>
        </w:rPr>
      </w:pPr>
      <w:r w:rsidRPr="00415B1E">
        <w:rPr>
          <w:szCs w:val="24"/>
        </w:rPr>
        <w:t>Aaker, James and Irine (2019) define a research design as the detailed blue print used to guide a research study towards its objectives. Method design, sample design and analysis design was used. Cross section studies were used during data collection. Acco</w:t>
      </w:r>
      <w:r w:rsidR="00740DAD" w:rsidRPr="00415B1E">
        <w:rPr>
          <w:szCs w:val="24"/>
        </w:rPr>
        <w:t xml:space="preserve">rding to </w:t>
      </w:r>
      <w:r w:rsidRPr="00415B1E">
        <w:rPr>
          <w:szCs w:val="24"/>
        </w:rPr>
        <w:t>Saunders, Nick &amp;Entroy</w:t>
      </w:r>
      <w:r w:rsidR="00740DAD" w:rsidRPr="00415B1E">
        <w:rPr>
          <w:szCs w:val="24"/>
        </w:rPr>
        <w:t>(</w:t>
      </w:r>
      <w:r w:rsidRPr="00415B1E">
        <w:rPr>
          <w:szCs w:val="24"/>
        </w:rPr>
        <w:t xml:space="preserve">2019) a cross sectional design allows data to be collected at a single point in time without repetitions from a sample selected to represent some large population and therefore using minimum time and resources. In this study, the design was favorable because of limited resources like time, labor (personnel) and transport. </w:t>
      </w:r>
    </w:p>
    <w:p w:rsidR="00BE714B" w:rsidRPr="00415B1E" w:rsidRDefault="00BE714B" w:rsidP="00415B1E">
      <w:pPr>
        <w:spacing w:line="480" w:lineRule="auto"/>
        <w:jc w:val="both"/>
        <w:rPr>
          <w:rFonts w:eastAsia="Times New Roman"/>
          <w:b/>
          <w:szCs w:val="24"/>
        </w:rPr>
      </w:pPr>
      <w:r w:rsidRPr="00415B1E">
        <w:rPr>
          <w:rFonts w:eastAsia="Times New Roman"/>
          <w:b/>
          <w:szCs w:val="24"/>
        </w:rPr>
        <w:t>Population of the Study</w:t>
      </w:r>
    </w:p>
    <w:p w:rsidR="00BE714B" w:rsidRPr="00415B1E" w:rsidRDefault="00BE714B" w:rsidP="00415B1E">
      <w:pPr>
        <w:spacing w:line="480" w:lineRule="auto"/>
        <w:ind w:right="6" w:firstLine="720"/>
        <w:jc w:val="both"/>
        <w:rPr>
          <w:rFonts w:eastAsia="Times New Roman"/>
          <w:szCs w:val="24"/>
        </w:rPr>
      </w:pPr>
      <w:r w:rsidRPr="00415B1E">
        <w:rPr>
          <w:rFonts w:eastAsia="Times New Roman"/>
          <w:szCs w:val="24"/>
        </w:rPr>
        <w:t>Population generally refers to a group of people number from which sample was drawn for research. The population in this research</w:t>
      </w:r>
      <w:r w:rsidR="00740DAD" w:rsidRPr="00415B1E">
        <w:rPr>
          <w:rFonts w:eastAsia="Times New Roman"/>
          <w:szCs w:val="24"/>
        </w:rPr>
        <w:t xml:space="preserve"> are selected  secondary s</w:t>
      </w:r>
      <w:r w:rsidR="00B657DF" w:rsidRPr="00415B1E">
        <w:rPr>
          <w:rFonts w:eastAsia="Times New Roman"/>
          <w:szCs w:val="24"/>
        </w:rPr>
        <w:t xml:space="preserve">chool students </w:t>
      </w:r>
      <w:r w:rsidRPr="00415B1E">
        <w:rPr>
          <w:rFonts w:eastAsia="Times New Roman"/>
          <w:szCs w:val="24"/>
        </w:rPr>
        <w:t xml:space="preserve"> in </w:t>
      </w:r>
      <w:r w:rsidR="00CF127C" w:rsidRPr="00415B1E">
        <w:rPr>
          <w:rFonts w:eastAsia="Times New Roman"/>
          <w:szCs w:val="24"/>
        </w:rPr>
        <w:t>Ilorin West LGA, Kwara</w:t>
      </w:r>
      <w:r w:rsidRPr="00415B1E">
        <w:rPr>
          <w:rFonts w:eastAsia="Times New Roman"/>
          <w:szCs w:val="24"/>
        </w:rPr>
        <w:t xml:space="preserve"> State. </w:t>
      </w:r>
    </w:p>
    <w:p w:rsidR="00BE714B" w:rsidRPr="00415B1E" w:rsidRDefault="00BE714B" w:rsidP="00415B1E">
      <w:pPr>
        <w:spacing w:line="480" w:lineRule="auto"/>
        <w:jc w:val="both"/>
        <w:rPr>
          <w:rFonts w:eastAsia="Times New Roman"/>
          <w:b/>
          <w:szCs w:val="24"/>
        </w:rPr>
      </w:pPr>
      <w:r w:rsidRPr="00415B1E">
        <w:rPr>
          <w:rFonts w:eastAsia="Times New Roman"/>
          <w:b/>
          <w:szCs w:val="24"/>
        </w:rPr>
        <w:lastRenderedPageBreak/>
        <w:t>Sample and Sample Techniques</w:t>
      </w:r>
    </w:p>
    <w:p w:rsidR="00BE714B" w:rsidRPr="00415B1E" w:rsidRDefault="00BE714B" w:rsidP="00415B1E">
      <w:pPr>
        <w:spacing w:line="480" w:lineRule="auto"/>
        <w:ind w:right="6" w:firstLine="720"/>
        <w:jc w:val="both"/>
        <w:rPr>
          <w:rFonts w:eastAsia="Times New Roman"/>
          <w:szCs w:val="24"/>
        </w:rPr>
      </w:pPr>
      <w:r w:rsidRPr="00415B1E">
        <w:rPr>
          <w:rFonts w:eastAsia="Times New Roman"/>
          <w:szCs w:val="24"/>
        </w:rPr>
        <w:t xml:space="preserve">A total sample size of 200 students would be randomly selected using Taro Yamane Formula to maintain confidence level of 95% (0.05) from the total population of students across the selected secondary school in </w:t>
      </w:r>
      <w:r w:rsidR="0061210B" w:rsidRPr="00415B1E">
        <w:rPr>
          <w:rFonts w:eastAsia="Times New Roman"/>
          <w:szCs w:val="24"/>
        </w:rPr>
        <w:t>Ilorin West LGA, Kwara</w:t>
      </w:r>
      <w:r w:rsidRPr="00415B1E">
        <w:rPr>
          <w:rFonts w:eastAsia="Times New Roman"/>
          <w:szCs w:val="24"/>
        </w:rPr>
        <w:t xml:space="preserve">,. Random sampling technique would be adopted so as to give the entire element in the population equal chance of been selected. </w:t>
      </w:r>
    </w:p>
    <w:p w:rsidR="00BE714B" w:rsidRPr="00415B1E" w:rsidRDefault="00BE714B" w:rsidP="00415B1E">
      <w:pPr>
        <w:spacing w:line="480" w:lineRule="auto"/>
        <w:jc w:val="both"/>
        <w:rPr>
          <w:rFonts w:eastAsia="Times New Roman"/>
          <w:b/>
          <w:szCs w:val="24"/>
          <w:lang w:val="yo-NG" w:eastAsia="yo-NG"/>
        </w:rPr>
      </w:pPr>
      <w:r w:rsidRPr="00415B1E">
        <w:rPr>
          <w:rFonts w:eastAsia="Times New Roman"/>
          <w:b/>
          <w:szCs w:val="24"/>
          <w:lang w:val="yo-NG" w:eastAsia="yo-NG"/>
        </w:rPr>
        <w:t>Research Instrument</w:t>
      </w:r>
    </w:p>
    <w:p w:rsidR="00BE714B" w:rsidRPr="00415B1E" w:rsidRDefault="00BE714B" w:rsidP="00415B1E">
      <w:pPr>
        <w:pStyle w:val="NoSpacing"/>
        <w:spacing w:line="480" w:lineRule="auto"/>
        <w:ind w:firstLine="720"/>
        <w:jc w:val="both"/>
        <w:rPr>
          <w:szCs w:val="24"/>
          <w:lang w:val="yo-NG" w:eastAsia="yo-NG"/>
        </w:rPr>
      </w:pPr>
      <w:r w:rsidRPr="00415B1E">
        <w:rPr>
          <w:rFonts w:eastAsia="Times New Roman"/>
          <w:szCs w:val="24"/>
        </w:rPr>
        <w:t xml:space="preserve">A well-constructed and self-developed questionnaire would be </w:t>
      </w:r>
      <w:r w:rsidR="00740DAD" w:rsidRPr="00415B1E">
        <w:rPr>
          <w:rFonts w:eastAsia="Times New Roman"/>
          <w:szCs w:val="24"/>
        </w:rPr>
        <w:t>used</w:t>
      </w:r>
      <w:r w:rsidRPr="00415B1E">
        <w:rPr>
          <w:rFonts w:eastAsia="Times New Roman"/>
          <w:szCs w:val="24"/>
        </w:rPr>
        <w:t xml:space="preserve"> to get the desired information from the students. The questionnaire would be divided into two sections (A and B). Section A will contains information on personal data of respondents while Section B would consists of questions that elicited responses from the respondents with response options: Strongly Agree (SA), Agree (A), Disagree (D) and Strongly Disagree (SD)</w:t>
      </w:r>
    </w:p>
    <w:p w:rsidR="00BE714B" w:rsidRPr="00415B1E" w:rsidRDefault="00BE714B" w:rsidP="00415B1E">
      <w:pPr>
        <w:spacing w:line="480" w:lineRule="auto"/>
        <w:jc w:val="both"/>
        <w:rPr>
          <w:rFonts w:eastAsia="Times New Roman"/>
          <w:b/>
          <w:szCs w:val="24"/>
          <w:lang w:val="yo-NG" w:eastAsia="yo-NG"/>
        </w:rPr>
      </w:pPr>
      <w:r w:rsidRPr="00415B1E">
        <w:rPr>
          <w:rFonts w:eastAsia="Times New Roman"/>
          <w:b/>
          <w:szCs w:val="24"/>
          <w:lang w:val="yo-NG" w:eastAsia="yo-NG"/>
        </w:rPr>
        <w:t>Validity of the Instrument</w:t>
      </w:r>
    </w:p>
    <w:p w:rsidR="00BE714B" w:rsidRPr="00415B1E" w:rsidRDefault="00BE714B" w:rsidP="00415B1E">
      <w:pPr>
        <w:spacing w:line="480" w:lineRule="auto"/>
        <w:ind w:firstLine="720"/>
        <w:jc w:val="both"/>
        <w:rPr>
          <w:rFonts w:eastAsia="Times New Roman"/>
          <w:szCs w:val="24"/>
        </w:rPr>
      </w:pPr>
      <w:r w:rsidRPr="00415B1E">
        <w:rPr>
          <w:rFonts w:eastAsia="Times New Roman"/>
          <w:szCs w:val="24"/>
          <w:lang w:val="yo-NG" w:eastAsia="yo-NG"/>
        </w:rPr>
        <w:t>Validity is the ability of the research tools to measure what is required to measure. A measurement procedure cannot be valid unless it is reliable</w:t>
      </w:r>
      <w:r w:rsidRPr="00415B1E">
        <w:rPr>
          <w:rFonts w:eastAsia="Times New Roman"/>
          <w:szCs w:val="24"/>
          <w:lang w:eastAsia="yo-NG"/>
        </w:rPr>
        <w:t>,</w:t>
      </w:r>
      <w:r w:rsidRPr="00415B1E">
        <w:rPr>
          <w:rFonts w:eastAsia="Times New Roman"/>
          <w:szCs w:val="24"/>
          <w:lang w:val="yo-NG" w:eastAsia="yo-NG"/>
        </w:rPr>
        <w:t xml:space="preserve"> without reliability and validity it would be very difficult to decide which research should be trusted and which shold be completely disregarded (Mattick, 20</w:t>
      </w:r>
      <w:r w:rsidRPr="00415B1E">
        <w:rPr>
          <w:rFonts w:eastAsia="Times New Roman"/>
          <w:szCs w:val="24"/>
          <w:lang w:eastAsia="yo-NG"/>
        </w:rPr>
        <w:t>20</w:t>
      </w:r>
      <w:r w:rsidRPr="00415B1E">
        <w:rPr>
          <w:rFonts w:eastAsia="Times New Roman"/>
          <w:szCs w:val="24"/>
          <w:lang w:val="yo-NG" w:eastAsia="yo-NG"/>
        </w:rPr>
        <w:t xml:space="preserve">). </w:t>
      </w:r>
      <w:r w:rsidRPr="00415B1E">
        <w:rPr>
          <w:rFonts w:eastAsia="Times New Roman"/>
          <w:szCs w:val="24"/>
        </w:rPr>
        <w:t>The designed questionnaire will be submitted to the project supervisor for vetting, correction and approval before distributing it to the respondents.</w:t>
      </w:r>
    </w:p>
    <w:p w:rsidR="00415B1E" w:rsidRDefault="00415B1E" w:rsidP="00415B1E">
      <w:pPr>
        <w:spacing w:line="480" w:lineRule="auto"/>
        <w:jc w:val="both"/>
        <w:rPr>
          <w:rFonts w:eastAsia="Times New Roman"/>
          <w:b/>
          <w:szCs w:val="24"/>
          <w:lang w:eastAsia="yo-NG"/>
        </w:rPr>
      </w:pPr>
    </w:p>
    <w:p w:rsidR="00BE714B" w:rsidRPr="00415B1E" w:rsidRDefault="00BE714B" w:rsidP="00415B1E">
      <w:pPr>
        <w:spacing w:line="480" w:lineRule="auto"/>
        <w:jc w:val="both"/>
        <w:rPr>
          <w:rFonts w:eastAsia="Times New Roman"/>
          <w:b/>
          <w:szCs w:val="24"/>
          <w:lang w:val="yo-NG" w:eastAsia="yo-NG"/>
        </w:rPr>
      </w:pPr>
      <w:r w:rsidRPr="00415B1E">
        <w:rPr>
          <w:rFonts w:eastAsia="Times New Roman"/>
          <w:b/>
          <w:szCs w:val="24"/>
          <w:lang w:val="yo-NG" w:eastAsia="yo-NG"/>
        </w:rPr>
        <w:lastRenderedPageBreak/>
        <w:t>Reliability of The Instrument</w:t>
      </w:r>
    </w:p>
    <w:p w:rsidR="00BE714B" w:rsidRPr="00415B1E" w:rsidRDefault="00BE714B" w:rsidP="00415B1E">
      <w:pPr>
        <w:spacing w:line="480" w:lineRule="auto"/>
        <w:ind w:firstLine="720"/>
        <w:jc w:val="both"/>
        <w:rPr>
          <w:rFonts w:eastAsia="Times New Roman"/>
          <w:szCs w:val="24"/>
        </w:rPr>
      </w:pPr>
      <w:r w:rsidRPr="00415B1E">
        <w:rPr>
          <w:rFonts w:eastAsia="Times New Roman"/>
          <w:szCs w:val="24"/>
        </w:rPr>
        <w:t xml:space="preserve">The reliability of the research instrument will be determined using a split half test using the odd and even numbered items to form the two halves. The two halves were administered to a sample of students from a Polytechnic not selected for the main study. The Pearson Correlation Coefficient was used to determine the reliability of the instrument. </w:t>
      </w:r>
    </w:p>
    <w:p w:rsidR="00BE714B" w:rsidRPr="00415B1E" w:rsidRDefault="00BE714B" w:rsidP="00415B1E">
      <w:pPr>
        <w:spacing w:line="480" w:lineRule="auto"/>
        <w:jc w:val="both"/>
        <w:rPr>
          <w:rFonts w:eastAsia="Times New Roman"/>
          <w:b/>
          <w:szCs w:val="24"/>
          <w:lang w:val="yo-NG" w:eastAsia="yo-NG"/>
        </w:rPr>
      </w:pPr>
      <w:r w:rsidRPr="00415B1E">
        <w:rPr>
          <w:rFonts w:eastAsia="Times New Roman"/>
          <w:b/>
          <w:szCs w:val="24"/>
          <w:lang w:val="yo-NG" w:eastAsia="yo-NG"/>
        </w:rPr>
        <w:t>Administration of The Instrument</w:t>
      </w:r>
    </w:p>
    <w:p w:rsidR="00BE714B" w:rsidRPr="00415B1E" w:rsidRDefault="00BE714B" w:rsidP="00415B1E">
      <w:pPr>
        <w:spacing w:line="480" w:lineRule="auto"/>
        <w:jc w:val="both"/>
        <w:rPr>
          <w:rFonts w:eastAsia="Times New Roman"/>
          <w:szCs w:val="24"/>
          <w:lang w:val="yo-NG" w:eastAsia="yo-NG"/>
        </w:rPr>
      </w:pPr>
      <w:r w:rsidRPr="00415B1E">
        <w:rPr>
          <w:rFonts w:eastAsia="Times New Roman"/>
          <w:szCs w:val="24"/>
          <w:lang w:val="yo-NG" w:eastAsia="yo-NG"/>
        </w:rPr>
        <w:tab/>
      </w:r>
      <w:r w:rsidRPr="00415B1E">
        <w:rPr>
          <w:rFonts w:eastAsia="Times New Roman"/>
          <w:szCs w:val="24"/>
        </w:rPr>
        <w:t xml:space="preserve">The researcher would collect the needed data through the use of questionnaire and it would be administered on the selected students across the sample. The motive of the research would be explained on the sample respondents prior to the administration of the questionnaire. A total of 200 copies of the questionnaire would be distributed to elicit responses from the students and retrieved on the spot by the researcher. </w:t>
      </w:r>
    </w:p>
    <w:p w:rsidR="00BE714B" w:rsidRPr="00415B1E" w:rsidRDefault="00BE714B" w:rsidP="00415B1E">
      <w:pPr>
        <w:spacing w:line="480" w:lineRule="auto"/>
        <w:jc w:val="both"/>
        <w:rPr>
          <w:rFonts w:eastAsia="Times New Roman"/>
          <w:b/>
          <w:szCs w:val="24"/>
          <w:lang w:eastAsia="yo-NG"/>
        </w:rPr>
      </w:pPr>
      <w:r w:rsidRPr="00415B1E">
        <w:rPr>
          <w:rFonts w:eastAsia="Times New Roman"/>
          <w:b/>
          <w:szCs w:val="24"/>
          <w:lang w:eastAsia="yo-NG"/>
        </w:rPr>
        <w:t>Method of</w:t>
      </w:r>
      <w:r w:rsidRPr="00415B1E">
        <w:rPr>
          <w:rFonts w:eastAsia="Times New Roman"/>
          <w:b/>
          <w:szCs w:val="24"/>
          <w:lang w:val="yo-NG" w:eastAsia="yo-NG"/>
        </w:rPr>
        <w:t xml:space="preserve"> Data Analysis</w:t>
      </w:r>
    </w:p>
    <w:p w:rsidR="00BE714B" w:rsidRPr="00415B1E" w:rsidRDefault="00BE714B" w:rsidP="00415B1E">
      <w:pPr>
        <w:spacing w:line="480" w:lineRule="auto"/>
        <w:ind w:right="6" w:firstLine="720"/>
        <w:jc w:val="both"/>
        <w:rPr>
          <w:rFonts w:eastAsia="Times New Roman"/>
          <w:szCs w:val="24"/>
        </w:rPr>
      </w:pPr>
      <w:r w:rsidRPr="00415B1E">
        <w:rPr>
          <w:rFonts w:eastAsia="Times New Roman"/>
          <w:szCs w:val="24"/>
        </w:rPr>
        <w:t>Responses from the questionnaire will be analyzed using the descriptive statistics of frequency counts and percentage, and inferential statistics of Chi-square(x</w:t>
      </w:r>
      <w:r w:rsidRPr="00415B1E">
        <w:rPr>
          <w:rFonts w:eastAsia="Times New Roman"/>
          <w:szCs w:val="24"/>
          <w:vertAlign w:val="superscript"/>
        </w:rPr>
        <w:t>2</w:t>
      </w:r>
      <w:r w:rsidRPr="00415B1E">
        <w:rPr>
          <w:rFonts w:eastAsia="Times New Roman"/>
          <w:szCs w:val="24"/>
        </w:rPr>
        <w:t>). Descriptive statistics of frequency counts and percentages were used in analyzing demographic variables and research questions while the inferential statistics of Chi-square(x</w:t>
      </w:r>
      <w:r w:rsidRPr="00415B1E">
        <w:rPr>
          <w:rFonts w:eastAsia="Times New Roman"/>
          <w:szCs w:val="24"/>
          <w:vertAlign w:val="superscript"/>
        </w:rPr>
        <w:t>2</w:t>
      </w:r>
      <w:r w:rsidRPr="00415B1E">
        <w:rPr>
          <w:rFonts w:eastAsia="Times New Roman"/>
          <w:szCs w:val="24"/>
        </w:rPr>
        <w:t>) will be used to test the stated hypotheses at 0.05 level of significance using Statistical Package of Social Science (SPSS) version 21.</w:t>
      </w:r>
    </w:p>
    <w:p w:rsidR="00C71AEC" w:rsidRPr="00415B1E" w:rsidRDefault="00C71AEC" w:rsidP="00415B1E">
      <w:pPr>
        <w:spacing w:line="480" w:lineRule="auto"/>
        <w:rPr>
          <w:szCs w:val="24"/>
        </w:rPr>
      </w:pPr>
      <w:r w:rsidRPr="00415B1E">
        <w:rPr>
          <w:szCs w:val="24"/>
        </w:rPr>
        <w:br w:type="page"/>
      </w:r>
    </w:p>
    <w:p w:rsidR="00C71AEC" w:rsidRPr="00415B1E" w:rsidRDefault="00C71AEC" w:rsidP="00415B1E">
      <w:pPr>
        <w:pStyle w:val="NoSpacing"/>
        <w:spacing w:line="480" w:lineRule="auto"/>
        <w:jc w:val="center"/>
        <w:rPr>
          <w:b/>
          <w:szCs w:val="24"/>
        </w:rPr>
      </w:pPr>
      <w:r w:rsidRPr="00415B1E">
        <w:rPr>
          <w:b/>
          <w:szCs w:val="24"/>
        </w:rPr>
        <w:lastRenderedPageBreak/>
        <w:t>CHAPTER FOUR</w:t>
      </w:r>
    </w:p>
    <w:p w:rsidR="00C71AEC" w:rsidRPr="00415B1E" w:rsidRDefault="00C71AEC" w:rsidP="00415B1E">
      <w:pPr>
        <w:spacing w:line="480" w:lineRule="auto"/>
        <w:ind w:right="-13"/>
        <w:jc w:val="center"/>
        <w:rPr>
          <w:rFonts w:eastAsia="Times New Roman"/>
          <w:b/>
          <w:szCs w:val="24"/>
        </w:rPr>
      </w:pPr>
      <w:r w:rsidRPr="00415B1E">
        <w:rPr>
          <w:rFonts w:eastAsia="Times New Roman"/>
          <w:b/>
          <w:szCs w:val="24"/>
        </w:rPr>
        <w:t>RESULTS AND DISCUSSION</w:t>
      </w:r>
    </w:p>
    <w:p w:rsidR="00C71AEC" w:rsidRPr="00415B1E" w:rsidRDefault="00C71AEC" w:rsidP="00415B1E">
      <w:pPr>
        <w:pStyle w:val="NormalWeb"/>
        <w:spacing w:before="0" w:beforeAutospacing="0" w:after="0" w:afterAutospacing="0" w:line="480" w:lineRule="auto"/>
        <w:jc w:val="both"/>
        <w:rPr>
          <w:b/>
        </w:rPr>
      </w:pPr>
      <w:r w:rsidRPr="00415B1E">
        <w:rPr>
          <w:b/>
        </w:rPr>
        <w:t xml:space="preserve">Introduction </w:t>
      </w:r>
    </w:p>
    <w:p w:rsidR="00C71AEC" w:rsidRPr="00415B1E" w:rsidRDefault="00C71AEC" w:rsidP="00415B1E">
      <w:pPr>
        <w:spacing w:line="480" w:lineRule="auto"/>
        <w:ind w:firstLine="720"/>
        <w:jc w:val="both"/>
        <w:rPr>
          <w:szCs w:val="24"/>
        </w:rPr>
      </w:pPr>
      <w:r w:rsidRPr="00415B1E">
        <w:rPr>
          <w:szCs w:val="24"/>
        </w:rPr>
        <w:t>This chapter analysed the data obtained and discussed the result obtained. Twenty respondents were picked from each of the twelve randomly selected tertiary institution. Making one hundred copies of the questionnaire.</w:t>
      </w:r>
    </w:p>
    <w:p w:rsidR="00C71AEC" w:rsidRPr="00415B1E" w:rsidRDefault="00C71AEC" w:rsidP="00415B1E">
      <w:pPr>
        <w:spacing w:line="480" w:lineRule="auto"/>
        <w:jc w:val="both"/>
        <w:rPr>
          <w:b/>
          <w:szCs w:val="24"/>
        </w:rPr>
      </w:pPr>
      <w:r w:rsidRPr="00415B1E">
        <w:rPr>
          <w:b/>
          <w:szCs w:val="24"/>
        </w:rPr>
        <w:t xml:space="preserve">Socio Demographic Data </w:t>
      </w:r>
    </w:p>
    <w:p w:rsidR="00C71AEC" w:rsidRPr="00415B1E" w:rsidRDefault="00C71AEC" w:rsidP="00415B1E">
      <w:pPr>
        <w:spacing w:line="480" w:lineRule="auto"/>
        <w:jc w:val="both"/>
        <w:rPr>
          <w:b/>
          <w:szCs w:val="24"/>
        </w:rPr>
      </w:pPr>
      <w:r w:rsidRPr="00415B1E">
        <w:rPr>
          <w:b/>
          <w:szCs w:val="24"/>
        </w:rPr>
        <w:t>Table 1: Distribution of Respondents by Sex</w:t>
      </w:r>
    </w:p>
    <w:tbl>
      <w:tblPr>
        <w:tblpPr w:leftFromText="180" w:rightFromText="180"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
      <w:tblGrid>
        <w:gridCol w:w="2749"/>
        <w:gridCol w:w="2750"/>
        <w:gridCol w:w="2750"/>
      </w:tblGrid>
      <w:tr w:rsidR="00C71AEC" w:rsidRPr="00415B1E" w:rsidTr="008F1916">
        <w:trPr>
          <w:trHeight w:val="388"/>
        </w:trPr>
        <w:tc>
          <w:tcPr>
            <w:tcW w:w="2749" w:type="dxa"/>
          </w:tcPr>
          <w:p w:rsidR="00C71AEC" w:rsidRPr="00415B1E" w:rsidRDefault="00C71AEC" w:rsidP="00415B1E">
            <w:pPr>
              <w:pStyle w:val="NoSpacing"/>
              <w:spacing w:line="480" w:lineRule="auto"/>
              <w:jc w:val="both"/>
              <w:rPr>
                <w:b/>
                <w:szCs w:val="24"/>
              </w:rPr>
            </w:pPr>
            <w:r w:rsidRPr="00415B1E">
              <w:rPr>
                <w:b/>
                <w:szCs w:val="24"/>
              </w:rPr>
              <w:t>Sex</w:t>
            </w:r>
          </w:p>
        </w:tc>
        <w:tc>
          <w:tcPr>
            <w:tcW w:w="2750" w:type="dxa"/>
          </w:tcPr>
          <w:p w:rsidR="00C71AEC" w:rsidRPr="00415B1E" w:rsidRDefault="00C71AEC" w:rsidP="00415B1E">
            <w:pPr>
              <w:pStyle w:val="NoSpacing"/>
              <w:spacing w:line="480" w:lineRule="auto"/>
              <w:jc w:val="both"/>
              <w:rPr>
                <w:b/>
                <w:szCs w:val="24"/>
              </w:rPr>
            </w:pPr>
            <w:r w:rsidRPr="00415B1E">
              <w:rPr>
                <w:b/>
                <w:szCs w:val="24"/>
              </w:rPr>
              <w:t>Frequency</w:t>
            </w:r>
          </w:p>
        </w:tc>
        <w:tc>
          <w:tcPr>
            <w:tcW w:w="2750" w:type="dxa"/>
          </w:tcPr>
          <w:p w:rsidR="00C71AEC" w:rsidRPr="00415B1E" w:rsidRDefault="00C71AEC" w:rsidP="00415B1E">
            <w:pPr>
              <w:pStyle w:val="NoSpacing"/>
              <w:spacing w:line="480" w:lineRule="auto"/>
              <w:jc w:val="both"/>
              <w:rPr>
                <w:b/>
                <w:szCs w:val="24"/>
              </w:rPr>
            </w:pPr>
            <w:r w:rsidRPr="00415B1E">
              <w:rPr>
                <w:b/>
                <w:szCs w:val="24"/>
              </w:rPr>
              <w:t>Percentage (%)</w:t>
            </w:r>
          </w:p>
        </w:tc>
      </w:tr>
      <w:tr w:rsidR="00C71AEC" w:rsidRPr="00415B1E" w:rsidTr="008F1916">
        <w:trPr>
          <w:trHeight w:val="388"/>
        </w:trPr>
        <w:tc>
          <w:tcPr>
            <w:tcW w:w="2749" w:type="dxa"/>
          </w:tcPr>
          <w:p w:rsidR="00C71AEC" w:rsidRPr="00415B1E" w:rsidRDefault="00C71AEC" w:rsidP="00415B1E">
            <w:pPr>
              <w:pStyle w:val="NoSpacing"/>
              <w:spacing w:line="480" w:lineRule="auto"/>
              <w:jc w:val="both"/>
              <w:rPr>
                <w:szCs w:val="24"/>
              </w:rPr>
            </w:pPr>
            <w:r w:rsidRPr="00415B1E">
              <w:rPr>
                <w:szCs w:val="24"/>
              </w:rPr>
              <w:t>Male</w:t>
            </w:r>
          </w:p>
        </w:tc>
        <w:tc>
          <w:tcPr>
            <w:tcW w:w="2750" w:type="dxa"/>
          </w:tcPr>
          <w:p w:rsidR="00C71AEC" w:rsidRPr="00415B1E" w:rsidRDefault="00C71AEC" w:rsidP="00415B1E">
            <w:pPr>
              <w:pStyle w:val="NoSpacing"/>
              <w:spacing w:line="480" w:lineRule="auto"/>
              <w:jc w:val="both"/>
              <w:rPr>
                <w:szCs w:val="24"/>
              </w:rPr>
            </w:pPr>
            <w:r w:rsidRPr="00415B1E">
              <w:rPr>
                <w:szCs w:val="24"/>
              </w:rPr>
              <w:t>98</w:t>
            </w:r>
          </w:p>
        </w:tc>
        <w:tc>
          <w:tcPr>
            <w:tcW w:w="2750" w:type="dxa"/>
          </w:tcPr>
          <w:p w:rsidR="00C71AEC" w:rsidRPr="00415B1E" w:rsidRDefault="00C71AEC" w:rsidP="00415B1E">
            <w:pPr>
              <w:pStyle w:val="NoSpacing"/>
              <w:spacing w:line="480" w:lineRule="auto"/>
              <w:jc w:val="both"/>
              <w:rPr>
                <w:szCs w:val="24"/>
              </w:rPr>
            </w:pPr>
            <w:r w:rsidRPr="00415B1E">
              <w:rPr>
                <w:szCs w:val="24"/>
              </w:rPr>
              <w:t>58%</w:t>
            </w:r>
          </w:p>
        </w:tc>
      </w:tr>
      <w:tr w:rsidR="00C71AEC" w:rsidRPr="00415B1E" w:rsidTr="008F1916">
        <w:trPr>
          <w:trHeight w:val="371"/>
        </w:trPr>
        <w:tc>
          <w:tcPr>
            <w:tcW w:w="2749" w:type="dxa"/>
          </w:tcPr>
          <w:p w:rsidR="00C71AEC" w:rsidRPr="00415B1E" w:rsidRDefault="00C71AEC" w:rsidP="00415B1E">
            <w:pPr>
              <w:pStyle w:val="NoSpacing"/>
              <w:spacing w:line="480" w:lineRule="auto"/>
              <w:jc w:val="both"/>
              <w:rPr>
                <w:szCs w:val="24"/>
              </w:rPr>
            </w:pPr>
            <w:r w:rsidRPr="00415B1E">
              <w:rPr>
                <w:szCs w:val="24"/>
              </w:rPr>
              <w:t xml:space="preserve">Female </w:t>
            </w:r>
          </w:p>
        </w:tc>
        <w:tc>
          <w:tcPr>
            <w:tcW w:w="2750" w:type="dxa"/>
          </w:tcPr>
          <w:p w:rsidR="00C71AEC" w:rsidRPr="00415B1E" w:rsidRDefault="00C71AEC" w:rsidP="00415B1E">
            <w:pPr>
              <w:pStyle w:val="NoSpacing"/>
              <w:spacing w:line="480" w:lineRule="auto"/>
              <w:jc w:val="both"/>
              <w:rPr>
                <w:szCs w:val="24"/>
              </w:rPr>
            </w:pPr>
            <w:r w:rsidRPr="00415B1E">
              <w:rPr>
                <w:szCs w:val="24"/>
              </w:rPr>
              <w:t>72</w:t>
            </w:r>
          </w:p>
        </w:tc>
        <w:tc>
          <w:tcPr>
            <w:tcW w:w="2750" w:type="dxa"/>
          </w:tcPr>
          <w:p w:rsidR="00C71AEC" w:rsidRPr="00415B1E" w:rsidRDefault="00C71AEC" w:rsidP="00415B1E">
            <w:pPr>
              <w:pStyle w:val="NoSpacing"/>
              <w:spacing w:line="480" w:lineRule="auto"/>
              <w:jc w:val="both"/>
              <w:rPr>
                <w:szCs w:val="24"/>
              </w:rPr>
            </w:pPr>
            <w:r w:rsidRPr="00415B1E">
              <w:rPr>
                <w:szCs w:val="24"/>
              </w:rPr>
              <w:t>42%</w:t>
            </w:r>
          </w:p>
        </w:tc>
      </w:tr>
      <w:tr w:rsidR="00C71AEC" w:rsidRPr="00415B1E" w:rsidTr="008F1916">
        <w:trPr>
          <w:trHeight w:val="361"/>
        </w:trPr>
        <w:tc>
          <w:tcPr>
            <w:tcW w:w="2749" w:type="dxa"/>
          </w:tcPr>
          <w:p w:rsidR="00C71AEC" w:rsidRPr="00415B1E" w:rsidRDefault="00C71AEC" w:rsidP="00415B1E">
            <w:pPr>
              <w:pStyle w:val="NoSpacing"/>
              <w:spacing w:line="480" w:lineRule="auto"/>
              <w:jc w:val="both"/>
              <w:rPr>
                <w:b/>
                <w:szCs w:val="24"/>
              </w:rPr>
            </w:pPr>
            <w:r w:rsidRPr="00415B1E">
              <w:rPr>
                <w:b/>
                <w:szCs w:val="24"/>
              </w:rPr>
              <w:t xml:space="preserve">Total </w:t>
            </w:r>
          </w:p>
        </w:tc>
        <w:tc>
          <w:tcPr>
            <w:tcW w:w="2750" w:type="dxa"/>
          </w:tcPr>
          <w:p w:rsidR="00C71AEC" w:rsidRPr="00415B1E" w:rsidRDefault="00C71AEC" w:rsidP="00415B1E">
            <w:pPr>
              <w:pStyle w:val="NoSpacing"/>
              <w:spacing w:line="480" w:lineRule="auto"/>
              <w:jc w:val="both"/>
              <w:rPr>
                <w:szCs w:val="24"/>
              </w:rPr>
            </w:pPr>
            <w:r w:rsidRPr="00415B1E">
              <w:rPr>
                <w:szCs w:val="24"/>
              </w:rPr>
              <w:t>170</w:t>
            </w:r>
          </w:p>
        </w:tc>
        <w:tc>
          <w:tcPr>
            <w:tcW w:w="2750" w:type="dxa"/>
          </w:tcPr>
          <w:p w:rsidR="00C71AEC" w:rsidRPr="00415B1E" w:rsidRDefault="00C71AEC" w:rsidP="00415B1E">
            <w:pPr>
              <w:pStyle w:val="NoSpacing"/>
              <w:spacing w:line="480" w:lineRule="auto"/>
              <w:jc w:val="both"/>
              <w:rPr>
                <w:szCs w:val="24"/>
              </w:rPr>
            </w:pPr>
            <w:r w:rsidRPr="00415B1E">
              <w:rPr>
                <w:szCs w:val="24"/>
              </w:rPr>
              <w:t>100</w:t>
            </w:r>
          </w:p>
        </w:tc>
      </w:tr>
    </w:tbl>
    <w:p w:rsidR="00C71AEC" w:rsidRPr="00415B1E" w:rsidRDefault="00C71AEC" w:rsidP="00415B1E">
      <w:pPr>
        <w:pStyle w:val="NoSpacing"/>
        <w:spacing w:line="480" w:lineRule="auto"/>
        <w:jc w:val="both"/>
        <w:rPr>
          <w:b/>
          <w:szCs w:val="24"/>
        </w:rPr>
      </w:pPr>
      <w:r w:rsidRPr="00415B1E">
        <w:rPr>
          <w:b/>
          <w:szCs w:val="24"/>
        </w:rPr>
        <w:t>Source: Field Survey, 2021</w:t>
      </w:r>
    </w:p>
    <w:p w:rsidR="00C71AEC" w:rsidRPr="00415B1E" w:rsidRDefault="00C71AEC" w:rsidP="00415B1E">
      <w:pPr>
        <w:pStyle w:val="NoSpacing"/>
        <w:spacing w:line="480" w:lineRule="auto"/>
        <w:ind w:firstLine="720"/>
        <w:jc w:val="both"/>
        <w:rPr>
          <w:szCs w:val="24"/>
        </w:rPr>
      </w:pPr>
      <w:r w:rsidRPr="00415B1E">
        <w:rPr>
          <w:szCs w:val="24"/>
        </w:rPr>
        <w:t>Table 1 shows that the population of the student is dominated by the male as 98 were male representing 58% of the entire population while 72 were female representing 42% of the whole population.</w:t>
      </w:r>
    </w:p>
    <w:p w:rsidR="00C71AEC" w:rsidRPr="00415B1E" w:rsidRDefault="00C71AEC" w:rsidP="00415B1E">
      <w:pPr>
        <w:spacing w:line="480" w:lineRule="auto"/>
        <w:rPr>
          <w:b/>
          <w:szCs w:val="24"/>
        </w:rPr>
      </w:pPr>
      <w:r w:rsidRPr="00415B1E">
        <w:rPr>
          <w:b/>
          <w:szCs w:val="24"/>
        </w:rPr>
        <w:br w:type="page"/>
      </w:r>
    </w:p>
    <w:p w:rsidR="00C71AEC" w:rsidRPr="00415B1E" w:rsidRDefault="00C71AEC" w:rsidP="00415B1E">
      <w:pPr>
        <w:pStyle w:val="NoSpacing"/>
        <w:spacing w:line="480" w:lineRule="auto"/>
        <w:jc w:val="both"/>
        <w:rPr>
          <w:b/>
          <w:szCs w:val="24"/>
        </w:rPr>
      </w:pPr>
      <w:r w:rsidRPr="00415B1E">
        <w:rPr>
          <w:b/>
          <w:szCs w:val="24"/>
        </w:rPr>
        <w:lastRenderedPageBreak/>
        <w:t>Table 2: Respondent Age Distribution.</w:t>
      </w:r>
    </w:p>
    <w:tbl>
      <w:tblPr>
        <w:tblW w:w="8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4"/>
        <w:gridCol w:w="2755"/>
        <w:gridCol w:w="2755"/>
      </w:tblGrid>
      <w:tr w:rsidR="00C71AEC" w:rsidRPr="00415B1E" w:rsidTr="008F1916">
        <w:trPr>
          <w:trHeight w:val="258"/>
        </w:trPr>
        <w:tc>
          <w:tcPr>
            <w:tcW w:w="2754" w:type="dxa"/>
          </w:tcPr>
          <w:p w:rsidR="00C71AEC" w:rsidRPr="00415B1E" w:rsidRDefault="00C71AEC" w:rsidP="00415B1E">
            <w:pPr>
              <w:pStyle w:val="NoSpacing"/>
              <w:spacing w:line="480" w:lineRule="auto"/>
              <w:jc w:val="both"/>
              <w:rPr>
                <w:b/>
                <w:szCs w:val="24"/>
              </w:rPr>
            </w:pPr>
            <w:r w:rsidRPr="00415B1E">
              <w:rPr>
                <w:b/>
                <w:szCs w:val="24"/>
              </w:rPr>
              <w:t>Age</w:t>
            </w:r>
          </w:p>
        </w:tc>
        <w:tc>
          <w:tcPr>
            <w:tcW w:w="2755" w:type="dxa"/>
          </w:tcPr>
          <w:p w:rsidR="00C71AEC" w:rsidRPr="00415B1E" w:rsidRDefault="00C71AEC" w:rsidP="00415B1E">
            <w:pPr>
              <w:pStyle w:val="NoSpacing"/>
              <w:spacing w:line="480" w:lineRule="auto"/>
              <w:jc w:val="both"/>
              <w:rPr>
                <w:b/>
                <w:szCs w:val="24"/>
              </w:rPr>
            </w:pPr>
            <w:r w:rsidRPr="00415B1E">
              <w:rPr>
                <w:b/>
                <w:szCs w:val="24"/>
              </w:rPr>
              <w:t>Frequency</w:t>
            </w:r>
          </w:p>
        </w:tc>
        <w:tc>
          <w:tcPr>
            <w:tcW w:w="2755" w:type="dxa"/>
          </w:tcPr>
          <w:p w:rsidR="00C71AEC" w:rsidRPr="00415B1E" w:rsidRDefault="00C71AEC" w:rsidP="00415B1E">
            <w:pPr>
              <w:pStyle w:val="NoSpacing"/>
              <w:spacing w:line="480" w:lineRule="auto"/>
              <w:jc w:val="both"/>
              <w:rPr>
                <w:b/>
                <w:szCs w:val="24"/>
              </w:rPr>
            </w:pPr>
            <w:r w:rsidRPr="00415B1E">
              <w:rPr>
                <w:b/>
                <w:szCs w:val="24"/>
              </w:rPr>
              <w:t>Percentage (%)</w:t>
            </w:r>
          </w:p>
        </w:tc>
      </w:tr>
      <w:tr w:rsidR="00C71AEC" w:rsidRPr="00415B1E" w:rsidTr="008F1916">
        <w:trPr>
          <w:trHeight w:val="258"/>
        </w:trPr>
        <w:tc>
          <w:tcPr>
            <w:tcW w:w="2754" w:type="dxa"/>
          </w:tcPr>
          <w:p w:rsidR="00C71AEC" w:rsidRPr="00415B1E" w:rsidRDefault="00C71AEC" w:rsidP="00415B1E">
            <w:pPr>
              <w:pStyle w:val="NoSpacing"/>
              <w:spacing w:line="480" w:lineRule="auto"/>
              <w:jc w:val="both"/>
              <w:rPr>
                <w:szCs w:val="24"/>
              </w:rPr>
            </w:pPr>
            <w:r w:rsidRPr="00415B1E">
              <w:rPr>
                <w:szCs w:val="24"/>
              </w:rPr>
              <w:t>16-20 Years</w:t>
            </w:r>
          </w:p>
        </w:tc>
        <w:tc>
          <w:tcPr>
            <w:tcW w:w="2755" w:type="dxa"/>
          </w:tcPr>
          <w:p w:rsidR="00C71AEC" w:rsidRPr="00415B1E" w:rsidRDefault="00C71AEC" w:rsidP="00415B1E">
            <w:pPr>
              <w:pStyle w:val="NoSpacing"/>
              <w:spacing w:line="480" w:lineRule="auto"/>
              <w:jc w:val="both"/>
              <w:rPr>
                <w:szCs w:val="24"/>
              </w:rPr>
            </w:pPr>
            <w:r w:rsidRPr="00415B1E">
              <w:rPr>
                <w:szCs w:val="24"/>
              </w:rPr>
              <w:t>32</w:t>
            </w:r>
          </w:p>
        </w:tc>
        <w:tc>
          <w:tcPr>
            <w:tcW w:w="2755" w:type="dxa"/>
          </w:tcPr>
          <w:p w:rsidR="00C71AEC" w:rsidRPr="00415B1E" w:rsidRDefault="00C71AEC" w:rsidP="00415B1E">
            <w:pPr>
              <w:pStyle w:val="NoSpacing"/>
              <w:spacing w:line="480" w:lineRule="auto"/>
              <w:jc w:val="both"/>
              <w:rPr>
                <w:szCs w:val="24"/>
              </w:rPr>
            </w:pPr>
            <w:r w:rsidRPr="00415B1E">
              <w:rPr>
                <w:szCs w:val="24"/>
              </w:rPr>
              <w:t>19%</w:t>
            </w:r>
          </w:p>
        </w:tc>
      </w:tr>
      <w:tr w:rsidR="00C71AEC" w:rsidRPr="00415B1E" w:rsidTr="008F1916">
        <w:trPr>
          <w:trHeight w:val="258"/>
        </w:trPr>
        <w:tc>
          <w:tcPr>
            <w:tcW w:w="2754" w:type="dxa"/>
          </w:tcPr>
          <w:p w:rsidR="00C71AEC" w:rsidRPr="00415B1E" w:rsidRDefault="00C71AEC" w:rsidP="00415B1E">
            <w:pPr>
              <w:pStyle w:val="NoSpacing"/>
              <w:spacing w:line="480" w:lineRule="auto"/>
              <w:jc w:val="both"/>
              <w:rPr>
                <w:szCs w:val="24"/>
              </w:rPr>
            </w:pPr>
            <w:r w:rsidRPr="00415B1E">
              <w:rPr>
                <w:szCs w:val="24"/>
              </w:rPr>
              <w:t>21-25 Years</w:t>
            </w:r>
          </w:p>
        </w:tc>
        <w:tc>
          <w:tcPr>
            <w:tcW w:w="2755" w:type="dxa"/>
          </w:tcPr>
          <w:p w:rsidR="00C71AEC" w:rsidRPr="00415B1E" w:rsidRDefault="00C71AEC" w:rsidP="00415B1E">
            <w:pPr>
              <w:pStyle w:val="NoSpacing"/>
              <w:spacing w:line="480" w:lineRule="auto"/>
              <w:jc w:val="both"/>
              <w:rPr>
                <w:szCs w:val="24"/>
              </w:rPr>
            </w:pPr>
            <w:r w:rsidRPr="00415B1E">
              <w:rPr>
                <w:szCs w:val="24"/>
              </w:rPr>
              <w:t>96</w:t>
            </w:r>
          </w:p>
        </w:tc>
        <w:tc>
          <w:tcPr>
            <w:tcW w:w="2755" w:type="dxa"/>
          </w:tcPr>
          <w:p w:rsidR="00C71AEC" w:rsidRPr="00415B1E" w:rsidRDefault="00C71AEC" w:rsidP="00415B1E">
            <w:pPr>
              <w:pStyle w:val="NoSpacing"/>
              <w:spacing w:line="480" w:lineRule="auto"/>
              <w:jc w:val="both"/>
              <w:rPr>
                <w:szCs w:val="24"/>
              </w:rPr>
            </w:pPr>
            <w:r w:rsidRPr="00415B1E">
              <w:rPr>
                <w:szCs w:val="24"/>
              </w:rPr>
              <w:t>56%</w:t>
            </w:r>
          </w:p>
        </w:tc>
      </w:tr>
      <w:tr w:rsidR="00C71AEC" w:rsidRPr="00415B1E" w:rsidTr="008F1916">
        <w:trPr>
          <w:trHeight w:val="258"/>
        </w:trPr>
        <w:tc>
          <w:tcPr>
            <w:tcW w:w="2754" w:type="dxa"/>
          </w:tcPr>
          <w:p w:rsidR="00C71AEC" w:rsidRPr="00415B1E" w:rsidRDefault="00C71AEC" w:rsidP="00415B1E">
            <w:pPr>
              <w:pStyle w:val="NoSpacing"/>
              <w:spacing w:line="480" w:lineRule="auto"/>
              <w:jc w:val="both"/>
              <w:rPr>
                <w:szCs w:val="24"/>
              </w:rPr>
            </w:pPr>
            <w:r w:rsidRPr="00415B1E">
              <w:rPr>
                <w:szCs w:val="24"/>
              </w:rPr>
              <w:t>26 Years and above</w:t>
            </w:r>
          </w:p>
        </w:tc>
        <w:tc>
          <w:tcPr>
            <w:tcW w:w="2755" w:type="dxa"/>
          </w:tcPr>
          <w:p w:rsidR="00C71AEC" w:rsidRPr="00415B1E" w:rsidRDefault="00C71AEC" w:rsidP="00415B1E">
            <w:pPr>
              <w:pStyle w:val="NoSpacing"/>
              <w:spacing w:line="480" w:lineRule="auto"/>
              <w:jc w:val="both"/>
              <w:rPr>
                <w:szCs w:val="24"/>
              </w:rPr>
            </w:pPr>
            <w:r w:rsidRPr="00415B1E">
              <w:rPr>
                <w:szCs w:val="24"/>
              </w:rPr>
              <w:t>42</w:t>
            </w:r>
          </w:p>
        </w:tc>
        <w:tc>
          <w:tcPr>
            <w:tcW w:w="2755" w:type="dxa"/>
          </w:tcPr>
          <w:p w:rsidR="00C71AEC" w:rsidRPr="00415B1E" w:rsidRDefault="00C71AEC" w:rsidP="00415B1E">
            <w:pPr>
              <w:pStyle w:val="NoSpacing"/>
              <w:spacing w:line="480" w:lineRule="auto"/>
              <w:jc w:val="both"/>
              <w:rPr>
                <w:szCs w:val="24"/>
              </w:rPr>
            </w:pPr>
            <w:r w:rsidRPr="00415B1E">
              <w:rPr>
                <w:szCs w:val="24"/>
              </w:rPr>
              <w:t>25%</w:t>
            </w:r>
          </w:p>
        </w:tc>
      </w:tr>
      <w:tr w:rsidR="00C71AEC" w:rsidRPr="00415B1E" w:rsidTr="008F1916">
        <w:trPr>
          <w:trHeight w:val="335"/>
        </w:trPr>
        <w:tc>
          <w:tcPr>
            <w:tcW w:w="2754" w:type="dxa"/>
          </w:tcPr>
          <w:p w:rsidR="00C71AEC" w:rsidRPr="00415B1E" w:rsidRDefault="00C71AEC" w:rsidP="00415B1E">
            <w:pPr>
              <w:pStyle w:val="NoSpacing"/>
              <w:spacing w:line="480" w:lineRule="auto"/>
              <w:jc w:val="both"/>
              <w:rPr>
                <w:b/>
                <w:szCs w:val="24"/>
              </w:rPr>
            </w:pPr>
            <w:r w:rsidRPr="00415B1E">
              <w:rPr>
                <w:b/>
                <w:szCs w:val="24"/>
              </w:rPr>
              <w:t>Total</w:t>
            </w:r>
          </w:p>
        </w:tc>
        <w:tc>
          <w:tcPr>
            <w:tcW w:w="2755" w:type="dxa"/>
          </w:tcPr>
          <w:p w:rsidR="00C71AEC" w:rsidRPr="00415B1E" w:rsidRDefault="00C71AEC" w:rsidP="00415B1E">
            <w:pPr>
              <w:pStyle w:val="NoSpacing"/>
              <w:spacing w:line="480" w:lineRule="auto"/>
              <w:jc w:val="both"/>
              <w:rPr>
                <w:szCs w:val="24"/>
              </w:rPr>
            </w:pPr>
            <w:r w:rsidRPr="00415B1E">
              <w:rPr>
                <w:szCs w:val="24"/>
              </w:rPr>
              <w:t>170</w:t>
            </w:r>
          </w:p>
        </w:tc>
        <w:tc>
          <w:tcPr>
            <w:tcW w:w="2755" w:type="dxa"/>
          </w:tcPr>
          <w:p w:rsidR="00C71AEC" w:rsidRPr="00415B1E" w:rsidRDefault="00C71AEC" w:rsidP="00415B1E">
            <w:pPr>
              <w:pStyle w:val="NoSpacing"/>
              <w:spacing w:line="480" w:lineRule="auto"/>
              <w:jc w:val="both"/>
              <w:rPr>
                <w:szCs w:val="24"/>
              </w:rPr>
            </w:pPr>
            <w:r w:rsidRPr="00415B1E">
              <w:rPr>
                <w:szCs w:val="24"/>
              </w:rPr>
              <w:t>100</w:t>
            </w:r>
          </w:p>
        </w:tc>
      </w:tr>
    </w:tbl>
    <w:p w:rsidR="00C71AEC" w:rsidRPr="00415B1E" w:rsidRDefault="00C71AEC" w:rsidP="00415B1E">
      <w:pPr>
        <w:pStyle w:val="NoSpacing"/>
        <w:spacing w:line="480" w:lineRule="auto"/>
        <w:jc w:val="both"/>
        <w:rPr>
          <w:b/>
          <w:szCs w:val="24"/>
        </w:rPr>
      </w:pPr>
      <w:r w:rsidRPr="00415B1E">
        <w:rPr>
          <w:b/>
          <w:szCs w:val="24"/>
        </w:rPr>
        <w:t>Source: Field Survey, 2025.</w:t>
      </w:r>
    </w:p>
    <w:p w:rsidR="00C71AEC" w:rsidRPr="00415B1E" w:rsidRDefault="00C71AEC" w:rsidP="00415B1E">
      <w:pPr>
        <w:spacing w:line="480" w:lineRule="auto"/>
        <w:ind w:firstLine="720"/>
        <w:jc w:val="both"/>
        <w:rPr>
          <w:szCs w:val="24"/>
        </w:rPr>
      </w:pPr>
      <w:r w:rsidRPr="00415B1E">
        <w:rPr>
          <w:szCs w:val="24"/>
        </w:rPr>
        <w:t>From Table 2, it is clearly seen that the respondent age group that form the highest number of the population is 21-25 years, Age group forming 56% of the entire population. Respondents within the age bracket of 26 years and above form the second highest with 42 respondents representing 25% of the whole population. Respondents that within the age group of 16-20 years are 32 representing 19% of the whole population.</w:t>
      </w:r>
    </w:p>
    <w:p w:rsidR="00C71AEC" w:rsidRPr="00415B1E" w:rsidRDefault="00C71AEC" w:rsidP="00415B1E">
      <w:pPr>
        <w:pStyle w:val="NoSpacing"/>
        <w:spacing w:line="480" w:lineRule="auto"/>
        <w:jc w:val="both"/>
        <w:rPr>
          <w:rFonts w:eastAsia="Times New Roman"/>
          <w:b/>
          <w:szCs w:val="24"/>
        </w:rPr>
      </w:pPr>
      <w:r w:rsidRPr="00415B1E">
        <w:rPr>
          <w:rFonts w:eastAsia="Times New Roman"/>
          <w:b/>
          <w:szCs w:val="24"/>
        </w:rPr>
        <w:t>Analysis of Research Questions</w:t>
      </w:r>
    </w:p>
    <w:p w:rsidR="00C71AEC" w:rsidRPr="00415B1E" w:rsidRDefault="00C71AEC" w:rsidP="00415B1E">
      <w:pPr>
        <w:spacing w:line="480" w:lineRule="auto"/>
        <w:jc w:val="both"/>
        <w:rPr>
          <w:rFonts w:eastAsia="Times New Roman"/>
          <w:szCs w:val="24"/>
        </w:rPr>
      </w:pPr>
      <w:r w:rsidRPr="00415B1E">
        <w:rPr>
          <w:rFonts w:eastAsia="Times New Roman"/>
          <w:b/>
          <w:szCs w:val="24"/>
        </w:rPr>
        <w:t xml:space="preserve">Research Question 1: </w:t>
      </w:r>
      <w:r w:rsidRPr="00415B1E">
        <w:rPr>
          <w:rFonts w:eastAsia="Times New Roman"/>
          <w:szCs w:val="24"/>
        </w:rPr>
        <w:t>To what extent would do students in Secondary Schools addictiveness to social network</w:t>
      </w:r>
    </w:p>
    <w:p w:rsidR="00415B1E" w:rsidRDefault="00415B1E" w:rsidP="00415B1E">
      <w:pPr>
        <w:spacing w:line="480" w:lineRule="auto"/>
        <w:rPr>
          <w:rFonts w:eastAsia="Times New Roman"/>
          <w:b/>
          <w:szCs w:val="24"/>
        </w:rPr>
      </w:pPr>
      <w:bookmarkStart w:id="1" w:name="page56"/>
      <w:bookmarkEnd w:id="1"/>
    </w:p>
    <w:p w:rsidR="00415B1E" w:rsidRDefault="00415B1E" w:rsidP="00415B1E">
      <w:pPr>
        <w:spacing w:line="480" w:lineRule="auto"/>
        <w:rPr>
          <w:rFonts w:eastAsia="Times New Roman"/>
          <w:b/>
          <w:szCs w:val="24"/>
        </w:rPr>
      </w:pPr>
    </w:p>
    <w:p w:rsidR="00415B1E" w:rsidRDefault="00415B1E" w:rsidP="00415B1E">
      <w:pPr>
        <w:spacing w:line="480" w:lineRule="auto"/>
        <w:rPr>
          <w:rFonts w:eastAsia="Times New Roman"/>
          <w:b/>
          <w:szCs w:val="24"/>
        </w:rPr>
      </w:pPr>
    </w:p>
    <w:p w:rsidR="00415B1E" w:rsidRDefault="00415B1E" w:rsidP="00415B1E">
      <w:pPr>
        <w:spacing w:line="480" w:lineRule="auto"/>
        <w:rPr>
          <w:rFonts w:eastAsia="Times New Roman"/>
          <w:b/>
          <w:szCs w:val="24"/>
        </w:rPr>
      </w:pPr>
    </w:p>
    <w:p w:rsidR="00415B1E" w:rsidRDefault="00415B1E" w:rsidP="00415B1E">
      <w:pPr>
        <w:spacing w:line="480" w:lineRule="auto"/>
        <w:rPr>
          <w:rFonts w:eastAsia="Times New Roman"/>
          <w:b/>
          <w:szCs w:val="24"/>
        </w:rPr>
      </w:pPr>
    </w:p>
    <w:p w:rsidR="00415B1E" w:rsidRDefault="00415B1E" w:rsidP="00415B1E">
      <w:pPr>
        <w:spacing w:line="480" w:lineRule="auto"/>
        <w:rPr>
          <w:rFonts w:eastAsia="Times New Roman"/>
          <w:b/>
          <w:szCs w:val="24"/>
        </w:rPr>
      </w:pPr>
    </w:p>
    <w:p w:rsidR="00C71AEC" w:rsidRPr="00415B1E" w:rsidRDefault="00C71AEC" w:rsidP="00415B1E">
      <w:pPr>
        <w:spacing w:line="480" w:lineRule="auto"/>
        <w:rPr>
          <w:rFonts w:eastAsia="Times New Roman"/>
          <w:b/>
          <w:szCs w:val="24"/>
        </w:rPr>
      </w:pPr>
      <w:r w:rsidRPr="00415B1E">
        <w:rPr>
          <w:rFonts w:eastAsia="Times New Roman"/>
          <w:b/>
          <w:szCs w:val="24"/>
        </w:rPr>
        <w:lastRenderedPageBreak/>
        <w:t>Table 3: Students Addictiveness to Social Network and Academic Performance.</w:t>
      </w:r>
    </w:p>
    <w:tbl>
      <w:tblPr>
        <w:tblW w:w="96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3870"/>
        <w:gridCol w:w="1080"/>
        <w:gridCol w:w="900"/>
        <w:gridCol w:w="1080"/>
        <w:gridCol w:w="1080"/>
        <w:gridCol w:w="990"/>
      </w:tblGrid>
      <w:tr w:rsidR="00C71AEC" w:rsidRPr="00415B1E" w:rsidTr="008F1916">
        <w:trPr>
          <w:trHeight w:val="292"/>
        </w:trPr>
        <w:tc>
          <w:tcPr>
            <w:tcW w:w="630" w:type="dxa"/>
            <w:vAlign w:val="bottom"/>
          </w:tcPr>
          <w:p w:rsidR="00C71AEC" w:rsidRPr="00415B1E" w:rsidRDefault="00C71AEC" w:rsidP="00415B1E">
            <w:pPr>
              <w:spacing w:line="480" w:lineRule="auto"/>
              <w:rPr>
                <w:rFonts w:eastAsia="Times New Roman"/>
                <w:b/>
                <w:w w:val="97"/>
                <w:szCs w:val="24"/>
              </w:rPr>
            </w:pPr>
            <w:r w:rsidRPr="00415B1E">
              <w:rPr>
                <w:rFonts w:eastAsia="Times New Roman"/>
                <w:b/>
                <w:w w:val="97"/>
                <w:szCs w:val="24"/>
              </w:rPr>
              <w:t>S/N</w:t>
            </w:r>
          </w:p>
        </w:tc>
        <w:tc>
          <w:tcPr>
            <w:tcW w:w="387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Statement</w:t>
            </w:r>
          </w:p>
        </w:tc>
        <w:tc>
          <w:tcPr>
            <w:tcW w:w="1080" w:type="dxa"/>
            <w:vAlign w:val="bottom"/>
          </w:tcPr>
          <w:p w:rsidR="00C71AEC" w:rsidRPr="00415B1E" w:rsidRDefault="00C71AEC" w:rsidP="00415B1E">
            <w:pPr>
              <w:spacing w:line="480" w:lineRule="auto"/>
              <w:ind w:right="275"/>
              <w:jc w:val="right"/>
              <w:rPr>
                <w:rFonts w:eastAsia="Times New Roman"/>
                <w:b/>
                <w:szCs w:val="24"/>
              </w:rPr>
            </w:pPr>
            <w:r w:rsidRPr="00415B1E">
              <w:rPr>
                <w:rFonts w:eastAsia="Times New Roman"/>
                <w:b/>
                <w:szCs w:val="24"/>
              </w:rPr>
              <w:t>SA</w:t>
            </w:r>
          </w:p>
        </w:tc>
        <w:tc>
          <w:tcPr>
            <w:tcW w:w="900" w:type="dxa"/>
            <w:vAlign w:val="bottom"/>
          </w:tcPr>
          <w:p w:rsidR="00C71AEC" w:rsidRPr="00415B1E" w:rsidRDefault="00C71AEC" w:rsidP="00415B1E">
            <w:pPr>
              <w:spacing w:line="480" w:lineRule="auto"/>
              <w:ind w:right="195"/>
              <w:jc w:val="right"/>
              <w:rPr>
                <w:rFonts w:eastAsia="Times New Roman"/>
                <w:b/>
                <w:szCs w:val="24"/>
              </w:rPr>
            </w:pPr>
            <w:r w:rsidRPr="00415B1E">
              <w:rPr>
                <w:rFonts w:eastAsia="Times New Roman"/>
                <w:b/>
                <w:szCs w:val="24"/>
              </w:rPr>
              <w:t>A</w:t>
            </w:r>
          </w:p>
        </w:tc>
        <w:tc>
          <w:tcPr>
            <w:tcW w:w="1080" w:type="dxa"/>
            <w:vAlign w:val="bottom"/>
          </w:tcPr>
          <w:p w:rsidR="00C71AEC" w:rsidRPr="00415B1E" w:rsidRDefault="00C71AEC" w:rsidP="00415B1E">
            <w:pPr>
              <w:spacing w:line="480" w:lineRule="auto"/>
              <w:ind w:left="220"/>
              <w:rPr>
                <w:rFonts w:eastAsia="Times New Roman"/>
                <w:b/>
                <w:szCs w:val="24"/>
              </w:rPr>
            </w:pPr>
            <w:r w:rsidRPr="00415B1E">
              <w:rPr>
                <w:rFonts w:eastAsia="Times New Roman"/>
                <w:b/>
                <w:szCs w:val="24"/>
              </w:rPr>
              <w:t>D</w:t>
            </w:r>
          </w:p>
        </w:tc>
        <w:tc>
          <w:tcPr>
            <w:tcW w:w="1080" w:type="dxa"/>
            <w:vAlign w:val="bottom"/>
          </w:tcPr>
          <w:p w:rsidR="00C71AEC" w:rsidRPr="00415B1E" w:rsidRDefault="00C71AEC" w:rsidP="00415B1E">
            <w:pPr>
              <w:spacing w:line="480" w:lineRule="auto"/>
              <w:ind w:right="195"/>
              <w:jc w:val="right"/>
              <w:rPr>
                <w:rFonts w:eastAsia="Times New Roman"/>
                <w:b/>
                <w:szCs w:val="24"/>
              </w:rPr>
            </w:pPr>
            <w:r w:rsidRPr="00415B1E">
              <w:rPr>
                <w:rFonts w:eastAsia="Times New Roman"/>
                <w:b/>
                <w:szCs w:val="24"/>
              </w:rPr>
              <w:t>SD</w:t>
            </w:r>
          </w:p>
        </w:tc>
        <w:tc>
          <w:tcPr>
            <w:tcW w:w="990" w:type="dxa"/>
            <w:vAlign w:val="bottom"/>
          </w:tcPr>
          <w:p w:rsidR="00C71AEC" w:rsidRPr="00415B1E" w:rsidRDefault="00C71AEC" w:rsidP="00415B1E">
            <w:pPr>
              <w:spacing w:line="480" w:lineRule="auto"/>
              <w:jc w:val="right"/>
              <w:rPr>
                <w:rFonts w:eastAsia="Times New Roman"/>
                <w:b/>
                <w:szCs w:val="24"/>
              </w:rPr>
            </w:pPr>
            <w:r w:rsidRPr="00415B1E">
              <w:rPr>
                <w:rFonts w:eastAsia="Times New Roman"/>
                <w:b/>
                <w:szCs w:val="24"/>
              </w:rPr>
              <w:t>Total</w:t>
            </w:r>
          </w:p>
        </w:tc>
      </w:tr>
      <w:tr w:rsidR="00C71AEC" w:rsidRPr="00415B1E" w:rsidTr="008F1916">
        <w:trPr>
          <w:trHeight w:val="909"/>
        </w:trPr>
        <w:tc>
          <w:tcPr>
            <w:tcW w:w="630" w:type="dxa"/>
          </w:tcPr>
          <w:p w:rsidR="00C71AEC" w:rsidRPr="00415B1E" w:rsidRDefault="00C71AEC" w:rsidP="00415B1E">
            <w:pPr>
              <w:spacing w:line="480" w:lineRule="auto"/>
              <w:rPr>
                <w:rFonts w:eastAsia="Times New Roman"/>
                <w:szCs w:val="24"/>
              </w:rPr>
            </w:pPr>
            <w:r w:rsidRPr="00415B1E">
              <w:rPr>
                <w:rFonts w:eastAsia="Times New Roman"/>
                <w:b/>
                <w:szCs w:val="24"/>
              </w:rPr>
              <w:t>1</w:t>
            </w:r>
          </w:p>
        </w:tc>
        <w:tc>
          <w:tcPr>
            <w:tcW w:w="3870" w:type="dxa"/>
          </w:tcPr>
          <w:p w:rsidR="00C71AEC" w:rsidRPr="00415B1E" w:rsidRDefault="00C71AEC" w:rsidP="00415B1E">
            <w:pPr>
              <w:spacing w:line="480" w:lineRule="auto"/>
              <w:rPr>
                <w:rFonts w:eastAsia="Times New Roman"/>
                <w:szCs w:val="24"/>
              </w:rPr>
            </w:pPr>
            <w:r w:rsidRPr="00415B1E">
              <w:rPr>
                <w:rFonts w:eastAsia="Times New Roman"/>
                <w:szCs w:val="24"/>
              </w:rPr>
              <w:t>Addiction to online social networks is a problematic issue that affects my academic life</w:t>
            </w:r>
          </w:p>
        </w:tc>
        <w:tc>
          <w:tcPr>
            <w:tcW w:w="1080" w:type="dxa"/>
          </w:tcPr>
          <w:p w:rsidR="00C71AEC" w:rsidRPr="00415B1E" w:rsidRDefault="00C71AEC" w:rsidP="00415B1E">
            <w:pPr>
              <w:spacing w:line="480" w:lineRule="auto"/>
              <w:rPr>
                <w:rFonts w:eastAsia="Times New Roman"/>
                <w:szCs w:val="24"/>
              </w:rPr>
            </w:pPr>
            <w:r w:rsidRPr="00415B1E">
              <w:rPr>
                <w:rFonts w:eastAsia="Times New Roman"/>
                <w:szCs w:val="24"/>
              </w:rPr>
              <w:t>86</w:t>
            </w:r>
          </w:p>
          <w:p w:rsidR="00C71AEC" w:rsidRPr="00415B1E" w:rsidRDefault="00C71AEC" w:rsidP="00415B1E">
            <w:pPr>
              <w:pStyle w:val="NoSpacing"/>
              <w:spacing w:line="480" w:lineRule="auto"/>
              <w:rPr>
                <w:szCs w:val="24"/>
              </w:rPr>
            </w:pPr>
            <w:r w:rsidRPr="00415B1E">
              <w:rPr>
                <w:rFonts w:eastAsia="Times New Roman"/>
                <w:szCs w:val="24"/>
              </w:rPr>
              <w:t>(51%)</w:t>
            </w:r>
          </w:p>
        </w:tc>
        <w:tc>
          <w:tcPr>
            <w:tcW w:w="900" w:type="dxa"/>
          </w:tcPr>
          <w:p w:rsidR="00C71AEC" w:rsidRPr="00415B1E" w:rsidRDefault="00C71AEC" w:rsidP="00415B1E">
            <w:pPr>
              <w:spacing w:line="480" w:lineRule="auto"/>
              <w:rPr>
                <w:rFonts w:eastAsia="Times New Roman"/>
                <w:szCs w:val="24"/>
              </w:rPr>
            </w:pPr>
            <w:r w:rsidRPr="00415B1E">
              <w:rPr>
                <w:rFonts w:eastAsia="Times New Roman"/>
                <w:szCs w:val="24"/>
              </w:rPr>
              <w:t>43</w:t>
            </w:r>
          </w:p>
          <w:p w:rsidR="00C71AEC" w:rsidRPr="00415B1E" w:rsidRDefault="00C71AEC" w:rsidP="00415B1E">
            <w:pPr>
              <w:pStyle w:val="NoSpacing"/>
              <w:spacing w:line="480" w:lineRule="auto"/>
              <w:rPr>
                <w:szCs w:val="24"/>
              </w:rPr>
            </w:pPr>
            <w:r w:rsidRPr="00415B1E">
              <w:rPr>
                <w:rFonts w:eastAsia="Times New Roman"/>
                <w:szCs w:val="24"/>
              </w:rPr>
              <w:t>(25%)</w:t>
            </w:r>
          </w:p>
        </w:tc>
        <w:tc>
          <w:tcPr>
            <w:tcW w:w="1080" w:type="dxa"/>
          </w:tcPr>
          <w:p w:rsidR="00C71AEC" w:rsidRPr="00415B1E" w:rsidRDefault="00C71AEC" w:rsidP="00415B1E">
            <w:pPr>
              <w:spacing w:line="480" w:lineRule="auto"/>
              <w:rPr>
                <w:rFonts w:eastAsia="Times New Roman"/>
                <w:szCs w:val="24"/>
              </w:rPr>
            </w:pPr>
            <w:r w:rsidRPr="00415B1E">
              <w:rPr>
                <w:rFonts w:eastAsia="Times New Roman"/>
                <w:szCs w:val="24"/>
              </w:rPr>
              <w:t>27</w:t>
            </w:r>
          </w:p>
          <w:p w:rsidR="00C71AEC" w:rsidRPr="00415B1E" w:rsidRDefault="00C71AEC" w:rsidP="00415B1E">
            <w:pPr>
              <w:pStyle w:val="NoSpacing"/>
              <w:spacing w:line="480" w:lineRule="auto"/>
              <w:rPr>
                <w:szCs w:val="24"/>
              </w:rPr>
            </w:pPr>
            <w:r w:rsidRPr="00415B1E">
              <w:rPr>
                <w:rFonts w:eastAsia="Times New Roman"/>
                <w:w w:val="99"/>
                <w:szCs w:val="24"/>
              </w:rPr>
              <w:t>(16%)</w:t>
            </w:r>
          </w:p>
        </w:tc>
        <w:tc>
          <w:tcPr>
            <w:tcW w:w="1080" w:type="dxa"/>
          </w:tcPr>
          <w:p w:rsidR="00C71AEC" w:rsidRPr="00415B1E" w:rsidRDefault="00C71AEC" w:rsidP="00415B1E">
            <w:pPr>
              <w:spacing w:line="480" w:lineRule="auto"/>
              <w:rPr>
                <w:rFonts w:eastAsia="Times New Roman"/>
                <w:szCs w:val="24"/>
              </w:rPr>
            </w:pPr>
            <w:r w:rsidRPr="00415B1E">
              <w:rPr>
                <w:rFonts w:eastAsia="Times New Roman"/>
                <w:szCs w:val="24"/>
              </w:rPr>
              <w:t>14</w:t>
            </w:r>
          </w:p>
          <w:p w:rsidR="00C71AEC" w:rsidRPr="00415B1E" w:rsidRDefault="00C71AEC" w:rsidP="00415B1E">
            <w:pPr>
              <w:pStyle w:val="NoSpacing"/>
              <w:spacing w:line="480" w:lineRule="auto"/>
              <w:rPr>
                <w:szCs w:val="24"/>
              </w:rPr>
            </w:pPr>
            <w:r w:rsidRPr="00415B1E">
              <w:rPr>
                <w:rFonts w:eastAsia="Times New Roman"/>
                <w:szCs w:val="24"/>
              </w:rPr>
              <w:t>(8%)</w:t>
            </w:r>
          </w:p>
        </w:tc>
        <w:tc>
          <w:tcPr>
            <w:tcW w:w="990" w:type="dxa"/>
          </w:tcPr>
          <w:p w:rsidR="00C71AEC" w:rsidRPr="00415B1E" w:rsidRDefault="00C71AEC" w:rsidP="00415B1E">
            <w:pPr>
              <w:spacing w:line="480" w:lineRule="auto"/>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rPr>
                <w:szCs w:val="24"/>
              </w:rPr>
            </w:pPr>
            <w:r w:rsidRPr="00415B1E">
              <w:rPr>
                <w:rFonts w:eastAsia="Times New Roman"/>
                <w:szCs w:val="24"/>
              </w:rPr>
              <w:t>(100%)</w:t>
            </w:r>
          </w:p>
        </w:tc>
      </w:tr>
      <w:tr w:rsidR="00C71AEC" w:rsidRPr="00415B1E" w:rsidTr="008F1916">
        <w:trPr>
          <w:trHeight w:val="791"/>
        </w:trPr>
        <w:tc>
          <w:tcPr>
            <w:tcW w:w="630" w:type="dxa"/>
          </w:tcPr>
          <w:p w:rsidR="00C71AEC" w:rsidRPr="00415B1E" w:rsidRDefault="00C71AEC" w:rsidP="00415B1E">
            <w:pPr>
              <w:spacing w:line="480" w:lineRule="auto"/>
              <w:rPr>
                <w:rFonts w:eastAsia="Times New Roman"/>
                <w:szCs w:val="24"/>
              </w:rPr>
            </w:pPr>
            <w:r w:rsidRPr="00415B1E">
              <w:rPr>
                <w:rFonts w:eastAsia="Times New Roman"/>
                <w:b/>
                <w:szCs w:val="24"/>
              </w:rPr>
              <w:t>2</w:t>
            </w:r>
          </w:p>
        </w:tc>
        <w:tc>
          <w:tcPr>
            <w:tcW w:w="3870" w:type="dxa"/>
          </w:tcPr>
          <w:p w:rsidR="00C71AEC" w:rsidRPr="00415B1E" w:rsidRDefault="00C71AEC" w:rsidP="00415B1E">
            <w:pPr>
              <w:spacing w:line="480" w:lineRule="auto"/>
              <w:rPr>
                <w:rFonts w:eastAsia="Times New Roman"/>
                <w:szCs w:val="24"/>
              </w:rPr>
            </w:pPr>
            <w:r w:rsidRPr="00415B1E">
              <w:rPr>
                <w:rFonts w:eastAsia="Times New Roman"/>
                <w:szCs w:val="24"/>
              </w:rPr>
              <w:t>Online social networks distract me from my studies.</w:t>
            </w:r>
          </w:p>
        </w:tc>
        <w:tc>
          <w:tcPr>
            <w:tcW w:w="1080" w:type="dxa"/>
          </w:tcPr>
          <w:p w:rsidR="00C71AEC" w:rsidRPr="00415B1E" w:rsidRDefault="00C71AEC" w:rsidP="00415B1E">
            <w:pPr>
              <w:spacing w:line="480" w:lineRule="auto"/>
              <w:jc w:val="both"/>
              <w:rPr>
                <w:rFonts w:eastAsia="Times New Roman"/>
                <w:szCs w:val="24"/>
              </w:rPr>
            </w:pPr>
            <w:r w:rsidRPr="00415B1E">
              <w:rPr>
                <w:rFonts w:eastAsia="Times New Roman"/>
                <w:szCs w:val="24"/>
              </w:rPr>
              <w:t>95</w:t>
            </w:r>
          </w:p>
          <w:p w:rsidR="00C71AEC" w:rsidRPr="00415B1E" w:rsidRDefault="00C71AEC" w:rsidP="00415B1E">
            <w:pPr>
              <w:pStyle w:val="NoSpacing"/>
              <w:spacing w:line="480" w:lineRule="auto"/>
              <w:jc w:val="both"/>
              <w:rPr>
                <w:szCs w:val="24"/>
              </w:rPr>
            </w:pPr>
            <w:r w:rsidRPr="00415B1E">
              <w:rPr>
                <w:rFonts w:eastAsia="Times New Roman"/>
                <w:szCs w:val="24"/>
              </w:rPr>
              <w:t>(56%)</w:t>
            </w:r>
          </w:p>
        </w:tc>
        <w:tc>
          <w:tcPr>
            <w:tcW w:w="900" w:type="dxa"/>
          </w:tcPr>
          <w:p w:rsidR="00C71AEC" w:rsidRPr="00415B1E" w:rsidRDefault="00C71AEC" w:rsidP="00415B1E">
            <w:pPr>
              <w:spacing w:line="480" w:lineRule="auto"/>
              <w:jc w:val="both"/>
              <w:rPr>
                <w:rFonts w:eastAsia="Times New Roman"/>
                <w:szCs w:val="24"/>
              </w:rPr>
            </w:pPr>
            <w:r w:rsidRPr="00415B1E">
              <w:rPr>
                <w:rFonts w:eastAsia="Times New Roman"/>
                <w:szCs w:val="24"/>
              </w:rPr>
              <w:t>41</w:t>
            </w:r>
          </w:p>
          <w:p w:rsidR="00C71AEC" w:rsidRPr="00415B1E" w:rsidRDefault="00C71AEC" w:rsidP="00415B1E">
            <w:pPr>
              <w:pStyle w:val="NoSpacing"/>
              <w:spacing w:line="480" w:lineRule="auto"/>
              <w:jc w:val="both"/>
              <w:rPr>
                <w:szCs w:val="24"/>
              </w:rPr>
            </w:pPr>
            <w:r w:rsidRPr="00415B1E">
              <w:rPr>
                <w:rFonts w:eastAsia="Times New Roman"/>
                <w:szCs w:val="24"/>
              </w:rPr>
              <w:t>(24%)</w:t>
            </w:r>
          </w:p>
        </w:tc>
        <w:tc>
          <w:tcPr>
            <w:tcW w:w="1080" w:type="dxa"/>
          </w:tcPr>
          <w:p w:rsidR="00C71AEC" w:rsidRPr="00415B1E" w:rsidRDefault="00C71AEC" w:rsidP="00415B1E">
            <w:pPr>
              <w:spacing w:line="480" w:lineRule="auto"/>
              <w:jc w:val="both"/>
              <w:rPr>
                <w:rFonts w:eastAsia="Times New Roman"/>
                <w:szCs w:val="24"/>
              </w:rPr>
            </w:pPr>
            <w:r w:rsidRPr="00415B1E">
              <w:rPr>
                <w:rFonts w:eastAsia="Times New Roman"/>
                <w:szCs w:val="24"/>
              </w:rPr>
              <w:t>34</w:t>
            </w:r>
          </w:p>
          <w:p w:rsidR="00C71AEC" w:rsidRPr="00415B1E" w:rsidRDefault="00C71AEC" w:rsidP="00415B1E">
            <w:pPr>
              <w:pStyle w:val="NoSpacing"/>
              <w:spacing w:line="480" w:lineRule="auto"/>
              <w:jc w:val="both"/>
              <w:rPr>
                <w:szCs w:val="24"/>
              </w:rPr>
            </w:pPr>
            <w:r w:rsidRPr="00415B1E">
              <w:rPr>
                <w:rFonts w:eastAsia="Times New Roman"/>
                <w:szCs w:val="24"/>
              </w:rPr>
              <w:t xml:space="preserve">(20%)  </w:t>
            </w:r>
          </w:p>
        </w:tc>
        <w:tc>
          <w:tcPr>
            <w:tcW w:w="1080" w:type="dxa"/>
          </w:tcPr>
          <w:p w:rsidR="00C71AEC" w:rsidRPr="00415B1E" w:rsidRDefault="00C71AEC" w:rsidP="00415B1E">
            <w:pPr>
              <w:spacing w:line="480" w:lineRule="auto"/>
              <w:jc w:val="both"/>
              <w:rPr>
                <w:rFonts w:eastAsia="Times New Roman"/>
                <w:szCs w:val="24"/>
              </w:rPr>
            </w:pPr>
            <w:r w:rsidRPr="00415B1E">
              <w:rPr>
                <w:rFonts w:eastAsia="Times New Roman"/>
                <w:szCs w:val="24"/>
              </w:rPr>
              <w:t>-</w:t>
            </w:r>
          </w:p>
          <w:p w:rsidR="00C71AEC" w:rsidRPr="00415B1E" w:rsidRDefault="00C71AEC" w:rsidP="00415B1E">
            <w:pPr>
              <w:pStyle w:val="NoSpacing"/>
              <w:spacing w:line="480" w:lineRule="auto"/>
              <w:jc w:val="both"/>
              <w:rPr>
                <w:szCs w:val="24"/>
              </w:rPr>
            </w:pPr>
            <w:r w:rsidRPr="00415B1E">
              <w:rPr>
                <w:rFonts w:eastAsia="Times New Roman"/>
                <w:szCs w:val="24"/>
              </w:rPr>
              <w:t>(-)</w:t>
            </w:r>
          </w:p>
        </w:tc>
        <w:tc>
          <w:tcPr>
            <w:tcW w:w="990" w:type="dxa"/>
          </w:tcPr>
          <w:p w:rsidR="00C71AEC" w:rsidRPr="00415B1E" w:rsidRDefault="00C71AEC" w:rsidP="00415B1E">
            <w:pPr>
              <w:spacing w:line="480" w:lineRule="auto"/>
              <w:jc w:val="both"/>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jc w:val="both"/>
              <w:rPr>
                <w:szCs w:val="24"/>
              </w:rPr>
            </w:pPr>
            <w:r w:rsidRPr="00415B1E">
              <w:rPr>
                <w:rFonts w:eastAsia="Times New Roman"/>
                <w:szCs w:val="24"/>
              </w:rPr>
              <w:t>(100%)</w:t>
            </w:r>
          </w:p>
        </w:tc>
      </w:tr>
      <w:tr w:rsidR="00C71AEC" w:rsidRPr="00415B1E" w:rsidTr="008F1916">
        <w:trPr>
          <w:trHeight w:val="303"/>
        </w:trPr>
        <w:tc>
          <w:tcPr>
            <w:tcW w:w="630" w:type="dxa"/>
          </w:tcPr>
          <w:p w:rsidR="00C71AEC" w:rsidRPr="00415B1E" w:rsidRDefault="00C71AEC" w:rsidP="00415B1E">
            <w:pPr>
              <w:spacing w:line="480" w:lineRule="auto"/>
              <w:rPr>
                <w:rFonts w:eastAsia="Times New Roman"/>
                <w:b/>
                <w:szCs w:val="24"/>
              </w:rPr>
            </w:pPr>
            <w:r w:rsidRPr="00415B1E">
              <w:rPr>
                <w:rFonts w:eastAsia="Times New Roman"/>
                <w:b/>
                <w:szCs w:val="24"/>
              </w:rPr>
              <w:t>3</w:t>
            </w:r>
          </w:p>
        </w:tc>
        <w:tc>
          <w:tcPr>
            <w:tcW w:w="3870" w:type="dxa"/>
            <w:vAlign w:val="bottom"/>
          </w:tcPr>
          <w:p w:rsidR="00C71AEC" w:rsidRPr="00415B1E" w:rsidRDefault="00C71AEC" w:rsidP="00415B1E">
            <w:pPr>
              <w:spacing w:line="480" w:lineRule="auto"/>
              <w:rPr>
                <w:rFonts w:eastAsia="Times New Roman"/>
                <w:szCs w:val="24"/>
              </w:rPr>
            </w:pPr>
            <w:r w:rsidRPr="00415B1E">
              <w:rPr>
                <w:rFonts w:eastAsia="Times New Roman"/>
                <w:szCs w:val="24"/>
              </w:rPr>
              <w:t xml:space="preserve">Hours spent online can never be compared to the number of hours I spend reading.  </w:t>
            </w:r>
          </w:p>
        </w:tc>
        <w:tc>
          <w:tcPr>
            <w:tcW w:w="1080" w:type="dxa"/>
            <w:vAlign w:val="bottom"/>
          </w:tcPr>
          <w:p w:rsidR="00C71AEC" w:rsidRPr="00415B1E" w:rsidRDefault="00C71AEC" w:rsidP="00415B1E">
            <w:pPr>
              <w:spacing w:line="480" w:lineRule="auto"/>
              <w:ind w:right="175"/>
              <w:jc w:val="both"/>
              <w:rPr>
                <w:rFonts w:eastAsia="Times New Roman"/>
                <w:szCs w:val="24"/>
              </w:rPr>
            </w:pPr>
            <w:r w:rsidRPr="00415B1E">
              <w:rPr>
                <w:rFonts w:eastAsia="Times New Roman"/>
                <w:szCs w:val="24"/>
              </w:rPr>
              <w:t>98 (58%)</w:t>
            </w:r>
          </w:p>
        </w:tc>
        <w:tc>
          <w:tcPr>
            <w:tcW w:w="900" w:type="dxa"/>
            <w:vAlign w:val="bottom"/>
          </w:tcPr>
          <w:p w:rsidR="00C71AEC" w:rsidRPr="00415B1E" w:rsidRDefault="00C71AEC" w:rsidP="00415B1E">
            <w:pPr>
              <w:spacing w:line="480" w:lineRule="auto"/>
              <w:jc w:val="both"/>
              <w:rPr>
                <w:rFonts w:eastAsia="Times New Roman"/>
                <w:szCs w:val="24"/>
              </w:rPr>
            </w:pPr>
            <w:r w:rsidRPr="00415B1E">
              <w:rPr>
                <w:rFonts w:eastAsia="Times New Roman"/>
                <w:szCs w:val="24"/>
              </w:rPr>
              <w:t>38 (22%)</w:t>
            </w:r>
          </w:p>
        </w:tc>
        <w:tc>
          <w:tcPr>
            <w:tcW w:w="1080" w:type="dxa"/>
          </w:tcPr>
          <w:p w:rsidR="00C71AEC" w:rsidRPr="00415B1E" w:rsidRDefault="00C71AEC" w:rsidP="00415B1E">
            <w:pPr>
              <w:spacing w:line="480" w:lineRule="auto"/>
              <w:jc w:val="both"/>
              <w:rPr>
                <w:rFonts w:eastAsia="Times New Roman"/>
                <w:szCs w:val="24"/>
              </w:rPr>
            </w:pPr>
            <w:r w:rsidRPr="00415B1E">
              <w:rPr>
                <w:rFonts w:eastAsia="Times New Roman"/>
                <w:szCs w:val="24"/>
              </w:rPr>
              <w:t>22  (13%)</w:t>
            </w:r>
          </w:p>
        </w:tc>
        <w:tc>
          <w:tcPr>
            <w:tcW w:w="1080" w:type="dxa"/>
          </w:tcPr>
          <w:p w:rsidR="00C71AEC" w:rsidRPr="00415B1E" w:rsidRDefault="00C71AEC" w:rsidP="00415B1E">
            <w:pPr>
              <w:spacing w:line="480" w:lineRule="auto"/>
              <w:jc w:val="both"/>
              <w:rPr>
                <w:rFonts w:eastAsia="Times New Roman"/>
                <w:szCs w:val="24"/>
              </w:rPr>
            </w:pPr>
            <w:r w:rsidRPr="00415B1E">
              <w:rPr>
                <w:rFonts w:eastAsia="Times New Roman"/>
                <w:szCs w:val="24"/>
              </w:rPr>
              <w:t>12 (7%)</w:t>
            </w:r>
          </w:p>
        </w:tc>
        <w:tc>
          <w:tcPr>
            <w:tcW w:w="990" w:type="dxa"/>
          </w:tcPr>
          <w:p w:rsidR="00C71AEC" w:rsidRPr="00415B1E" w:rsidRDefault="00C71AEC" w:rsidP="00415B1E">
            <w:pPr>
              <w:spacing w:line="480" w:lineRule="auto"/>
              <w:jc w:val="both"/>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jc w:val="both"/>
              <w:rPr>
                <w:szCs w:val="24"/>
              </w:rPr>
            </w:pPr>
            <w:r w:rsidRPr="00415B1E">
              <w:rPr>
                <w:rFonts w:eastAsia="Times New Roman"/>
                <w:szCs w:val="24"/>
              </w:rPr>
              <w:t>(100%)</w:t>
            </w:r>
          </w:p>
          <w:p w:rsidR="00C71AEC" w:rsidRPr="00415B1E" w:rsidRDefault="00C71AEC" w:rsidP="00415B1E">
            <w:pPr>
              <w:pStyle w:val="NoSpacing"/>
              <w:spacing w:line="480" w:lineRule="auto"/>
              <w:jc w:val="both"/>
              <w:rPr>
                <w:szCs w:val="24"/>
              </w:rPr>
            </w:pPr>
          </w:p>
        </w:tc>
      </w:tr>
      <w:tr w:rsidR="00C71AEC" w:rsidRPr="00415B1E" w:rsidTr="008F1916">
        <w:trPr>
          <w:trHeight w:val="963"/>
        </w:trPr>
        <w:tc>
          <w:tcPr>
            <w:tcW w:w="630" w:type="dxa"/>
          </w:tcPr>
          <w:p w:rsidR="00C71AEC" w:rsidRPr="00415B1E" w:rsidRDefault="00C71AEC" w:rsidP="00415B1E">
            <w:pPr>
              <w:spacing w:line="480" w:lineRule="auto"/>
              <w:rPr>
                <w:rFonts w:eastAsia="Times New Roman"/>
                <w:b/>
                <w:szCs w:val="24"/>
              </w:rPr>
            </w:pPr>
            <w:r w:rsidRPr="00415B1E">
              <w:rPr>
                <w:rFonts w:eastAsia="Times New Roman"/>
                <w:b/>
                <w:szCs w:val="24"/>
              </w:rPr>
              <w:t>4</w:t>
            </w:r>
          </w:p>
        </w:tc>
        <w:tc>
          <w:tcPr>
            <w:tcW w:w="3870" w:type="dxa"/>
            <w:vAlign w:val="bottom"/>
          </w:tcPr>
          <w:p w:rsidR="00C71AEC" w:rsidRPr="00415B1E" w:rsidRDefault="00C71AEC" w:rsidP="00415B1E">
            <w:pPr>
              <w:spacing w:line="480" w:lineRule="auto"/>
              <w:rPr>
                <w:rFonts w:eastAsia="Times New Roman"/>
                <w:szCs w:val="24"/>
              </w:rPr>
            </w:pPr>
            <w:r w:rsidRPr="00415B1E">
              <w:rPr>
                <w:rFonts w:eastAsia="Times New Roman"/>
                <w:szCs w:val="24"/>
              </w:rPr>
              <w:t>There is no improvement in my grades since I became engaged into these social networking sites.</w:t>
            </w:r>
          </w:p>
        </w:tc>
        <w:tc>
          <w:tcPr>
            <w:tcW w:w="1080" w:type="dxa"/>
            <w:vAlign w:val="bottom"/>
          </w:tcPr>
          <w:p w:rsidR="00C71AEC" w:rsidRPr="00415B1E" w:rsidRDefault="00C71AEC" w:rsidP="00415B1E">
            <w:pPr>
              <w:spacing w:line="480" w:lineRule="auto"/>
              <w:ind w:right="175"/>
              <w:rPr>
                <w:rFonts w:eastAsia="Times New Roman"/>
                <w:szCs w:val="24"/>
              </w:rPr>
            </w:pPr>
            <w:r w:rsidRPr="00415B1E">
              <w:rPr>
                <w:rFonts w:eastAsia="Times New Roman"/>
                <w:szCs w:val="24"/>
              </w:rPr>
              <w:t>29</w:t>
            </w:r>
          </w:p>
          <w:p w:rsidR="00C71AEC" w:rsidRPr="00415B1E" w:rsidRDefault="00C71AEC" w:rsidP="00415B1E">
            <w:pPr>
              <w:spacing w:line="480" w:lineRule="auto"/>
              <w:ind w:right="175"/>
              <w:rPr>
                <w:rFonts w:eastAsia="Times New Roman"/>
                <w:szCs w:val="24"/>
              </w:rPr>
            </w:pPr>
            <w:r w:rsidRPr="00415B1E">
              <w:rPr>
                <w:rFonts w:eastAsia="Times New Roman"/>
                <w:szCs w:val="24"/>
              </w:rPr>
              <w:t>(17%)</w:t>
            </w:r>
          </w:p>
        </w:tc>
        <w:tc>
          <w:tcPr>
            <w:tcW w:w="900" w:type="dxa"/>
            <w:vAlign w:val="bottom"/>
          </w:tcPr>
          <w:p w:rsidR="00C71AEC" w:rsidRPr="00415B1E" w:rsidRDefault="00C71AEC" w:rsidP="00415B1E">
            <w:pPr>
              <w:spacing w:line="480" w:lineRule="auto"/>
              <w:rPr>
                <w:rFonts w:eastAsia="Times New Roman"/>
                <w:szCs w:val="24"/>
              </w:rPr>
            </w:pPr>
            <w:r w:rsidRPr="00415B1E">
              <w:rPr>
                <w:rFonts w:eastAsia="Times New Roman"/>
                <w:szCs w:val="24"/>
              </w:rPr>
              <w:t>16</w:t>
            </w:r>
          </w:p>
          <w:p w:rsidR="00C71AEC" w:rsidRPr="00415B1E" w:rsidRDefault="00C71AEC" w:rsidP="00415B1E">
            <w:pPr>
              <w:spacing w:line="480" w:lineRule="auto"/>
              <w:rPr>
                <w:rFonts w:eastAsia="Times New Roman"/>
                <w:szCs w:val="24"/>
              </w:rPr>
            </w:pPr>
            <w:r w:rsidRPr="00415B1E">
              <w:rPr>
                <w:rFonts w:eastAsia="Times New Roman"/>
                <w:szCs w:val="24"/>
              </w:rPr>
              <w:t>(9%)</w:t>
            </w:r>
          </w:p>
        </w:tc>
        <w:tc>
          <w:tcPr>
            <w:tcW w:w="1080" w:type="dxa"/>
          </w:tcPr>
          <w:p w:rsidR="00C71AEC" w:rsidRPr="00415B1E" w:rsidRDefault="00C71AEC" w:rsidP="00415B1E">
            <w:pPr>
              <w:spacing w:line="480" w:lineRule="auto"/>
              <w:rPr>
                <w:rFonts w:eastAsia="Times New Roman"/>
                <w:szCs w:val="24"/>
              </w:rPr>
            </w:pPr>
            <w:r w:rsidRPr="00415B1E">
              <w:rPr>
                <w:rFonts w:eastAsia="Times New Roman"/>
                <w:szCs w:val="24"/>
              </w:rPr>
              <w:t>85 (50%)</w:t>
            </w:r>
          </w:p>
        </w:tc>
        <w:tc>
          <w:tcPr>
            <w:tcW w:w="1080" w:type="dxa"/>
          </w:tcPr>
          <w:p w:rsidR="00C71AEC" w:rsidRPr="00415B1E" w:rsidRDefault="00C71AEC" w:rsidP="00415B1E">
            <w:pPr>
              <w:spacing w:line="480" w:lineRule="auto"/>
              <w:rPr>
                <w:rFonts w:eastAsia="Times New Roman"/>
                <w:szCs w:val="24"/>
              </w:rPr>
            </w:pPr>
            <w:r w:rsidRPr="00415B1E">
              <w:rPr>
                <w:rFonts w:eastAsia="Times New Roman"/>
                <w:szCs w:val="24"/>
              </w:rPr>
              <w:t>40 (24%)</w:t>
            </w:r>
          </w:p>
        </w:tc>
        <w:tc>
          <w:tcPr>
            <w:tcW w:w="990" w:type="dxa"/>
          </w:tcPr>
          <w:p w:rsidR="00C71AEC" w:rsidRPr="00415B1E" w:rsidRDefault="00C71AEC" w:rsidP="00415B1E">
            <w:pPr>
              <w:spacing w:line="480" w:lineRule="auto"/>
              <w:jc w:val="both"/>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jc w:val="both"/>
              <w:rPr>
                <w:szCs w:val="24"/>
              </w:rPr>
            </w:pPr>
            <w:r w:rsidRPr="00415B1E">
              <w:rPr>
                <w:rFonts w:eastAsia="Times New Roman"/>
                <w:szCs w:val="24"/>
              </w:rPr>
              <w:t>(100%)</w:t>
            </w:r>
          </w:p>
          <w:p w:rsidR="00C71AEC" w:rsidRPr="00415B1E" w:rsidRDefault="00C71AEC" w:rsidP="00415B1E">
            <w:pPr>
              <w:pStyle w:val="NoSpacing"/>
              <w:spacing w:line="480" w:lineRule="auto"/>
              <w:jc w:val="both"/>
              <w:rPr>
                <w:szCs w:val="24"/>
              </w:rPr>
            </w:pPr>
          </w:p>
        </w:tc>
      </w:tr>
      <w:tr w:rsidR="00C71AEC" w:rsidRPr="00415B1E" w:rsidTr="008F1916">
        <w:trPr>
          <w:trHeight w:val="303"/>
        </w:trPr>
        <w:tc>
          <w:tcPr>
            <w:tcW w:w="630" w:type="dxa"/>
          </w:tcPr>
          <w:p w:rsidR="00C71AEC" w:rsidRPr="00415B1E" w:rsidRDefault="00C71AEC" w:rsidP="00415B1E">
            <w:pPr>
              <w:spacing w:line="480" w:lineRule="auto"/>
              <w:rPr>
                <w:rFonts w:eastAsia="Times New Roman"/>
                <w:b/>
                <w:szCs w:val="24"/>
              </w:rPr>
            </w:pPr>
          </w:p>
        </w:tc>
        <w:tc>
          <w:tcPr>
            <w:tcW w:w="3870" w:type="dxa"/>
            <w:vAlign w:val="bottom"/>
          </w:tcPr>
          <w:p w:rsidR="00C71AEC" w:rsidRPr="00415B1E" w:rsidRDefault="00C71AEC" w:rsidP="00415B1E">
            <w:pPr>
              <w:spacing w:line="480" w:lineRule="auto"/>
              <w:ind w:left="120"/>
              <w:jc w:val="both"/>
              <w:rPr>
                <w:rFonts w:eastAsia="Times New Roman"/>
                <w:b/>
                <w:szCs w:val="24"/>
              </w:rPr>
            </w:pPr>
            <w:r w:rsidRPr="00415B1E">
              <w:rPr>
                <w:rFonts w:eastAsia="Times New Roman"/>
                <w:b/>
                <w:szCs w:val="24"/>
              </w:rPr>
              <w:t>Total</w:t>
            </w:r>
          </w:p>
        </w:tc>
        <w:tc>
          <w:tcPr>
            <w:tcW w:w="1080" w:type="dxa"/>
            <w:vAlign w:val="bottom"/>
          </w:tcPr>
          <w:p w:rsidR="00C71AEC" w:rsidRPr="00415B1E" w:rsidRDefault="00C71AEC" w:rsidP="00415B1E">
            <w:pPr>
              <w:spacing w:line="480" w:lineRule="auto"/>
              <w:jc w:val="both"/>
              <w:rPr>
                <w:rFonts w:eastAsia="Times New Roman"/>
                <w:b/>
                <w:szCs w:val="24"/>
              </w:rPr>
            </w:pPr>
            <w:r w:rsidRPr="00415B1E">
              <w:rPr>
                <w:rFonts w:eastAsia="Times New Roman"/>
                <w:b/>
                <w:szCs w:val="24"/>
              </w:rPr>
              <w:t>308</w:t>
            </w:r>
          </w:p>
        </w:tc>
        <w:tc>
          <w:tcPr>
            <w:tcW w:w="900" w:type="dxa"/>
            <w:vAlign w:val="bottom"/>
          </w:tcPr>
          <w:p w:rsidR="00C71AEC" w:rsidRPr="00415B1E" w:rsidRDefault="00C71AEC" w:rsidP="00415B1E">
            <w:pPr>
              <w:spacing w:line="480" w:lineRule="auto"/>
              <w:ind w:right="35"/>
              <w:jc w:val="both"/>
              <w:rPr>
                <w:rFonts w:eastAsia="Times New Roman"/>
                <w:b/>
                <w:szCs w:val="24"/>
              </w:rPr>
            </w:pPr>
            <w:r w:rsidRPr="00415B1E">
              <w:rPr>
                <w:rFonts w:eastAsia="Times New Roman"/>
                <w:b/>
                <w:szCs w:val="24"/>
              </w:rPr>
              <w:t>138</w:t>
            </w:r>
          </w:p>
        </w:tc>
        <w:tc>
          <w:tcPr>
            <w:tcW w:w="1080" w:type="dxa"/>
            <w:vAlign w:val="bottom"/>
          </w:tcPr>
          <w:p w:rsidR="00C71AEC" w:rsidRPr="00415B1E" w:rsidRDefault="00C71AEC" w:rsidP="00415B1E">
            <w:pPr>
              <w:spacing w:line="480" w:lineRule="auto"/>
              <w:ind w:right="135"/>
              <w:jc w:val="both"/>
              <w:rPr>
                <w:rFonts w:eastAsia="Times New Roman"/>
                <w:b/>
                <w:szCs w:val="24"/>
              </w:rPr>
            </w:pPr>
            <w:r w:rsidRPr="00415B1E">
              <w:rPr>
                <w:rFonts w:eastAsia="Times New Roman"/>
                <w:b/>
                <w:szCs w:val="24"/>
              </w:rPr>
              <w:t>168</w:t>
            </w:r>
          </w:p>
        </w:tc>
        <w:tc>
          <w:tcPr>
            <w:tcW w:w="1080" w:type="dxa"/>
            <w:vAlign w:val="bottom"/>
          </w:tcPr>
          <w:p w:rsidR="00C71AEC" w:rsidRPr="00415B1E" w:rsidRDefault="00C71AEC" w:rsidP="00415B1E">
            <w:pPr>
              <w:spacing w:line="480" w:lineRule="auto"/>
              <w:ind w:right="255"/>
              <w:jc w:val="both"/>
              <w:rPr>
                <w:rFonts w:eastAsia="Times New Roman"/>
                <w:b/>
                <w:szCs w:val="24"/>
              </w:rPr>
            </w:pPr>
            <w:r w:rsidRPr="00415B1E">
              <w:rPr>
                <w:rFonts w:eastAsia="Times New Roman"/>
                <w:b/>
                <w:szCs w:val="24"/>
              </w:rPr>
              <w:t>66</w:t>
            </w:r>
          </w:p>
        </w:tc>
        <w:tc>
          <w:tcPr>
            <w:tcW w:w="990" w:type="dxa"/>
            <w:vAlign w:val="bottom"/>
          </w:tcPr>
          <w:p w:rsidR="00C71AEC" w:rsidRPr="00415B1E" w:rsidRDefault="00C71AEC" w:rsidP="00415B1E">
            <w:pPr>
              <w:spacing w:line="480" w:lineRule="auto"/>
              <w:jc w:val="both"/>
              <w:rPr>
                <w:rFonts w:eastAsia="Times New Roman"/>
                <w:b/>
                <w:szCs w:val="24"/>
              </w:rPr>
            </w:pPr>
            <w:r w:rsidRPr="00415B1E">
              <w:rPr>
                <w:rFonts w:eastAsia="Times New Roman"/>
                <w:b/>
                <w:szCs w:val="24"/>
              </w:rPr>
              <w:t xml:space="preserve">   680</w:t>
            </w:r>
          </w:p>
        </w:tc>
      </w:tr>
      <w:tr w:rsidR="00C71AEC" w:rsidRPr="00415B1E" w:rsidTr="008F1916">
        <w:trPr>
          <w:trHeight w:val="606"/>
        </w:trPr>
        <w:tc>
          <w:tcPr>
            <w:tcW w:w="630" w:type="dxa"/>
          </w:tcPr>
          <w:p w:rsidR="00C71AEC" w:rsidRPr="00415B1E" w:rsidRDefault="00C71AEC" w:rsidP="00415B1E">
            <w:pPr>
              <w:spacing w:line="480" w:lineRule="auto"/>
              <w:rPr>
                <w:rFonts w:eastAsia="Times New Roman"/>
                <w:b/>
                <w:szCs w:val="24"/>
              </w:rPr>
            </w:pPr>
          </w:p>
        </w:tc>
        <w:tc>
          <w:tcPr>
            <w:tcW w:w="3870" w:type="dxa"/>
            <w:vAlign w:val="bottom"/>
          </w:tcPr>
          <w:p w:rsidR="00C71AEC" w:rsidRPr="00415B1E" w:rsidRDefault="00C71AEC" w:rsidP="00415B1E">
            <w:pPr>
              <w:spacing w:line="480" w:lineRule="auto"/>
              <w:ind w:left="120"/>
              <w:rPr>
                <w:rFonts w:eastAsia="Times New Roman"/>
                <w:b/>
                <w:szCs w:val="24"/>
              </w:rPr>
            </w:pPr>
            <w:r w:rsidRPr="00415B1E">
              <w:rPr>
                <w:rFonts w:eastAsia="Times New Roman"/>
                <w:b/>
                <w:szCs w:val="24"/>
              </w:rPr>
              <w:t>Percentage %</w:t>
            </w:r>
          </w:p>
        </w:tc>
        <w:tc>
          <w:tcPr>
            <w:tcW w:w="108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(45 %)</w:t>
            </w:r>
          </w:p>
        </w:tc>
        <w:tc>
          <w:tcPr>
            <w:tcW w:w="900" w:type="dxa"/>
            <w:vAlign w:val="bottom"/>
          </w:tcPr>
          <w:p w:rsidR="00C71AEC" w:rsidRPr="00415B1E" w:rsidRDefault="00C71AEC" w:rsidP="00415B1E">
            <w:pPr>
              <w:spacing w:line="480" w:lineRule="auto"/>
              <w:ind w:right="35"/>
              <w:jc w:val="right"/>
              <w:rPr>
                <w:rFonts w:eastAsia="Times New Roman"/>
                <w:b/>
                <w:szCs w:val="24"/>
              </w:rPr>
            </w:pPr>
            <w:r w:rsidRPr="00415B1E">
              <w:rPr>
                <w:rFonts w:eastAsia="Times New Roman"/>
                <w:b/>
                <w:szCs w:val="24"/>
              </w:rPr>
              <w:t>(25%)</w:t>
            </w:r>
          </w:p>
        </w:tc>
        <w:tc>
          <w:tcPr>
            <w:tcW w:w="1080" w:type="dxa"/>
            <w:vAlign w:val="bottom"/>
          </w:tcPr>
          <w:p w:rsidR="00C71AEC" w:rsidRPr="00415B1E" w:rsidRDefault="00C71AEC" w:rsidP="00415B1E">
            <w:pPr>
              <w:spacing w:line="480" w:lineRule="auto"/>
              <w:ind w:right="135"/>
              <w:rPr>
                <w:rFonts w:eastAsia="Times New Roman"/>
                <w:b/>
                <w:szCs w:val="24"/>
              </w:rPr>
            </w:pPr>
            <w:r w:rsidRPr="00415B1E">
              <w:rPr>
                <w:rFonts w:eastAsia="Times New Roman"/>
                <w:b/>
                <w:szCs w:val="24"/>
              </w:rPr>
              <w:t>(20%)</w:t>
            </w:r>
          </w:p>
        </w:tc>
        <w:tc>
          <w:tcPr>
            <w:tcW w:w="1080" w:type="dxa"/>
            <w:vAlign w:val="bottom"/>
          </w:tcPr>
          <w:p w:rsidR="00C71AEC" w:rsidRPr="00415B1E" w:rsidRDefault="00C71AEC" w:rsidP="00415B1E">
            <w:pPr>
              <w:spacing w:line="480" w:lineRule="auto"/>
              <w:jc w:val="center"/>
              <w:rPr>
                <w:rFonts w:eastAsia="Times New Roman"/>
                <w:b/>
                <w:szCs w:val="24"/>
              </w:rPr>
            </w:pPr>
            <w:r w:rsidRPr="00415B1E">
              <w:rPr>
                <w:rFonts w:eastAsia="Times New Roman"/>
                <w:b/>
                <w:szCs w:val="24"/>
              </w:rPr>
              <w:t>(10%)</w:t>
            </w:r>
          </w:p>
        </w:tc>
        <w:tc>
          <w:tcPr>
            <w:tcW w:w="99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(100%)</w:t>
            </w:r>
          </w:p>
        </w:tc>
      </w:tr>
    </w:tbl>
    <w:p w:rsidR="00C71AEC" w:rsidRPr="00415B1E" w:rsidRDefault="00C71AEC" w:rsidP="00415B1E">
      <w:pPr>
        <w:pStyle w:val="NoSpacing"/>
        <w:spacing w:line="480" w:lineRule="auto"/>
        <w:rPr>
          <w:szCs w:val="24"/>
        </w:rPr>
      </w:pPr>
    </w:p>
    <w:p w:rsidR="00C71AEC" w:rsidRPr="00415B1E" w:rsidRDefault="00C71AEC" w:rsidP="00415B1E">
      <w:pPr>
        <w:spacing w:line="480" w:lineRule="auto"/>
        <w:ind w:firstLine="720"/>
        <w:jc w:val="both"/>
        <w:rPr>
          <w:rFonts w:eastAsia="Times New Roman"/>
          <w:szCs w:val="24"/>
        </w:rPr>
      </w:pPr>
      <w:r w:rsidRPr="00415B1E">
        <w:rPr>
          <w:rFonts w:eastAsia="Times New Roman"/>
          <w:szCs w:val="24"/>
        </w:rPr>
        <w:t>Table 3 shows that 308 (45%) of the participants’ response Strongly Agree that Students’ addictiveness to social network has a significant influence on their academic performance, 138 (25%) Agree, 168 (20%) Disagree, while 66 (10%) Strongly Disagree.</w:t>
      </w:r>
    </w:p>
    <w:p w:rsidR="00C71AEC" w:rsidRPr="00415B1E" w:rsidRDefault="00C71AEC" w:rsidP="00415B1E">
      <w:pPr>
        <w:spacing w:line="480" w:lineRule="auto"/>
        <w:jc w:val="both"/>
        <w:rPr>
          <w:rFonts w:eastAsia="Times New Roman"/>
          <w:szCs w:val="24"/>
        </w:rPr>
      </w:pPr>
      <w:r w:rsidRPr="00415B1E">
        <w:rPr>
          <w:rFonts w:eastAsia="Times New Roman"/>
          <w:b/>
          <w:szCs w:val="24"/>
        </w:rPr>
        <w:t xml:space="preserve">Research Question 2: </w:t>
      </w:r>
      <w:r w:rsidRPr="00415B1E">
        <w:rPr>
          <w:rFonts w:eastAsia="Times New Roman"/>
          <w:szCs w:val="24"/>
        </w:rPr>
        <w:t>What social media network are commonly used by students in Secondary Schools?</w:t>
      </w:r>
    </w:p>
    <w:p w:rsidR="00C71AEC" w:rsidRPr="00415B1E" w:rsidRDefault="00C71AEC" w:rsidP="00415B1E">
      <w:pPr>
        <w:spacing w:line="480" w:lineRule="auto"/>
        <w:jc w:val="both"/>
        <w:rPr>
          <w:rFonts w:eastAsia="Times New Roman"/>
          <w:b/>
          <w:szCs w:val="24"/>
        </w:rPr>
      </w:pPr>
      <w:r w:rsidRPr="00415B1E">
        <w:rPr>
          <w:rFonts w:eastAsia="Times New Roman"/>
          <w:b/>
          <w:szCs w:val="24"/>
        </w:rPr>
        <w:lastRenderedPageBreak/>
        <w:t>Table 4: Exposure of Students to Social Media Network and Their Academic Performance.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3791"/>
        <w:gridCol w:w="1206"/>
        <w:gridCol w:w="962"/>
        <w:gridCol w:w="1020"/>
        <w:gridCol w:w="948"/>
        <w:gridCol w:w="1002"/>
      </w:tblGrid>
      <w:tr w:rsidR="005072EE" w:rsidRPr="00415B1E" w:rsidTr="005072EE">
        <w:trPr>
          <w:trHeight w:val="378"/>
        </w:trPr>
        <w:tc>
          <w:tcPr>
            <w:tcW w:w="431" w:type="dxa"/>
            <w:vAlign w:val="bottom"/>
          </w:tcPr>
          <w:p w:rsidR="00C71AEC" w:rsidRPr="00415B1E" w:rsidRDefault="00C71AEC" w:rsidP="00415B1E">
            <w:pPr>
              <w:spacing w:line="480" w:lineRule="auto"/>
              <w:rPr>
                <w:rFonts w:eastAsia="Times New Roman"/>
                <w:b/>
                <w:w w:val="97"/>
                <w:szCs w:val="24"/>
              </w:rPr>
            </w:pPr>
            <w:r w:rsidRPr="00415B1E">
              <w:rPr>
                <w:rFonts w:eastAsia="Times New Roman"/>
                <w:b/>
                <w:w w:val="97"/>
                <w:szCs w:val="24"/>
              </w:rPr>
              <w:t>S/N</w:t>
            </w:r>
          </w:p>
        </w:tc>
        <w:tc>
          <w:tcPr>
            <w:tcW w:w="3791" w:type="dxa"/>
            <w:vAlign w:val="bottom"/>
          </w:tcPr>
          <w:p w:rsidR="00C71AEC" w:rsidRPr="00415B1E" w:rsidRDefault="00C71AEC" w:rsidP="00415B1E">
            <w:pPr>
              <w:spacing w:line="480" w:lineRule="auto"/>
              <w:jc w:val="both"/>
              <w:rPr>
                <w:rFonts w:eastAsia="Times New Roman"/>
                <w:b/>
                <w:szCs w:val="24"/>
              </w:rPr>
            </w:pPr>
            <w:r w:rsidRPr="00415B1E">
              <w:rPr>
                <w:rFonts w:eastAsia="Times New Roman"/>
                <w:b/>
                <w:szCs w:val="24"/>
              </w:rPr>
              <w:t>Statement</w:t>
            </w:r>
          </w:p>
        </w:tc>
        <w:tc>
          <w:tcPr>
            <w:tcW w:w="1206" w:type="dxa"/>
            <w:vAlign w:val="bottom"/>
          </w:tcPr>
          <w:p w:rsidR="00C71AEC" w:rsidRPr="00415B1E" w:rsidRDefault="00C71AEC" w:rsidP="005072EE">
            <w:pPr>
              <w:spacing w:line="480" w:lineRule="auto"/>
              <w:ind w:right="275"/>
              <w:rPr>
                <w:rFonts w:eastAsia="Times New Roman"/>
                <w:b/>
                <w:szCs w:val="24"/>
              </w:rPr>
            </w:pPr>
            <w:r w:rsidRPr="00415B1E">
              <w:rPr>
                <w:rFonts w:eastAsia="Times New Roman"/>
                <w:b/>
                <w:szCs w:val="24"/>
              </w:rPr>
              <w:t>SA</w:t>
            </w:r>
          </w:p>
        </w:tc>
        <w:tc>
          <w:tcPr>
            <w:tcW w:w="962" w:type="dxa"/>
            <w:vAlign w:val="bottom"/>
          </w:tcPr>
          <w:p w:rsidR="00C71AEC" w:rsidRPr="00415B1E" w:rsidRDefault="00C71AEC" w:rsidP="005072EE">
            <w:pPr>
              <w:spacing w:line="480" w:lineRule="auto"/>
              <w:ind w:right="195"/>
              <w:rPr>
                <w:rFonts w:eastAsia="Times New Roman"/>
                <w:b/>
                <w:szCs w:val="24"/>
              </w:rPr>
            </w:pPr>
            <w:r w:rsidRPr="00415B1E">
              <w:rPr>
                <w:rFonts w:eastAsia="Times New Roman"/>
                <w:b/>
                <w:szCs w:val="24"/>
              </w:rPr>
              <w:t>A</w:t>
            </w:r>
          </w:p>
        </w:tc>
        <w:tc>
          <w:tcPr>
            <w:tcW w:w="1020" w:type="dxa"/>
            <w:vAlign w:val="bottom"/>
          </w:tcPr>
          <w:p w:rsidR="00C71AEC" w:rsidRPr="00415B1E" w:rsidRDefault="00C71AEC" w:rsidP="005072EE">
            <w:pPr>
              <w:spacing w:line="480" w:lineRule="auto"/>
              <w:ind w:left="220"/>
              <w:rPr>
                <w:rFonts w:eastAsia="Times New Roman"/>
                <w:b/>
                <w:szCs w:val="24"/>
              </w:rPr>
            </w:pPr>
            <w:r w:rsidRPr="00415B1E">
              <w:rPr>
                <w:rFonts w:eastAsia="Times New Roman"/>
                <w:b/>
                <w:szCs w:val="24"/>
              </w:rPr>
              <w:t>D</w:t>
            </w:r>
          </w:p>
        </w:tc>
        <w:tc>
          <w:tcPr>
            <w:tcW w:w="948" w:type="dxa"/>
            <w:vAlign w:val="bottom"/>
          </w:tcPr>
          <w:p w:rsidR="00C71AEC" w:rsidRPr="00415B1E" w:rsidRDefault="00C71AEC" w:rsidP="005072EE">
            <w:pPr>
              <w:spacing w:line="480" w:lineRule="auto"/>
              <w:ind w:right="195"/>
              <w:rPr>
                <w:rFonts w:eastAsia="Times New Roman"/>
                <w:b/>
                <w:szCs w:val="24"/>
              </w:rPr>
            </w:pPr>
            <w:r w:rsidRPr="00415B1E">
              <w:rPr>
                <w:rFonts w:eastAsia="Times New Roman"/>
                <w:b/>
                <w:szCs w:val="24"/>
              </w:rPr>
              <w:t>SD</w:t>
            </w:r>
          </w:p>
        </w:tc>
        <w:tc>
          <w:tcPr>
            <w:tcW w:w="1002" w:type="dxa"/>
            <w:vAlign w:val="bottom"/>
          </w:tcPr>
          <w:p w:rsidR="00C71AEC" w:rsidRPr="00415B1E" w:rsidRDefault="00C71AEC" w:rsidP="005072EE">
            <w:pPr>
              <w:spacing w:line="480" w:lineRule="auto"/>
              <w:rPr>
                <w:rFonts w:eastAsia="Times New Roman"/>
                <w:b/>
                <w:szCs w:val="24"/>
              </w:rPr>
            </w:pPr>
            <w:r w:rsidRPr="00415B1E">
              <w:rPr>
                <w:rFonts w:eastAsia="Times New Roman"/>
                <w:b/>
                <w:szCs w:val="24"/>
              </w:rPr>
              <w:t>Total</w:t>
            </w:r>
          </w:p>
        </w:tc>
      </w:tr>
      <w:tr w:rsidR="005072EE" w:rsidRPr="00415B1E" w:rsidTr="005072EE">
        <w:trPr>
          <w:trHeight w:val="1916"/>
        </w:trPr>
        <w:tc>
          <w:tcPr>
            <w:tcW w:w="431" w:type="dxa"/>
          </w:tcPr>
          <w:p w:rsidR="00C71AEC" w:rsidRPr="00415B1E" w:rsidRDefault="00C71AEC" w:rsidP="00415B1E">
            <w:pPr>
              <w:spacing w:line="480" w:lineRule="auto"/>
              <w:rPr>
                <w:rFonts w:eastAsia="Times New Roman"/>
                <w:szCs w:val="24"/>
              </w:rPr>
            </w:pPr>
            <w:r w:rsidRPr="00415B1E">
              <w:rPr>
                <w:rFonts w:eastAsia="Times New Roman"/>
                <w:b/>
                <w:szCs w:val="24"/>
              </w:rPr>
              <w:t>1</w:t>
            </w:r>
          </w:p>
        </w:tc>
        <w:tc>
          <w:tcPr>
            <w:tcW w:w="3791" w:type="dxa"/>
          </w:tcPr>
          <w:p w:rsidR="00C71AEC" w:rsidRPr="00415B1E" w:rsidRDefault="00C71AEC" w:rsidP="00415B1E">
            <w:pPr>
              <w:spacing w:line="480" w:lineRule="auto"/>
              <w:jc w:val="both"/>
              <w:rPr>
                <w:rFonts w:eastAsia="Times New Roman"/>
                <w:szCs w:val="24"/>
              </w:rPr>
            </w:pPr>
            <w:r w:rsidRPr="00415B1E">
              <w:rPr>
                <w:rFonts w:eastAsia="Times New Roman"/>
                <w:szCs w:val="24"/>
              </w:rPr>
              <w:t>I  usually have unlimited access to Facebook and this has affected my academic performance</w:t>
            </w:r>
          </w:p>
        </w:tc>
        <w:tc>
          <w:tcPr>
            <w:tcW w:w="1206" w:type="dxa"/>
            <w:vAlign w:val="bottom"/>
          </w:tcPr>
          <w:p w:rsidR="00C71AEC" w:rsidRPr="00415B1E" w:rsidRDefault="00C71AEC" w:rsidP="005072EE">
            <w:pPr>
              <w:spacing w:line="480" w:lineRule="auto"/>
              <w:contextualSpacing/>
              <w:rPr>
                <w:rFonts w:eastAsia="Times New Roman"/>
                <w:szCs w:val="24"/>
              </w:rPr>
            </w:pPr>
            <w:r w:rsidRPr="00415B1E">
              <w:rPr>
                <w:rFonts w:eastAsia="Times New Roman"/>
                <w:szCs w:val="24"/>
              </w:rPr>
              <w:t>55 (45%)</w:t>
            </w:r>
          </w:p>
        </w:tc>
        <w:tc>
          <w:tcPr>
            <w:tcW w:w="962" w:type="dxa"/>
            <w:vAlign w:val="bottom"/>
          </w:tcPr>
          <w:p w:rsidR="00C71AEC" w:rsidRPr="00415B1E" w:rsidRDefault="00C71AEC" w:rsidP="005072EE">
            <w:pPr>
              <w:spacing w:line="480" w:lineRule="auto"/>
              <w:contextualSpacing/>
              <w:rPr>
                <w:rFonts w:eastAsia="Times New Roman"/>
                <w:szCs w:val="24"/>
              </w:rPr>
            </w:pPr>
            <w:r w:rsidRPr="00415B1E">
              <w:rPr>
                <w:rFonts w:eastAsia="Times New Roman"/>
                <w:szCs w:val="24"/>
              </w:rPr>
              <w:t xml:space="preserve">77 </w:t>
            </w:r>
          </w:p>
          <w:p w:rsidR="00C71AEC" w:rsidRPr="00415B1E" w:rsidRDefault="00C71AEC" w:rsidP="005072EE">
            <w:pPr>
              <w:spacing w:line="480" w:lineRule="auto"/>
              <w:contextualSpacing/>
              <w:rPr>
                <w:rFonts w:eastAsia="Times New Roman"/>
                <w:szCs w:val="24"/>
              </w:rPr>
            </w:pPr>
            <w:r w:rsidRPr="00415B1E">
              <w:rPr>
                <w:rFonts w:eastAsia="Times New Roman"/>
                <w:szCs w:val="24"/>
              </w:rPr>
              <w:t>(9%)</w:t>
            </w:r>
          </w:p>
        </w:tc>
        <w:tc>
          <w:tcPr>
            <w:tcW w:w="1020" w:type="dxa"/>
            <w:vAlign w:val="bottom"/>
          </w:tcPr>
          <w:p w:rsidR="00C71AEC" w:rsidRPr="00415B1E" w:rsidRDefault="00C71AEC" w:rsidP="005072EE">
            <w:pPr>
              <w:spacing w:line="480" w:lineRule="auto"/>
              <w:ind w:right="35"/>
              <w:contextualSpacing/>
              <w:rPr>
                <w:rFonts w:eastAsia="Times New Roman"/>
                <w:szCs w:val="24"/>
              </w:rPr>
            </w:pPr>
            <w:r w:rsidRPr="00415B1E">
              <w:rPr>
                <w:rFonts w:eastAsia="Times New Roman"/>
                <w:szCs w:val="24"/>
              </w:rPr>
              <w:t>15</w:t>
            </w:r>
          </w:p>
          <w:p w:rsidR="00C71AEC" w:rsidRPr="00415B1E" w:rsidRDefault="00C71AEC" w:rsidP="005072EE">
            <w:pPr>
              <w:spacing w:line="480" w:lineRule="auto"/>
              <w:ind w:right="35"/>
              <w:contextualSpacing/>
              <w:rPr>
                <w:rFonts w:eastAsia="Times New Roman"/>
                <w:szCs w:val="24"/>
              </w:rPr>
            </w:pPr>
            <w:r w:rsidRPr="00415B1E">
              <w:rPr>
                <w:rFonts w:eastAsia="Times New Roman"/>
                <w:szCs w:val="24"/>
              </w:rPr>
              <w:t>(14%)</w:t>
            </w:r>
          </w:p>
        </w:tc>
        <w:tc>
          <w:tcPr>
            <w:tcW w:w="948" w:type="dxa"/>
            <w:vAlign w:val="bottom"/>
          </w:tcPr>
          <w:p w:rsidR="00C71AEC" w:rsidRPr="00415B1E" w:rsidRDefault="00C71AEC" w:rsidP="005072EE">
            <w:pPr>
              <w:spacing w:line="480" w:lineRule="auto"/>
              <w:ind w:right="115"/>
              <w:contextualSpacing/>
              <w:rPr>
                <w:rFonts w:eastAsia="Times New Roman"/>
                <w:szCs w:val="24"/>
              </w:rPr>
            </w:pPr>
            <w:r w:rsidRPr="00415B1E">
              <w:rPr>
                <w:rFonts w:eastAsia="Times New Roman"/>
                <w:szCs w:val="24"/>
              </w:rPr>
              <w:t>23</w:t>
            </w:r>
          </w:p>
          <w:p w:rsidR="00C71AEC" w:rsidRPr="00415B1E" w:rsidRDefault="00C71AEC" w:rsidP="005072EE">
            <w:pPr>
              <w:pStyle w:val="NoSpacing"/>
              <w:spacing w:line="480" w:lineRule="auto"/>
              <w:rPr>
                <w:szCs w:val="24"/>
              </w:rPr>
            </w:pPr>
            <w:r w:rsidRPr="00415B1E">
              <w:rPr>
                <w:szCs w:val="24"/>
              </w:rPr>
              <w:t>(32%)</w:t>
            </w:r>
          </w:p>
        </w:tc>
        <w:tc>
          <w:tcPr>
            <w:tcW w:w="1002" w:type="dxa"/>
          </w:tcPr>
          <w:p w:rsidR="00C71AEC" w:rsidRPr="00415B1E" w:rsidRDefault="00C71AEC" w:rsidP="005072EE">
            <w:pPr>
              <w:spacing w:line="480" w:lineRule="auto"/>
              <w:rPr>
                <w:rFonts w:eastAsia="Times New Roman"/>
                <w:szCs w:val="24"/>
              </w:rPr>
            </w:pPr>
          </w:p>
          <w:p w:rsidR="00C71AEC" w:rsidRPr="00415B1E" w:rsidRDefault="00C71AEC" w:rsidP="005072EE">
            <w:pPr>
              <w:spacing w:line="480" w:lineRule="auto"/>
              <w:rPr>
                <w:rFonts w:eastAsia="Times New Roman"/>
                <w:szCs w:val="24"/>
              </w:rPr>
            </w:pPr>
          </w:p>
          <w:p w:rsidR="00C71AEC" w:rsidRPr="00415B1E" w:rsidRDefault="00C71AEC" w:rsidP="005072EE">
            <w:pPr>
              <w:spacing w:line="480" w:lineRule="auto"/>
              <w:rPr>
                <w:rFonts w:eastAsia="Times New Roman"/>
                <w:szCs w:val="24"/>
              </w:rPr>
            </w:pPr>
          </w:p>
          <w:p w:rsidR="00C71AEC" w:rsidRPr="00415B1E" w:rsidRDefault="00C71AEC" w:rsidP="005072EE">
            <w:pPr>
              <w:spacing w:line="480" w:lineRule="auto"/>
              <w:rPr>
                <w:rFonts w:eastAsia="Times New Roman"/>
                <w:szCs w:val="24"/>
              </w:rPr>
            </w:pPr>
          </w:p>
          <w:p w:rsidR="00C71AEC" w:rsidRPr="00415B1E" w:rsidRDefault="00C71AEC" w:rsidP="005072EE">
            <w:pPr>
              <w:spacing w:line="480" w:lineRule="auto"/>
              <w:rPr>
                <w:rFonts w:eastAsia="Times New Roman"/>
                <w:szCs w:val="24"/>
              </w:rPr>
            </w:pPr>
            <w:r w:rsidRPr="00415B1E">
              <w:rPr>
                <w:rFonts w:eastAsia="Times New Roman"/>
                <w:szCs w:val="24"/>
              </w:rPr>
              <w:t>170</w:t>
            </w:r>
          </w:p>
          <w:p w:rsidR="00C71AEC" w:rsidRPr="00415B1E" w:rsidRDefault="00C71AEC" w:rsidP="005072EE">
            <w:pPr>
              <w:pStyle w:val="NoSpacing"/>
              <w:spacing w:line="480" w:lineRule="auto"/>
              <w:rPr>
                <w:szCs w:val="24"/>
              </w:rPr>
            </w:pPr>
            <w:r w:rsidRPr="00415B1E">
              <w:rPr>
                <w:rFonts w:eastAsia="Times New Roman"/>
                <w:szCs w:val="24"/>
              </w:rPr>
              <w:t>(100%)</w:t>
            </w:r>
          </w:p>
        </w:tc>
      </w:tr>
      <w:tr w:rsidR="005072EE" w:rsidRPr="00415B1E" w:rsidTr="005072EE">
        <w:trPr>
          <w:trHeight w:val="1655"/>
        </w:trPr>
        <w:tc>
          <w:tcPr>
            <w:tcW w:w="431" w:type="dxa"/>
          </w:tcPr>
          <w:p w:rsidR="00C71AEC" w:rsidRPr="00415B1E" w:rsidRDefault="00C71AEC" w:rsidP="00415B1E">
            <w:pPr>
              <w:spacing w:line="480" w:lineRule="auto"/>
              <w:rPr>
                <w:rFonts w:eastAsia="Times New Roman"/>
                <w:szCs w:val="24"/>
              </w:rPr>
            </w:pPr>
            <w:r w:rsidRPr="00415B1E">
              <w:rPr>
                <w:rFonts w:eastAsia="Times New Roman"/>
                <w:b/>
                <w:szCs w:val="24"/>
              </w:rPr>
              <w:t>2</w:t>
            </w:r>
          </w:p>
        </w:tc>
        <w:tc>
          <w:tcPr>
            <w:tcW w:w="3791" w:type="dxa"/>
          </w:tcPr>
          <w:p w:rsidR="00C71AEC" w:rsidRPr="00415B1E" w:rsidRDefault="00C71AEC" w:rsidP="00415B1E">
            <w:pPr>
              <w:spacing w:line="480" w:lineRule="auto"/>
              <w:jc w:val="both"/>
              <w:rPr>
                <w:rFonts w:eastAsia="Times New Roman"/>
                <w:szCs w:val="24"/>
              </w:rPr>
            </w:pPr>
            <w:r w:rsidRPr="00415B1E">
              <w:rPr>
                <w:rFonts w:eastAsia="Times New Roman"/>
                <w:szCs w:val="24"/>
              </w:rPr>
              <w:t>I engage in academic discussions on twitter and this has improved my academic performance.</w:t>
            </w:r>
          </w:p>
        </w:tc>
        <w:tc>
          <w:tcPr>
            <w:tcW w:w="1206" w:type="dxa"/>
            <w:vAlign w:val="bottom"/>
          </w:tcPr>
          <w:p w:rsidR="00C71AEC" w:rsidRPr="00415B1E" w:rsidRDefault="00C71AEC" w:rsidP="005072EE">
            <w:pPr>
              <w:spacing w:line="480" w:lineRule="auto"/>
              <w:contextualSpacing/>
              <w:rPr>
                <w:rFonts w:eastAsia="Times New Roman"/>
                <w:szCs w:val="24"/>
              </w:rPr>
            </w:pPr>
            <w:r w:rsidRPr="00415B1E">
              <w:rPr>
                <w:rFonts w:eastAsia="Times New Roman"/>
                <w:szCs w:val="24"/>
              </w:rPr>
              <w:t xml:space="preserve">78 </w:t>
            </w:r>
            <w:r w:rsidRPr="00415B1E">
              <w:rPr>
                <w:rFonts w:eastAsia="Times New Roman"/>
                <w:w w:val="99"/>
                <w:szCs w:val="24"/>
              </w:rPr>
              <w:t>(46%)</w:t>
            </w:r>
          </w:p>
        </w:tc>
        <w:tc>
          <w:tcPr>
            <w:tcW w:w="962" w:type="dxa"/>
            <w:vAlign w:val="bottom"/>
          </w:tcPr>
          <w:p w:rsidR="00C71AEC" w:rsidRPr="00415B1E" w:rsidRDefault="00C71AEC" w:rsidP="005072EE">
            <w:pPr>
              <w:spacing w:line="480" w:lineRule="auto"/>
              <w:contextualSpacing/>
              <w:rPr>
                <w:rFonts w:eastAsia="Times New Roman"/>
                <w:szCs w:val="24"/>
              </w:rPr>
            </w:pPr>
            <w:r w:rsidRPr="00415B1E">
              <w:rPr>
                <w:rFonts w:eastAsia="Times New Roman"/>
                <w:szCs w:val="24"/>
              </w:rPr>
              <w:t>40</w:t>
            </w:r>
          </w:p>
          <w:p w:rsidR="00C71AEC" w:rsidRPr="00415B1E" w:rsidRDefault="00C71AEC" w:rsidP="005072EE">
            <w:pPr>
              <w:spacing w:line="480" w:lineRule="auto"/>
              <w:contextualSpacing/>
              <w:rPr>
                <w:rFonts w:eastAsia="Times New Roman"/>
                <w:szCs w:val="24"/>
              </w:rPr>
            </w:pPr>
            <w:r w:rsidRPr="00415B1E">
              <w:rPr>
                <w:rFonts w:eastAsia="Times New Roman"/>
                <w:szCs w:val="24"/>
              </w:rPr>
              <w:t>(24%)</w:t>
            </w:r>
          </w:p>
        </w:tc>
        <w:tc>
          <w:tcPr>
            <w:tcW w:w="1020" w:type="dxa"/>
            <w:vAlign w:val="bottom"/>
          </w:tcPr>
          <w:p w:rsidR="00C71AEC" w:rsidRPr="00415B1E" w:rsidRDefault="00C71AEC" w:rsidP="005072EE">
            <w:pPr>
              <w:spacing w:line="480" w:lineRule="auto"/>
              <w:ind w:right="55"/>
              <w:contextualSpacing/>
              <w:rPr>
                <w:rFonts w:eastAsia="Times New Roman"/>
                <w:szCs w:val="24"/>
              </w:rPr>
            </w:pPr>
            <w:r w:rsidRPr="00415B1E">
              <w:rPr>
                <w:rFonts w:eastAsia="Times New Roman"/>
                <w:szCs w:val="24"/>
              </w:rPr>
              <w:t>29</w:t>
            </w:r>
          </w:p>
          <w:p w:rsidR="00C71AEC" w:rsidRPr="00415B1E" w:rsidRDefault="00C71AEC" w:rsidP="005072EE">
            <w:pPr>
              <w:spacing w:line="480" w:lineRule="auto"/>
              <w:ind w:right="55"/>
              <w:contextualSpacing/>
              <w:rPr>
                <w:rFonts w:eastAsia="Times New Roman"/>
                <w:szCs w:val="24"/>
              </w:rPr>
            </w:pPr>
            <w:r w:rsidRPr="00415B1E">
              <w:rPr>
                <w:rFonts w:eastAsia="Times New Roman"/>
                <w:szCs w:val="24"/>
              </w:rPr>
              <w:t>(17%)</w:t>
            </w:r>
          </w:p>
        </w:tc>
        <w:tc>
          <w:tcPr>
            <w:tcW w:w="948" w:type="dxa"/>
            <w:vAlign w:val="bottom"/>
          </w:tcPr>
          <w:p w:rsidR="00C71AEC" w:rsidRPr="00415B1E" w:rsidRDefault="00C71AEC" w:rsidP="005072EE">
            <w:pPr>
              <w:spacing w:line="480" w:lineRule="auto"/>
              <w:ind w:right="115"/>
              <w:contextualSpacing/>
              <w:rPr>
                <w:rFonts w:eastAsia="Times New Roman"/>
                <w:szCs w:val="24"/>
              </w:rPr>
            </w:pPr>
            <w:r w:rsidRPr="00415B1E">
              <w:rPr>
                <w:rFonts w:eastAsia="Times New Roman"/>
                <w:szCs w:val="24"/>
              </w:rPr>
              <w:t>23</w:t>
            </w:r>
          </w:p>
          <w:p w:rsidR="00C71AEC" w:rsidRPr="00415B1E" w:rsidRDefault="00C71AEC" w:rsidP="005072EE">
            <w:pPr>
              <w:spacing w:line="480" w:lineRule="auto"/>
              <w:ind w:right="115"/>
              <w:contextualSpacing/>
              <w:rPr>
                <w:rFonts w:eastAsia="Times New Roman"/>
                <w:szCs w:val="24"/>
              </w:rPr>
            </w:pPr>
            <w:r w:rsidRPr="00415B1E">
              <w:rPr>
                <w:rFonts w:eastAsia="Times New Roman"/>
                <w:szCs w:val="24"/>
              </w:rPr>
              <w:t>(32%)</w:t>
            </w:r>
          </w:p>
        </w:tc>
        <w:tc>
          <w:tcPr>
            <w:tcW w:w="1002" w:type="dxa"/>
          </w:tcPr>
          <w:p w:rsidR="00C71AEC" w:rsidRPr="00415B1E" w:rsidRDefault="00C71AEC" w:rsidP="005072EE">
            <w:pPr>
              <w:spacing w:line="480" w:lineRule="auto"/>
              <w:rPr>
                <w:rFonts w:eastAsia="Times New Roman"/>
                <w:szCs w:val="24"/>
              </w:rPr>
            </w:pPr>
          </w:p>
          <w:p w:rsidR="00C71AEC" w:rsidRPr="00415B1E" w:rsidRDefault="00C71AEC" w:rsidP="005072EE">
            <w:pPr>
              <w:spacing w:line="480" w:lineRule="auto"/>
              <w:rPr>
                <w:rFonts w:eastAsia="Times New Roman"/>
                <w:szCs w:val="24"/>
              </w:rPr>
            </w:pPr>
          </w:p>
          <w:p w:rsidR="00C71AEC" w:rsidRPr="00415B1E" w:rsidRDefault="00C71AEC" w:rsidP="005072EE">
            <w:pPr>
              <w:spacing w:line="480" w:lineRule="auto"/>
              <w:rPr>
                <w:rFonts w:eastAsia="Times New Roman"/>
                <w:szCs w:val="24"/>
              </w:rPr>
            </w:pPr>
          </w:p>
          <w:p w:rsidR="00C71AEC" w:rsidRPr="00415B1E" w:rsidRDefault="00C71AEC" w:rsidP="005072EE">
            <w:pPr>
              <w:spacing w:line="480" w:lineRule="auto"/>
              <w:rPr>
                <w:rFonts w:eastAsia="Times New Roman"/>
                <w:szCs w:val="24"/>
              </w:rPr>
            </w:pPr>
            <w:r w:rsidRPr="00415B1E">
              <w:rPr>
                <w:rFonts w:eastAsia="Times New Roman"/>
                <w:szCs w:val="24"/>
              </w:rPr>
              <w:t>170</w:t>
            </w:r>
          </w:p>
          <w:p w:rsidR="00C71AEC" w:rsidRPr="00415B1E" w:rsidRDefault="00C71AEC" w:rsidP="005072EE">
            <w:pPr>
              <w:pStyle w:val="NoSpacing"/>
              <w:spacing w:line="480" w:lineRule="auto"/>
              <w:rPr>
                <w:szCs w:val="24"/>
              </w:rPr>
            </w:pPr>
            <w:r w:rsidRPr="00415B1E">
              <w:rPr>
                <w:rFonts w:eastAsia="Times New Roman"/>
                <w:szCs w:val="24"/>
              </w:rPr>
              <w:t>(100%)</w:t>
            </w:r>
          </w:p>
          <w:p w:rsidR="00C71AEC" w:rsidRPr="00415B1E" w:rsidRDefault="00C71AEC" w:rsidP="005072EE">
            <w:pPr>
              <w:pStyle w:val="NoSpacing"/>
              <w:spacing w:line="480" w:lineRule="auto"/>
              <w:rPr>
                <w:szCs w:val="24"/>
              </w:rPr>
            </w:pPr>
          </w:p>
        </w:tc>
      </w:tr>
      <w:tr w:rsidR="005072EE" w:rsidRPr="00415B1E" w:rsidTr="005072EE">
        <w:trPr>
          <w:trHeight w:val="1742"/>
        </w:trPr>
        <w:tc>
          <w:tcPr>
            <w:tcW w:w="431" w:type="dxa"/>
          </w:tcPr>
          <w:p w:rsidR="00C71AEC" w:rsidRPr="00415B1E" w:rsidRDefault="00C71AEC" w:rsidP="00415B1E">
            <w:pPr>
              <w:spacing w:line="480" w:lineRule="auto"/>
              <w:rPr>
                <w:rFonts w:eastAsia="Times New Roman"/>
                <w:b/>
                <w:szCs w:val="24"/>
              </w:rPr>
            </w:pPr>
            <w:r w:rsidRPr="00415B1E">
              <w:rPr>
                <w:rFonts w:eastAsia="Times New Roman"/>
                <w:b/>
                <w:szCs w:val="24"/>
              </w:rPr>
              <w:t>3</w:t>
            </w:r>
          </w:p>
        </w:tc>
        <w:tc>
          <w:tcPr>
            <w:tcW w:w="3791" w:type="dxa"/>
            <w:vAlign w:val="bottom"/>
          </w:tcPr>
          <w:p w:rsidR="00C71AEC" w:rsidRPr="00415B1E" w:rsidRDefault="00C71AEC" w:rsidP="00415B1E">
            <w:pPr>
              <w:spacing w:line="480" w:lineRule="auto"/>
              <w:jc w:val="both"/>
              <w:rPr>
                <w:rFonts w:eastAsia="Times New Roman"/>
                <w:szCs w:val="24"/>
              </w:rPr>
            </w:pPr>
            <w:r w:rsidRPr="00415B1E">
              <w:rPr>
                <w:rFonts w:eastAsia="Times New Roman"/>
                <w:szCs w:val="24"/>
              </w:rPr>
              <w:t>I make use of whatsapp to disseminate knowledge to my class mate.</w:t>
            </w:r>
          </w:p>
        </w:tc>
        <w:tc>
          <w:tcPr>
            <w:tcW w:w="1206" w:type="dxa"/>
            <w:vAlign w:val="bottom"/>
          </w:tcPr>
          <w:p w:rsidR="00C71AEC" w:rsidRPr="00415B1E" w:rsidRDefault="00C71AEC" w:rsidP="005072EE">
            <w:pPr>
              <w:spacing w:line="480" w:lineRule="auto"/>
              <w:ind w:right="215"/>
              <w:contextualSpacing/>
              <w:rPr>
                <w:rFonts w:eastAsia="Times New Roman"/>
                <w:szCs w:val="24"/>
              </w:rPr>
            </w:pPr>
            <w:r w:rsidRPr="00415B1E">
              <w:rPr>
                <w:rFonts w:eastAsia="Times New Roman"/>
                <w:szCs w:val="24"/>
              </w:rPr>
              <w:t>51 (30%)</w:t>
            </w:r>
          </w:p>
        </w:tc>
        <w:tc>
          <w:tcPr>
            <w:tcW w:w="962" w:type="dxa"/>
            <w:vAlign w:val="bottom"/>
          </w:tcPr>
          <w:p w:rsidR="00C71AEC" w:rsidRPr="00415B1E" w:rsidRDefault="00C71AEC" w:rsidP="005072EE">
            <w:pPr>
              <w:spacing w:line="480" w:lineRule="auto"/>
              <w:ind w:right="35"/>
              <w:contextualSpacing/>
              <w:rPr>
                <w:rFonts w:eastAsia="Times New Roman"/>
                <w:szCs w:val="24"/>
              </w:rPr>
            </w:pPr>
            <w:r w:rsidRPr="00415B1E">
              <w:rPr>
                <w:rFonts w:eastAsia="Times New Roman"/>
                <w:szCs w:val="24"/>
              </w:rPr>
              <w:t xml:space="preserve">    87 (51%)</w:t>
            </w:r>
          </w:p>
        </w:tc>
        <w:tc>
          <w:tcPr>
            <w:tcW w:w="1020" w:type="dxa"/>
            <w:vAlign w:val="bottom"/>
          </w:tcPr>
          <w:p w:rsidR="00C71AEC" w:rsidRPr="00415B1E" w:rsidRDefault="00C71AEC" w:rsidP="005072EE">
            <w:pPr>
              <w:spacing w:line="480" w:lineRule="auto"/>
              <w:ind w:right="95"/>
              <w:contextualSpacing/>
              <w:rPr>
                <w:rFonts w:eastAsia="Times New Roman"/>
                <w:szCs w:val="24"/>
              </w:rPr>
            </w:pPr>
            <w:r w:rsidRPr="00415B1E">
              <w:rPr>
                <w:rFonts w:eastAsia="Times New Roman"/>
                <w:szCs w:val="24"/>
              </w:rPr>
              <w:t>27 (16%)</w:t>
            </w:r>
          </w:p>
        </w:tc>
        <w:tc>
          <w:tcPr>
            <w:tcW w:w="948" w:type="dxa"/>
            <w:vAlign w:val="bottom"/>
          </w:tcPr>
          <w:p w:rsidR="00C71AEC" w:rsidRPr="00415B1E" w:rsidRDefault="00C71AEC" w:rsidP="005072EE">
            <w:pPr>
              <w:spacing w:line="480" w:lineRule="auto"/>
              <w:ind w:right="215"/>
              <w:contextualSpacing/>
              <w:rPr>
                <w:rFonts w:eastAsia="Times New Roman"/>
                <w:szCs w:val="24"/>
              </w:rPr>
            </w:pPr>
            <w:r w:rsidRPr="00415B1E">
              <w:rPr>
                <w:rFonts w:eastAsia="Times New Roman"/>
                <w:szCs w:val="24"/>
              </w:rPr>
              <w:t>5 (3%)</w:t>
            </w:r>
          </w:p>
        </w:tc>
        <w:tc>
          <w:tcPr>
            <w:tcW w:w="1002" w:type="dxa"/>
            <w:vAlign w:val="bottom"/>
          </w:tcPr>
          <w:p w:rsidR="00C71AEC" w:rsidRPr="00415B1E" w:rsidRDefault="00C71AEC" w:rsidP="005072EE">
            <w:pPr>
              <w:spacing w:line="480" w:lineRule="auto"/>
              <w:contextualSpacing/>
              <w:rPr>
                <w:rFonts w:eastAsia="Times New Roman"/>
                <w:szCs w:val="24"/>
              </w:rPr>
            </w:pPr>
            <w:r w:rsidRPr="00415B1E">
              <w:rPr>
                <w:rFonts w:eastAsia="Times New Roman"/>
                <w:szCs w:val="24"/>
              </w:rPr>
              <w:t>170</w:t>
            </w:r>
          </w:p>
        </w:tc>
      </w:tr>
      <w:tr w:rsidR="005072EE" w:rsidRPr="00415B1E" w:rsidTr="005072EE">
        <w:trPr>
          <w:trHeight w:val="1430"/>
        </w:trPr>
        <w:tc>
          <w:tcPr>
            <w:tcW w:w="431" w:type="dxa"/>
          </w:tcPr>
          <w:p w:rsidR="00C71AEC" w:rsidRPr="00415B1E" w:rsidRDefault="00C71AEC" w:rsidP="00415B1E">
            <w:pPr>
              <w:spacing w:line="480" w:lineRule="auto"/>
              <w:rPr>
                <w:rFonts w:eastAsia="Times New Roman"/>
                <w:b/>
                <w:szCs w:val="24"/>
              </w:rPr>
            </w:pPr>
            <w:r w:rsidRPr="00415B1E">
              <w:rPr>
                <w:rFonts w:eastAsia="Times New Roman"/>
                <w:b/>
                <w:szCs w:val="24"/>
              </w:rPr>
              <w:lastRenderedPageBreak/>
              <w:t>4</w:t>
            </w:r>
          </w:p>
        </w:tc>
        <w:tc>
          <w:tcPr>
            <w:tcW w:w="3791" w:type="dxa"/>
            <w:vAlign w:val="bottom"/>
          </w:tcPr>
          <w:p w:rsidR="00C71AEC" w:rsidRPr="00415B1E" w:rsidRDefault="00C71AEC" w:rsidP="00415B1E">
            <w:pPr>
              <w:spacing w:line="480" w:lineRule="auto"/>
              <w:jc w:val="both"/>
              <w:rPr>
                <w:rFonts w:eastAsia="Times New Roman"/>
                <w:szCs w:val="24"/>
              </w:rPr>
            </w:pPr>
            <w:r w:rsidRPr="00415B1E">
              <w:rPr>
                <w:rFonts w:eastAsia="Times New Roman"/>
                <w:szCs w:val="24"/>
              </w:rPr>
              <w:t>I solely rely on information gotten from Wikipedia to do my assignments without consulting other sources.</w:t>
            </w:r>
          </w:p>
        </w:tc>
        <w:tc>
          <w:tcPr>
            <w:tcW w:w="1206" w:type="dxa"/>
            <w:vAlign w:val="bottom"/>
          </w:tcPr>
          <w:p w:rsidR="00C71AEC" w:rsidRPr="00415B1E" w:rsidRDefault="00C71AEC" w:rsidP="005072EE">
            <w:pPr>
              <w:spacing w:line="480" w:lineRule="auto"/>
              <w:contextualSpacing/>
              <w:rPr>
                <w:rFonts w:eastAsia="Times New Roman"/>
                <w:szCs w:val="24"/>
              </w:rPr>
            </w:pPr>
            <w:r w:rsidRPr="00415B1E">
              <w:rPr>
                <w:rFonts w:eastAsia="Times New Roman"/>
                <w:szCs w:val="24"/>
              </w:rPr>
              <w:t>97</w:t>
            </w:r>
          </w:p>
          <w:p w:rsidR="00C71AEC" w:rsidRPr="00415B1E" w:rsidRDefault="00C71AEC" w:rsidP="005072EE">
            <w:pPr>
              <w:spacing w:line="480" w:lineRule="auto"/>
              <w:contextualSpacing/>
              <w:rPr>
                <w:rFonts w:eastAsia="Times New Roman"/>
                <w:szCs w:val="24"/>
              </w:rPr>
            </w:pPr>
            <w:r w:rsidRPr="00415B1E">
              <w:rPr>
                <w:rFonts w:eastAsia="Times New Roman"/>
                <w:szCs w:val="24"/>
              </w:rPr>
              <w:t>(57%)</w:t>
            </w:r>
          </w:p>
        </w:tc>
        <w:tc>
          <w:tcPr>
            <w:tcW w:w="962" w:type="dxa"/>
            <w:vAlign w:val="bottom"/>
          </w:tcPr>
          <w:p w:rsidR="00C71AEC" w:rsidRPr="00415B1E" w:rsidRDefault="00C71AEC" w:rsidP="005072EE">
            <w:pPr>
              <w:spacing w:line="480" w:lineRule="auto"/>
              <w:contextualSpacing/>
              <w:rPr>
                <w:rFonts w:eastAsia="Times New Roman"/>
                <w:szCs w:val="24"/>
              </w:rPr>
            </w:pPr>
            <w:r w:rsidRPr="00415B1E">
              <w:rPr>
                <w:rFonts w:eastAsia="Times New Roman"/>
                <w:szCs w:val="24"/>
              </w:rPr>
              <w:t>46</w:t>
            </w:r>
          </w:p>
          <w:p w:rsidR="00C71AEC" w:rsidRPr="00415B1E" w:rsidRDefault="00C71AEC" w:rsidP="005072EE">
            <w:pPr>
              <w:spacing w:line="480" w:lineRule="auto"/>
              <w:contextualSpacing/>
              <w:rPr>
                <w:rFonts w:eastAsia="Times New Roman"/>
                <w:szCs w:val="24"/>
              </w:rPr>
            </w:pPr>
            <w:r w:rsidRPr="00415B1E">
              <w:rPr>
                <w:rFonts w:eastAsia="Times New Roman"/>
                <w:szCs w:val="24"/>
              </w:rPr>
              <w:t>(27%)</w:t>
            </w:r>
          </w:p>
        </w:tc>
        <w:tc>
          <w:tcPr>
            <w:tcW w:w="1020" w:type="dxa"/>
            <w:vAlign w:val="bottom"/>
          </w:tcPr>
          <w:p w:rsidR="00C71AEC" w:rsidRPr="00415B1E" w:rsidRDefault="00C71AEC" w:rsidP="005072EE">
            <w:pPr>
              <w:spacing w:line="480" w:lineRule="auto"/>
              <w:contextualSpacing/>
              <w:rPr>
                <w:rFonts w:eastAsia="Times New Roman"/>
                <w:szCs w:val="24"/>
              </w:rPr>
            </w:pPr>
            <w:r w:rsidRPr="00415B1E">
              <w:rPr>
                <w:rFonts w:eastAsia="Times New Roman"/>
                <w:szCs w:val="24"/>
              </w:rPr>
              <w:t xml:space="preserve">14 </w:t>
            </w:r>
          </w:p>
          <w:p w:rsidR="00C71AEC" w:rsidRPr="00415B1E" w:rsidRDefault="00C71AEC" w:rsidP="005072EE">
            <w:pPr>
              <w:spacing w:line="480" w:lineRule="auto"/>
              <w:contextualSpacing/>
              <w:rPr>
                <w:rFonts w:eastAsia="Times New Roman"/>
                <w:szCs w:val="24"/>
              </w:rPr>
            </w:pPr>
            <w:r w:rsidRPr="00415B1E">
              <w:rPr>
                <w:rFonts w:eastAsia="Times New Roman"/>
                <w:szCs w:val="24"/>
              </w:rPr>
              <w:t xml:space="preserve"> (8%)</w:t>
            </w:r>
          </w:p>
        </w:tc>
        <w:tc>
          <w:tcPr>
            <w:tcW w:w="948" w:type="dxa"/>
            <w:vAlign w:val="bottom"/>
          </w:tcPr>
          <w:p w:rsidR="00C71AEC" w:rsidRPr="00415B1E" w:rsidRDefault="00C71AEC" w:rsidP="005072EE">
            <w:pPr>
              <w:spacing w:line="480" w:lineRule="auto"/>
              <w:ind w:right="115"/>
              <w:contextualSpacing/>
              <w:rPr>
                <w:rFonts w:eastAsia="Times New Roman"/>
                <w:szCs w:val="24"/>
              </w:rPr>
            </w:pPr>
            <w:r w:rsidRPr="00415B1E">
              <w:rPr>
                <w:rFonts w:eastAsia="Times New Roman"/>
                <w:szCs w:val="24"/>
              </w:rPr>
              <w:t>13 (8%)</w:t>
            </w:r>
          </w:p>
        </w:tc>
        <w:tc>
          <w:tcPr>
            <w:tcW w:w="1002" w:type="dxa"/>
            <w:vAlign w:val="bottom"/>
          </w:tcPr>
          <w:p w:rsidR="00C71AEC" w:rsidRPr="00415B1E" w:rsidRDefault="00C71AEC" w:rsidP="005072EE">
            <w:pPr>
              <w:spacing w:line="480" w:lineRule="auto"/>
              <w:contextualSpacing/>
              <w:rPr>
                <w:rFonts w:eastAsia="Times New Roman"/>
                <w:szCs w:val="24"/>
              </w:rPr>
            </w:pPr>
            <w:r w:rsidRPr="00415B1E">
              <w:rPr>
                <w:rFonts w:eastAsia="Times New Roman"/>
                <w:szCs w:val="24"/>
              </w:rPr>
              <w:t>(100%)</w:t>
            </w:r>
          </w:p>
        </w:tc>
      </w:tr>
      <w:tr w:rsidR="005072EE" w:rsidRPr="00415B1E" w:rsidTr="005072EE">
        <w:trPr>
          <w:trHeight w:val="378"/>
        </w:trPr>
        <w:tc>
          <w:tcPr>
            <w:tcW w:w="431" w:type="dxa"/>
          </w:tcPr>
          <w:p w:rsidR="00C71AEC" w:rsidRPr="00415B1E" w:rsidRDefault="00C71AEC" w:rsidP="00415B1E">
            <w:pPr>
              <w:spacing w:line="480" w:lineRule="auto"/>
              <w:rPr>
                <w:rFonts w:eastAsia="Times New Roman"/>
                <w:b/>
                <w:szCs w:val="24"/>
              </w:rPr>
            </w:pPr>
          </w:p>
        </w:tc>
        <w:tc>
          <w:tcPr>
            <w:tcW w:w="3791" w:type="dxa"/>
            <w:vAlign w:val="bottom"/>
          </w:tcPr>
          <w:p w:rsidR="00C71AEC" w:rsidRPr="00415B1E" w:rsidRDefault="00C71AEC" w:rsidP="00415B1E">
            <w:pPr>
              <w:spacing w:line="480" w:lineRule="auto"/>
              <w:ind w:left="120"/>
              <w:jc w:val="both"/>
              <w:rPr>
                <w:rFonts w:eastAsia="Times New Roman"/>
                <w:b/>
                <w:szCs w:val="24"/>
              </w:rPr>
            </w:pPr>
            <w:r w:rsidRPr="00415B1E">
              <w:rPr>
                <w:rFonts w:eastAsia="Times New Roman"/>
                <w:b/>
                <w:szCs w:val="24"/>
              </w:rPr>
              <w:t>Total</w:t>
            </w:r>
          </w:p>
        </w:tc>
        <w:tc>
          <w:tcPr>
            <w:tcW w:w="1206" w:type="dxa"/>
            <w:vAlign w:val="bottom"/>
          </w:tcPr>
          <w:p w:rsidR="00C71AEC" w:rsidRPr="00415B1E" w:rsidRDefault="00C71AEC" w:rsidP="005072EE">
            <w:pPr>
              <w:spacing w:line="480" w:lineRule="auto"/>
              <w:rPr>
                <w:rFonts w:eastAsia="Times New Roman"/>
                <w:b/>
                <w:szCs w:val="24"/>
              </w:rPr>
            </w:pPr>
            <w:r w:rsidRPr="00415B1E">
              <w:rPr>
                <w:rFonts w:eastAsia="Times New Roman"/>
                <w:b/>
                <w:szCs w:val="24"/>
              </w:rPr>
              <w:t>281</w:t>
            </w:r>
          </w:p>
        </w:tc>
        <w:tc>
          <w:tcPr>
            <w:tcW w:w="962" w:type="dxa"/>
            <w:vAlign w:val="bottom"/>
          </w:tcPr>
          <w:p w:rsidR="00C71AEC" w:rsidRPr="00415B1E" w:rsidRDefault="00C71AEC" w:rsidP="005072EE">
            <w:pPr>
              <w:spacing w:line="480" w:lineRule="auto"/>
              <w:ind w:right="75"/>
              <w:rPr>
                <w:rFonts w:eastAsia="Times New Roman"/>
                <w:b/>
                <w:szCs w:val="24"/>
              </w:rPr>
            </w:pPr>
            <w:r w:rsidRPr="00415B1E">
              <w:rPr>
                <w:rFonts w:eastAsia="Times New Roman"/>
                <w:b/>
                <w:szCs w:val="24"/>
              </w:rPr>
              <w:t>250</w:t>
            </w:r>
          </w:p>
        </w:tc>
        <w:tc>
          <w:tcPr>
            <w:tcW w:w="1020" w:type="dxa"/>
            <w:vAlign w:val="bottom"/>
          </w:tcPr>
          <w:p w:rsidR="00C71AEC" w:rsidRPr="00415B1E" w:rsidRDefault="00C71AEC" w:rsidP="005072EE">
            <w:pPr>
              <w:spacing w:line="480" w:lineRule="auto"/>
              <w:ind w:right="55"/>
              <w:rPr>
                <w:rFonts w:eastAsia="Times New Roman"/>
                <w:b/>
                <w:szCs w:val="24"/>
              </w:rPr>
            </w:pPr>
            <w:r w:rsidRPr="00415B1E">
              <w:rPr>
                <w:rFonts w:eastAsia="Times New Roman"/>
                <w:b/>
                <w:szCs w:val="24"/>
              </w:rPr>
              <w:t xml:space="preserve">     85</w:t>
            </w:r>
          </w:p>
        </w:tc>
        <w:tc>
          <w:tcPr>
            <w:tcW w:w="948" w:type="dxa"/>
            <w:vAlign w:val="bottom"/>
          </w:tcPr>
          <w:p w:rsidR="00C71AEC" w:rsidRPr="00415B1E" w:rsidRDefault="00C71AEC" w:rsidP="005072EE">
            <w:pPr>
              <w:spacing w:line="480" w:lineRule="auto"/>
              <w:ind w:right="75"/>
              <w:rPr>
                <w:rFonts w:eastAsia="Times New Roman"/>
                <w:b/>
                <w:szCs w:val="24"/>
              </w:rPr>
            </w:pPr>
            <w:r w:rsidRPr="00415B1E">
              <w:rPr>
                <w:rFonts w:eastAsia="Times New Roman"/>
                <w:b/>
                <w:szCs w:val="24"/>
              </w:rPr>
              <w:t>64</w:t>
            </w:r>
          </w:p>
        </w:tc>
        <w:tc>
          <w:tcPr>
            <w:tcW w:w="1002" w:type="dxa"/>
            <w:vAlign w:val="bottom"/>
          </w:tcPr>
          <w:p w:rsidR="00C71AEC" w:rsidRPr="00415B1E" w:rsidRDefault="00C71AEC" w:rsidP="005072EE">
            <w:pPr>
              <w:spacing w:line="480" w:lineRule="auto"/>
              <w:ind w:right="95"/>
              <w:rPr>
                <w:rFonts w:eastAsia="Times New Roman"/>
                <w:b/>
                <w:szCs w:val="24"/>
              </w:rPr>
            </w:pPr>
            <w:r w:rsidRPr="00415B1E">
              <w:rPr>
                <w:rFonts w:eastAsia="Times New Roman"/>
                <w:b/>
                <w:szCs w:val="24"/>
              </w:rPr>
              <w:t>680</w:t>
            </w:r>
          </w:p>
        </w:tc>
      </w:tr>
      <w:tr w:rsidR="005072EE" w:rsidRPr="00415B1E" w:rsidTr="005072EE">
        <w:trPr>
          <w:trHeight w:val="313"/>
        </w:trPr>
        <w:tc>
          <w:tcPr>
            <w:tcW w:w="431" w:type="dxa"/>
          </w:tcPr>
          <w:p w:rsidR="00C71AEC" w:rsidRPr="00415B1E" w:rsidRDefault="00C71AEC" w:rsidP="00415B1E">
            <w:pPr>
              <w:spacing w:line="480" w:lineRule="auto"/>
              <w:rPr>
                <w:rFonts w:eastAsia="Times New Roman"/>
                <w:b/>
                <w:szCs w:val="24"/>
              </w:rPr>
            </w:pPr>
          </w:p>
        </w:tc>
        <w:tc>
          <w:tcPr>
            <w:tcW w:w="3791" w:type="dxa"/>
            <w:vAlign w:val="bottom"/>
          </w:tcPr>
          <w:p w:rsidR="00C71AEC" w:rsidRPr="00415B1E" w:rsidRDefault="00C71AEC" w:rsidP="00415B1E">
            <w:pPr>
              <w:spacing w:line="480" w:lineRule="auto"/>
              <w:ind w:left="120"/>
              <w:jc w:val="both"/>
              <w:rPr>
                <w:rFonts w:eastAsia="Times New Roman"/>
                <w:b/>
                <w:szCs w:val="24"/>
              </w:rPr>
            </w:pPr>
            <w:r w:rsidRPr="00415B1E">
              <w:rPr>
                <w:rFonts w:eastAsia="Times New Roman"/>
                <w:b/>
                <w:szCs w:val="24"/>
              </w:rPr>
              <w:t>Percentage %</w:t>
            </w:r>
          </w:p>
        </w:tc>
        <w:tc>
          <w:tcPr>
            <w:tcW w:w="1206" w:type="dxa"/>
            <w:vAlign w:val="bottom"/>
          </w:tcPr>
          <w:p w:rsidR="00C71AEC" w:rsidRPr="00415B1E" w:rsidRDefault="00C71AEC" w:rsidP="005072EE">
            <w:pPr>
              <w:spacing w:line="480" w:lineRule="auto"/>
              <w:rPr>
                <w:rFonts w:eastAsia="Times New Roman"/>
                <w:b/>
                <w:szCs w:val="24"/>
              </w:rPr>
            </w:pPr>
            <w:r w:rsidRPr="00415B1E">
              <w:rPr>
                <w:rFonts w:eastAsia="Times New Roman"/>
                <w:b/>
                <w:szCs w:val="24"/>
              </w:rPr>
              <w:t>(41%)</w:t>
            </w:r>
          </w:p>
        </w:tc>
        <w:tc>
          <w:tcPr>
            <w:tcW w:w="962" w:type="dxa"/>
            <w:vAlign w:val="bottom"/>
          </w:tcPr>
          <w:p w:rsidR="00C71AEC" w:rsidRPr="00415B1E" w:rsidRDefault="00C71AEC" w:rsidP="005072EE">
            <w:pPr>
              <w:spacing w:line="480" w:lineRule="auto"/>
              <w:ind w:right="55"/>
              <w:rPr>
                <w:rFonts w:eastAsia="Times New Roman"/>
                <w:b/>
                <w:szCs w:val="24"/>
              </w:rPr>
            </w:pPr>
            <w:r w:rsidRPr="00415B1E">
              <w:rPr>
                <w:rFonts w:eastAsia="Times New Roman"/>
                <w:b/>
                <w:szCs w:val="24"/>
              </w:rPr>
              <w:t>(37%)</w:t>
            </w:r>
          </w:p>
        </w:tc>
        <w:tc>
          <w:tcPr>
            <w:tcW w:w="1020" w:type="dxa"/>
            <w:vAlign w:val="bottom"/>
          </w:tcPr>
          <w:p w:rsidR="00C71AEC" w:rsidRPr="00415B1E" w:rsidRDefault="00C71AEC" w:rsidP="005072EE">
            <w:pPr>
              <w:spacing w:line="480" w:lineRule="auto"/>
              <w:ind w:right="75"/>
              <w:rPr>
                <w:rFonts w:eastAsia="Times New Roman"/>
                <w:b/>
                <w:szCs w:val="24"/>
              </w:rPr>
            </w:pPr>
            <w:r w:rsidRPr="00415B1E">
              <w:rPr>
                <w:rFonts w:eastAsia="Times New Roman"/>
                <w:b/>
                <w:szCs w:val="24"/>
              </w:rPr>
              <w:t xml:space="preserve">  (13%)</w:t>
            </w:r>
          </w:p>
        </w:tc>
        <w:tc>
          <w:tcPr>
            <w:tcW w:w="948" w:type="dxa"/>
            <w:vAlign w:val="bottom"/>
          </w:tcPr>
          <w:p w:rsidR="00C71AEC" w:rsidRPr="00415B1E" w:rsidRDefault="00C71AEC" w:rsidP="005072EE">
            <w:pPr>
              <w:spacing w:line="480" w:lineRule="auto"/>
              <w:ind w:right="115"/>
              <w:rPr>
                <w:rFonts w:eastAsia="Times New Roman"/>
                <w:b/>
                <w:szCs w:val="24"/>
              </w:rPr>
            </w:pPr>
            <w:r w:rsidRPr="00415B1E">
              <w:rPr>
                <w:rFonts w:eastAsia="Times New Roman"/>
                <w:b/>
                <w:szCs w:val="24"/>
              </w:rPr>
              <w:t>(9%)</w:t>
            </w:r>
          </w:p>
        </w:tc>
        <w:tc>
          <w:tcPr>
            <w:tcW w:w="1002" w:type="dxa"/>
            <w:vAlign w:val="bottom"/>
          </w:tcPr>
          <w:p w:rsidR="00C71AEC" w:rsidRPr="00415B1E" w:rsidRDefault="00C71AEC" w:rsidP="005072EE">
            <w:pPr>
              <w:spacing w:line="480" w:lineRule="auto"/>
              <w:ind w:right="15"/>
              <w:rPr>
                <w:rFonts w:eastAsia="Times New Roman"/>
                <w:b/>
                <w:szCs w:val="24"/>
              </w:rPr>
            </w:pPr>
            <w:r w:rsidRPr="00415B1E">
              <w:rPr>
                <w:rFonts w:eastAsia="Times New Roman"/>
                <w:b/>
                <w:szCs w:val="24"/>
              </w:rPr>
              <w:t>(100%)</w:t>
            </w:r>
          </w:p>
        </w:tc>
      </w:tr>
    </w:tbl>
    <w:p w:rsidR="00C71AEC" w:rsidRPr="00415B1E" w:rsidRDefault="00C71AEC" w:rsidP="00415B1E">
      <w:pPr>
        <w:pStyle w:val="NoSpacing"/>
        <w:spacing w:line="480" w:lineRule="auto"/>
        <w:rPr>
          <w:szCs w:val="24"/>
        </w:rPr>
      </w:pPr>
    </w:p>
    <w:p w:rsidR="00C71AEC" w:rsidRPr="00415B1E" w:rsidRDefault="00C71AEC" w:rsidP="00415B1E">
      <w:pPr>
        <w:spacing w:line="480" w:lineRule="auto"/>
        <w:ind w:firstLine="720"/>
        <w:jc w:val="both"/>
        <w:rPr>
          <w:rFonts w:eastAsia="Times New Roman"/>
          <w:szCs w:val="24"/>
        </w:rPr>
      </w:pPr>
      <w:r w:rsidRPr="00415B1E">
        <w:rPr>
          <w:rFonts w:eastAsia="Times New Roman"/>
          <w:szCs w:val="24"/>
        </w:rPr>
        <w:t>Table 4 shows that 281 (41%) of the participants’ response Strongly Agree that Student’s exposure to social media network has significant influence on students’ academic performance, 250 (37%) Agree, 85 (13%) Disagree, while 64 (9%) Strongly Disagree.</w:t>
      </w:r>
    </w:p>
    <w:p w:rsidR="00C71AEC" w:rsidRPr="00415B1E" w:rsidRDefault="00C71AEC" w:rsidP="00415B1E">
      <w:pPr>
        <w:pStyle w:val="NoSpacing"/>
        <w:spacing w:line="480" w:lineRule="auto"/>
        <w:jc w:val="both"/>
        <w:rPr>
          <w:rFonts w:eastAsia="Times New Roman"/>
          <w:szCs w:val="24"/>
        </w:rPr>
      </w:pPr>
      <w:r w:rsidRPr="00415B1E">
        <w:rPr>
          <w:rFonts w:eastAsia="Times New Roman"/>
          <w:b/>
          <w:szCs w:val="24"/>
        </w:rPr>
        <w:t xml:space="preserve">Research Question 3: </w:t>
      </w:r>
      <w:r w:rsidRPr="00415B1E">
        <w:rPr>
          <w:rFonts w:eastAsia="Times New Roman"/>
          <w:szCs w:val="24"/>
        </w:rPr>
        <w:t xml:space="preserve">How has the use of social media influence the academic performance of the students in Secondary Schools in </w:t>
      </w:r>
      <w:r w:rsidRPr="00415B1E">
        <w:rPr>
          <w:rFonts w:eastAsia="Times New Roman"/>
          <w:i/>
          <w:szCs w:val="24"/>
        </w:rPr>
        <w:t>Ilorin West L.G.A, Kwara state</w:t>
      </w:r>
      <w:r w:rsidRPr="00415B1E">
        <w:rPr>
          <w:rFonts w:eastAsia="Times New Roman"/>
          <w:szCs w:val="24"/>
        </w:rPr>
        <w:t>?</w:t>
      </w:r>
    </w:p>
    <w:p w:rsidR="001D686A" w:rsidRPr="00415B1E" w:rsidRDefault="001D686A" w:rsidP="00415B1E">
      <w:pPr>
        <w:spacing w:line="480" w:lineRule="auto"/>
        <w:rPr>
          <w:rFonts w:eastAsia="Times New Roman"/>
          <w:b/>
          <w:szCs w:val="24"/>
        </w:rPr>
      </w:pPr>
      <w:r w:rsidRPr="00415B1E">
        <w:rPr>
          <w:rFonts w:eastAsia="Times New Roman"/>
          <w:b/>
          <w:szCs w:val="24"/>
        </w:rPr>
        <w:br w:type="page"/>
      </w:r>
    </w:p>
    <w:p w:rsidR="00C71AEC" w:rsidRPr="00415B1E" w:rsidRDefault="00C71AEC" w:rsidP="00415B1E">
      <w:pPr>
        <w:spacing w:line="480" w:lineRule="auto"/>
        <w:jc w:val="both"/>
        <w:rPr>
          <w:rFonts w:eastAsia="Times New Roman"/>
          <w:b/>
          <w:szCs w:val="24"/>
        </w:rPr>
      </w:pPr>
      <w:r w:rsidRPr="00415B1E">
        <w:rPr>
          <w:rFonts w:eastAsia="Times New Roman"/>
          <w:b/>
          <w:szCs w:val="24"/>
        </w:rPr>
        <w:lastRenderedPageBreak/>
        <w:t>Table 5: Use of Social Media and Students’ Academic Performance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690"/>
        <w:gridCol w:w="1080"/>
        <w:gridCol w:w="1080"/>
        <w:gridCol w:w="877"/>
        <w:gridCol w:w="900"/>
        <w:gridCol w:w="990"/>
      </w:tblGrid>
      <w:tr w:rsidR="00C71AEC" w:rsidRPr="00415B1E" w:rsidTr="00BB4113">
        <w:trPr>
          <w:trHeight w:val="378"/>
        </w:trPr>
        <w:tc>
          <w:tcPr>
            <w:tcW w:w="648" w:type="dxa"/>
            <w:vAlign w:val="bottom"/>
          </w:tcPr>
          <w:p w:rsidR="00C71AEC" w:rsidRPr="00415B1E" w:rsidRDefault="00C71AEC" w:rsidP="00415B1E">
            <w:pPr>
              <w:spacing w:line="480" w:lineRule="auto"/>
              <w:rPr>
                <w:rFonts w:eastAsia="Times New Roman"/>
                <w:b/>
                <w:w w:val="97"/>
                <w:szCs w:val="24"/>
              </w:rPr>
            </w:pPr>
            <w:r w:rsidRPr="00415B1E">
              <w:rPr>
                <w:rFonts w:eastAsia="Times New Roman"/>
                <w:b/>
                <w:w w:val="97"/>
                <w:szCs w:val="24"/>
              </w:rPr>
              <w:t>S/N</w:t>
            </w:r>
          </w:p>
        </w:tc>
        <w:tc>
          <w:tcPr>
            <w:tcW w:w="369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Statement</w:t>
            </w:r>
          </w:p>
        </w:tc>
        <w:tc>
          <w:tcPr>
            <w:tcW w:w="108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SA</w:t>
            </w:r>
          </w:p>
        </w:tc>
        <w:tc>
          <w:tcPr>
            <w:tcW w:w="108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A</w:t>
            </w:r>
          </w:p>
        </w:tc>
        <w:tc>
          <w:tcPr>
            <w:tcW w:w="877"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D</w:t>
            </w:r>
          </w:p>
        </w:tc>
        <w:tc>
          <w:tcPr>
            <w:tcW w:w="90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SD</w:t>
            </w:r>
          </w:p>
        </w:tc>
        <w:tc>
          <w:tcPr>
            <w:tcW w:w="990" w:type="dxa"/>
            <w:vAlign w:val="bottom"/>
          </w:tcPr>
          <w:p w:rsidR="00C71AEC" w:rsidRPr="00415B1E" w:rsidRDefault="00C71AEC" w:rsidP="00415B1E">
            <w:pPr>
              <w:spacing w:line="480" w:lineRule="auto"/>
              <w:jc w:val="right"/>
              <w:rPr>
                <w:rFonts w:eastAsia="Times New Roman"/>
                <w:b/>
                <w:szCs w:val="24"/>
              </w:rPr>
            </w:pPr>
            <w:r w:rsidRPr="00415B1E">
              <w:rPr>
                <w:rFonts w:eastAsia="Times New Roman"/>
                <w:b/>
                <w:szCs w:val="24"/>
              </w:rPr>
              <w:t>Total</w:t>
            </w:r>
          </w:p>
        </w:tc>
      </w:tr>
      <w:tr w:rsidR="00C71AEC" w:rsidRPr="00415B1E" w:rsidTr="00BB4113">
        <w:trPr>
          <w:trHeight w:val="557"/>
        </w:trPr>
        <w:tc>
          <w:tcPr>
            <w:tcW w:w="648" w:type="dxa"/>
          </w:tcPr>
          <w:p w:rsidR="00C71AEC" w:rsidRPr="00415B1E" w:rsidRDefault="00C71AEC" w:rsidP="00415B1E">
            <w:pPr>
              <w:spacing w:line="480" w:lineRule="auto"/>
              <w:rPr>
                <w:rFonts w:eastAsia="Times New Roman"/>
                <w:szCs w:val="24"/>
              </w:rPr>
            </w:pPr>
            <w:r w:rsidRPr="00415B1E">
              <w:rPr>
                <w:rFonts w:eastAsia="Times New Roman"/>
                <w:b/>
                <w:szCs w:val="24"/>
              </w:rPr>
              <w:t>1</w:t>
            </w:r>
          </w:p>
        </w:tc>
        <w:tc>
          <w:tcPr>
            <w:tcW w:w="3690" w:type="dxa"/>
          </w:tcPr>
          <w:p w:rsidR="00C71AEC" w:rsidRPr="00415B1E" w:rsidRDefault="00C71AEC" w:rsidP="00415B1E">
            <w:pPr>
              <w:spacing w:line="480" w:lineRule="auto"/>
              <w:rPr>
                <w:rFonts w:eastAsia="Times New Roman"/>
                <w:szCs w:val="24"/>
              </w:rPr>
            </w:pPr>
            <w:r w:rsidRPr="00415B1E">
              <w:rPr>
                <w:rFonts w:eastAsia="Times New Roman"/>
                <w:szCs w:val="24"/>
              </w:rPr>
              <w:t>The usage of Wikipedia for research has helped improve my grades.</w:t>
            </w:r>
          </w:p>
        </w:tc>
        <w:tc>
          <w:tcPr>
            <w:tcW w:w="1080"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58(34%)</w:t>
            </w:r>
          </w:p>
        </w:tc>
        <w:tc>
          <w:tcPr>
            <w:tcW w:w="1080"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69(41%)</w:t>
            </w:r>
          </w:p>
        </w:tc>
        <w:tc>
          <w:tcPr>
            <w:tcW w:w="877"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29</w:t>
            </w:r>
          </w:p>
          <w:p w:rsidR="00C71AEC" w:rsidRPr="00415B1E" w:rsidRDefault="00C71AEC" w:rsidP="00415B1E">
            <w:pPr>
              <w:spacing w:line="480" w:lineRule="auto"/>
              <w:contextualSpacing/>
              <w:rPr>
                <w:rFonts w:eastAsia="Times New Roman"/>
                <w:szCs w:val="24"/>
              </w:rPr>
            </w:pPr>
            <w:r w:rsidRPr="00415B1E">
              <w:rPr>
                <w:rFonts w:eastAsia="Times New Roman"/>
                <w:szCs w:val="24"/>
              </w:rPr>
              <w:t>(17%)</w:t>
            </w:r>
          </w:p>
        </w:tc>
        <w:tc>
          <w:tcPr>
            <w:tcW w:w="900" w:type="dxa"/>
            <w:vAlign w:val="bottom"/>
          </w:tcPr>
          <w:p w:rsidR="00C71AEC" w:rsidRPr="00415B1E" w:rsidRDefault="00C71AEC" w:rsidP="00415B1E">
            <w:pPr>
              <w:pStyle w:val="NoSpacing"/>
              <w:spacing w:line="480" w:lineRule="auto"/>
              <w:rPr>
                <w:szCs w:val="24"/>
              </w:rPr>
            </w:pPr>
            <w:r w:rsidRPr="00415B1E">
              <w:rPr>
                <w:szCs w:val="24"/>
              </w:rPr>
              <w:t>14</w:t>
            </w:r>
          </w:p>
          <w:p w:rsidR="00C71AEC" w:rsidRPr="00415B1E" w:rsidRDefault="00C71AEC" w:rsidP="00415B1E">
            <w:pPr>
              <w:pStyle w:val="NoSpacing"/>
              <w:spacing w:line="480" w:lineRule="auto"/>
              <w:rPr>
                <w:szCs w:val="24"/>
              </w:rPr>
            </w:pPr>
            <w:r w:rsidRPr="00415B1E">
              <w:rPr>
                <w:szCs w:val="24"/>
              </w:rPr>
              <w:t>(8%)</w:t>
            </w:r>
          </w:p>
        </w:tc>
        <w:tc>
          <w:tcPr>
            <w:tcW w:w="990" w:type="dxa"/>
          </w:tcPr>
          <w:p w:rsidR="00C71AEC" w:rsidRPr="00415B1E" w:rsidRDefault="00C71AEC" w:rsidP="00415B1E">
            <w:pPr>
              <w:spacing w:line="480" w:lineRule="auto"/>
              <w:rPr>
                <w:rFonts w:eastAsia="Times New Roman"/>
                <w:szCs w:val="24"/>
              </w:rPr>
            </w:pPr>
          </w:p>
          <w:p w:rsidR="00C71AEC" w:rsidRPr="00415B1E" w:rsidRDefault="00C71AEC" w:rsidP="00415B1E">
            <w:pPr>
              <w:spacing w:line="480" w:lineRule="auto"/>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rPr>
                <w:szCs w:val="24"/>
              </w:rPr>
            </w:pPr>
            <w:r w:rsidRPr="00415B1E">
              <w:rPr>
                <w:rFonts w:eastAsia="Times New Roman"/>
                <w:szCs w:val="24"/>
              </w:rPr>
              <w:t>(100%)</w:t>
            </w:r>
          </w:p>
        </w:tc>
      </w:tr>
      <w:tr w:rsidR="00C71AEC" w:rsidRPr="00415B1E" w:rsidTr="00BB4113">
        <w:trPr>
          <w:trHeight w:val="528"/>
        </w:trPr>
        <w:tc>
          <w:tcPr>
            <w:tcW w:w="648" w:type="dxa"/>
          </w:tcPr>
          <w:p w:rsidR="00C71AEC" w:rsidRPr="00415B1E" w:rsidRDefault="00C71AEC" w:rsidP="00415B1E">
            <w:pPr>
              <w:spacing w:line="480" w:lineRule="auto"/>
              <w:rPr>
                <w:rFonts w:eastAsia="Times New Roman"/>
                <w:szCs w:val="24"/>
              </w:rPr>
            </w:pPr>
            <w:r w:rsidRPr="00415B1E">
              <w:rPr>
                <w:rFonts w:eastAsia="Times New Roman"/>
                <w:b/>
                <w:szCs w:val="24"/>
              </w:rPr>
              <w:t>2</w:t>
            </w:r>
          </w:p>
        </w:tc>
        <w:tc>
          <w:tcPr>
            <w:tcW w:w="3690" w:type="dxa"/>
          </w:tcPr>
          <w:p w:rsidR="00C71AEC" w:rsidRPr="00415B1E" w:rsidRDefault="00C71AEC" w:rsidP="00415B1E">
            <w:pPr>
              <w:spacing w:line="480" w:lineRule="auto"/>
              <w:jc w:val="both"/>
              <w:rPr>
                <w:rFonts w:eastAsia="Times New Roman"/>
                <w:szCs w:val="24"/>
              </w:rPr>
            </w:pPr>
            <w:r w:rsidRPr="00415B1E">
              <w:rPr>
                <w:rFonts w:eastAsia="Times New Roman"/>
                <w:szCs w:val="24"/>
              </w:rPr>
              <w:t xml:space="preserve">Engaging in academic forums on yahoo reduces my rate of understanding. </w:t>
            </w:r>
          </w:p>
        </w:tc>
        <w:tc>
          <w:tcPr>
            <w:tcW w:w="1080"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21(12%)</w:t>
            </w:r>
          </w:p>
        </w:tc>
        <w:tc>
          <w:tcPr>
            <w:tcW w:w="1080"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13(8%)</w:t>
            </w:r>
          </w:p>
        </w:tc>
        <w:tc>
          <w:tcPr>
            <w:tcW w:w="877"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101</w:t>
            </w:r>
          </w:p>
          <w:p w:rsidR="00C71AEC" w:rsidRPr="00415B1E" w:rsidRDefault="00C71AEC" w:rsidP="00415B1E">
            <w:pPr>
              <w:spacing w:line="480" w:lineRule="auto"/>
              <w:contextualSpacing/>
              <w:rPr>
                <w:rFonts w:eastAsia="Times New Roman"/>
                <w:szCs w:val="24"/>
              </w:rPr>
            </w:pPr>
            <w:r w:rsidRPr="00415B1E">
              <w:rPr>
                <w:rFonts w:eastAsia="Times New Roman"/>
                <w:szCs w:val="24"/>
              </w:rPr>
              <w:t>(59%)</w:t>
            </w:r>
          </w:p>
        </w:tc>
        <w:tc>
          <w:tcPr>
            <w:tcW w:w="900"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35</w:t>
            </w:r>
          </w:p>
          <w:p w:rsidR="00C71AEC" w:rsidRPr="00415B1E" w:rsidRDefault="00C71AEC" w:rsidP="00415B1E">
            <w:pPr>
              <w:spacing w:line="480" w:lineRule="auto"/>
              <w:contextualSpacing/>
              <w:rPr>
                <w:rFonts w:eastAsia="Times New Roman"/>
                <w:szCs w:val="24"/>
              </w:rPr>
            </w:pPr>
            <w:r w:rsidRPr="00415B1E">
              <w:rPr>
                <w:rFonts w:eastAsia="Times New Roman"/>
                <w:szCs w:val="24"/>
              </w:rPr>
              <w:t>(21%)</w:t>
            </w:r>
          </w:p>
        </w:tc>
        <w:tc>
          <w:tcPr>
            <w:tcW w:w="990" w:type="dxa"/>
          </w:tcPr>
          <w:p w:rsidR="00C71AEC" w:rsidRPr="00415B1E" w:rsidRDefault="00C71AEC" w:rsidP="00415B1E">
            <w:pPr>
              <w:spacing w:line="480" w:lineRule="auto"/>
              <w:jc w:val="both"/>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jc w:val="both"/>
              <w:rPr>
                <w:szCs w:val="24"/>
              </w:rPr>
            </w:pPr>
            <w:r w:rsidRPr="00415B1E">
              <w:rPr>
                <w:rFonts w:eastAsia="Times New Roman"/>
                <w:szCs w:val="24"/>
              </w:rPr>
              <w:t>(100%)</w:t>
            </w:r>
          </w:p>
          <w:p w:rsidR="00C71AEC" w:rsidRPr="00415B1E" w:rsidRDefault="00C71AEC" w:rsidP="00415B1E">
            <w:pPr>
              <w:pStyle w:val="NoSpacing"/>
              <w:spacing w:line="480" w:lineRule="auto"/>
              <w:jc w:val="both"/>
              <w:rPr>
                <w:szCs w:val="24"/>
              </w:rPr>
            </w:pPr>
          </w:p>
        </w:tc>
      </w:tr>
      <w:tr w:rsidR="00C71AEC" w:rsidRPr="00415B1E" w:rsidTr="00BB4113">
        <w:trPr>
          <w:trHeight w:val="530"/>
        </w:trPr>
        <w:tc>
          <w:tcPr>
            <w:tcW w:w="648" w:type="dxa"/>
          </w:tcPr>
          <w:p w:rsidR="00C71AEC" w:rsidRPr="00415B1E" w:rsidRDefault="00C71AEC" w:rsidP="00415B1E">
            <w:pPr>
              <w:spacing w:line="480" w:lineRule="auto"/>
              <w:rPr>
                <w:rFonts w:eastAsia="Times New Roman"/>
                <w:b/>
                <w:szCs w:val="24"/>
              </w:rPr>
            </w:pPr>
            <w:r w:rsidRPr="00415B1E">
              <w:rPr>
                <w:rFonts w:eastAsia="Times New Roman"/>
                <w:b/>
                <w:szCs w:val="24"/>
              </w:rPr>
              <w:t>3</w:t>
            </w:r>
          </w:p>
        </w:tc>
        <w:tc>
          <w:tcPr>
            <w:tcW w:w="3690" w:type="dxa"/>
          </w:tcPr>
          <w:p w:rsidR="00C71AEC" w:rsidRPr="00415B1E" w:rsidRDefault="00C71AEC" w:rsidP="00415B1E">
            <w:pPr>
              <w:spacing w:line="480" w:lineRule="auto"/>
              <w:jc w:val="both"/>
              <w:rPr>
                <w:rFonts w:eastAsia="Times New Roman"/>
                <w:szCs w:val="24"/>
              </w:rPr>
            </w:pPr>
            <w:r w:rsidRPr="00415B1E">
              <w:rPr>
                <w:rFonts w:eastAsia="Times New Roman"/>
                <w:szCs w:val="24"/>
              </w:rPr>
              <w:t>I use materials gotten from blogging sites to complement what I have been Taught in class.</w:t>
            </w:r>
          </w:p>
        </w:tc>
        <w:tc>
          <w:tcPr>
            <w:tcW w:w="1080"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69(41%)</w:t>
            </w:r>
          </w:p>
        </w:tc>
        <w:tc>
          <w:tcPr>
            <w:tcW w:w="1080"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34(20%)</w:t>
            </w:r>
          </w:p>
        </w:tc>
        <w:tc>
          <w:tcPr>
            <w:tcW w:w="877"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27</w:t>
            </w:r>
          </w:p>
          <w:p w:rsidR="00C71AEC" w:rsidRPr="00415B1E" w:rsidRDefault="00C71AEC" w:rsidP="00415B1E">
            <w:pPr>
              <w:spacing w:line="480" w:lineRule="auto"/>
              <w:contextualSpacing/>
              <w:rPr>
                <w:rFonts w:eastAsia="Times New Roman"/>
                <w:szCs w:val="24"/>
              </w:rPr>
            </w:pPr>
            <w:r w:rsidRPr="00415B1E">
              <w:rPr>
                <w:rFonts w:eastAsia="Times New Roman"/>
                <w:szCs w:val="24"/>
              </w:rPr>
              <w:t>(16%)</w:t>
            </w:r>
          </w:p>
        </w:tc>
        <w:tc>
          <w:tcPr>
            <w:tcW w:w="900"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40</w:t>
            </w:r>
          </w:p>
          <w:p w:rsidR="00C71AEC" w:rsidRPr="00415B1E" w:rsidRDefault="00C71AEC" w:rsidP="00415B1E">
            <w:pPr>
              <w:spacing w:line="480" w:lineRule="auto"/>
              <w:contextualSpacing/>
              <w:rPr>
                <w:rFonts w:eastAsia="Times New Roman"/>
                <w:szCs w:val="24"/>
              </w:rPr>
            </w:pPr>
            <w:r w:rsidRPr="00415B1E">
              <w:rPr>
                <w:rFonts w:eastAsia="Times New Roman"/>
                <w:szCs w:val="24"/>
              </w:rPr>
              <w:t>(23%)</w:t>
            </w:r>
          </w:p>
        </w:tc>
        <w:tc>
          <w:tcPr>
            <w:tcW w:w="990" w:type="dxa"/>
          </w:tcPr>
          <w:p w:rsidR="00C71AEC" w:rsidRPr="00415B1E" w:rsidRDefault="00C71AEC" w:rsidP="00415B1E">
            <w:pPr>
              <w:spacing w:line="480" w:lineRule="auto"/>
              <w:jc w:val="both"/>
              <w:rPr>
                <w:rFonts w:eastAsia="Times New Roman"/>
                <w:szCs w:val="24"/>
              </w:rPr>
            </w:pPr>
          </w:p>
          <w:p w:rsidR="00C71AEC" w:rsidRPr="00415B1E" w:rsidRDefault="00C71AEC" w:rsidP="00415B1E">
            <w:pPr>
              <w:spacing w:line="480" w:lineRule="auto"/>
              <w:jc w:val="both"/>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jc w:val="both"/>
              <w:rPr>
                <w:szCs w:val="24"/>
              </w:rPr>
            </w:pPr>
            <w:r w:rsidRPr="00415B1E">
              <w:rPr>
                <w:rFonts w:eastAsia="Times New Roman"/>
                <w:szCs w:val="24"/>
              </w:rPr>
              <w:t>(100%)</w:t>
            </w:r>
          </w:p>
          <w:p w:rsidR="00C71AEC" w:rsidRPr="00415B1E" w:rsidRDefault="00C71AEC" w:rsidP="00415B1E">
            <w:pPr>
              <w:spacing w:line="480" w:lineRule="auto"/>
              <w:jc w:val="both"/>
              <w:rPr>
                <w:rFonts w:eastAsia="Times New Roman"/>
                <w:szCs w:val="24"/>
              </w:rPr>
            </w:pPr>
          </w:p>
        </w:tc>
      </w:tr>
      <w:tr w:rsidR="00C71AEC" w:rsidRPr="00415B1E" w:rsidTr="00BB4113">
        <w:trPr>
          <w:trHeight w:val="620"/>
        </w:trPr>
        <w:tc>
          <w:tcPr>
            <w:tcW w:w="648" w:type="dxa"/>
          </w:tcPr>
          <w:p w:rsidR="00C71AEC" w:rsidRPr="00415B1E" w:rsidRDefault="00C71AEC" w:rsidP="00415B1E">
            <w:pPr>
              <w:spacing w:line="480" w:lineRule="auto"/>
              <w:rPr>
                <w:rFonts w:eastAsia="Times New Roman"/>
                <w:szCs w:val="24"/>
              </w:rPr>
            </w:pPr>
            <w:r w:rsidRPr="00415B1E">
              <w:rPr>
                <w:rFonts w:eastAsia="Times New Roman"/>
                <w:b/>
                <w:szCs w:val="24"/>
              </w:rPr>
              <w:t>4</w:t>
            </w:r>
          </w:p>
        </w:tc>
        <w:tc>
          <w:tcPr>
            <w:tcW w:w="3690" w:type="dxa"/>
          </w:tcPr>
          <w:p w:rsidR="00C71AEC" w:rsidRPr="00415B1E" w:rsidRDefault="00C71AEC" w:rsidP="00415B1E">
            <w:pPr>
              <w:spacing w:line="480" w:lineRule="auto"/>
              <w:rPr>
                <w:rFonts w:eastAsia="Times New Roman"/>
                <w:szCs w:val="24"/>
              </w:rPr>
            </w:pPr>
            <w:r w:rsidRPr="00415B1E">
              <w:rPr>
                <w:rFonts w:eastAsia="Times New Roman"/>
                <w:szCs w:val="24"/>
              </w:rPr>
              <w:t xml:space="preserve">I use social media for assignment purposes </w:t>
            </w:r>
          </w:p>
        </w:tc>
        <w:tc>
          <w:tcPr>
            <w:tcW w:w="1080"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23(14%)</w:t>
            </w:r>
          </w:p>
        </w:tc>
        <w:tc>
          <w:tcPr>
            <w:tcW w:w="1080"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23(14%)</w:t>
            </w:r>
          </w:p>
        </w:tc>
        <w:tc>
          <w:tcPr>
            <w:tcW w:w="877"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80</w:t>
            </w:r>
          </w:p>
          <w:p w:rsidR="00C71AEC" w:rsidRPr="00415B1E" w:rsidRDefault="00C71AEC" w:rsidP="00415B1E">
            <w:pPr>
              <w:spacing w:line="480" w:lineRule="auto"/>
              <w:contextualSpacing/>
              <w:rPr>
                <w:rFonts w:eastAsia="Times New Roman"/>
                <w:szCs w:val="24"/>
              </w:rPr>
            </w:pPr>
            <w:r w:rsidRPr="00415B1E">
              <w:rPr>
                <w:rFonts w:eastAsia="Times New Roman"/>
                <w:szCs w:val="24"/>
              </w:rPr>
              <w:t>(46%)</w:t>
            </w:r>
          </w:p>
        </w:tc>
        <w:tc>
          <w:tcPr>
            <w:tcW w:w="900" w:type="dxa"/>
            <w:vAlign w:val="bottom"/>
          </w:tcPr>
          <w:p w:rsidR="00C71AEC" w:rsidRPr="00415B1E" w:rsidRDefault="00C71AEC" w:rsidP="00415B1E">
            <w:pPr>
              <w:spacing w:line="480" w:lineRule="auto"/>
              <w:contextualSpacing/>
              <w:rPr>
                <w:rFonts w:eastAsia="Times New Roman"/>
                <w:szCs w:val="24"/>
              </w:rPr>
            </w:pPr>
            <w:r w:rsidRPr="00415B1E">
              <w:rPr>
                <w:rFonts w:eastAsia="Times New Roman"/>
                <w:szCs w:val="24"/>
              </w:rPr>
              <w:t>44</w:t>
            </w:r>
          </w:p>
          <w:p w:rsidR="00C71AEC" w:rsidRPr="00415B1E" w:rsidRDefault="00C71AEC" w:rsidP="00415B1E">
            <w:pPr>
              <w:spacing w:line="480" w:lineRule="auto"/>
              <w:contextualSpacing/>
              <w:rPr>
                <w:rFonts w:eastAsia="Times New Roman"/>
                <w:szCs w:val="24"/>
              </w:rPr>
            </w:pPr>
            <w:r w:rsidRPr="00415B1E">
              <w:rPr>
                <w:rFonts w:eastAsia="Times New Roman"/>
                <w:szCs w:val="24"/>
              </w:rPr>
              <w:t>(26%)</w:t>
            </w:r>
          </w:p>
        </w:tc>
        <w:tc>
          <w:tcPr>
            <w:tcW w:w="990" w:type="dxa"/>
          </w:tcPr>
          <w:p w:rsidR="00C71AEC" w:rsidRPr="00415B1E" w:rsidRDefault="00C71AEC" w:rsidP="00415B1E">
            <w:pPr>
              <w:spacing w:line="480" w:lineRule="auto"/>
              <w:jc w:val="both"/>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jc w:val="both"/>
              <w:rPr>
                <w:szCs w:val="24"/>
              </w:rPr>
            </w:pPr>
            <w:r w:rsidRPr="00415B1E">
              <w:rPr>
                <w:rFonts w:eastAsia="Times New Roman"/>
                <w:szCs w:val="24"/>
              </w:rPr>
              <w:t>(100%)</w:t>
            </w:r>
          </w:p>
          <w:p w:rsidR="00C71AEC" w:rsidRPr="00415B1E" w:rsidRDefault="00C71AEC" w:rsidP="00415B1E">
            <w:pPr>
              <w:pStyle w:val="NoSpacing"/>
              <w:spacing w:line="480" w:lineRule="auto"/>
              <w:jc w:val="both"/>
              <w:rPr>
                <w:szCs w:val="24"/>
              </w:rPr>
            </w:pPr>
          </w:p>
        </w:tc>
      </w:tr>
      <w:tr w:rsidR="00C71AEC" w:rsidRPr="00415B1E" w:rsidTr="00BB4113">
        <w:trPr>
          <w:trHeight w:val="378"/>
        </w:trPr>
        <w:tc>
          <w:tcPr>
            <w:tcW w:w="648" w:type="dxa"/>
          </w:tcPr>
          <w:p w:rsidR="00C71AEC" w:rsidRPr="00415B1E" w:rsidRDefault="00C71AEC" w:rsidP="00415B1E">
            <w:pPr>
              <w:spacing w:line="480" w:lineRule="auto"/>
              <w:rPr>
                <w:rFonts w:eastAsia="Times New Roman"/>
                <w:b/>
                <w:szCs w:val="24"/>
              </w:rPr>
            </w:pPr>
          </w:p>
        </w:tc>
        <w:tc>
          <w:tcPr>
            <w:tcW w:w="3690" w:type="dxa"/>
            <w:vAlign w:val="bottom"/>
          </w:tcPr>
          <w:p w:rsidR="00C71AEC" w:rsidRPr="00415B1E" w:rsidRDefault="00C71AEC" w:rsidP="00415B1E">
            <w:pPr>
              <w:spacing w:line="480" w:lineRule="auto"/>
              <w:ind w:left="120"/>
              <w:rPr>
                <w:rFonts w:eastAsia="Times New Roman"/>
                <w:b/>
                <w:szCs w:val="24"/>
              </w:rPr>
            </w:pPr>
            <w:r w:rsidRPr="00415B1E">
              <w:rPr>
                <w:rFonts w:eastAsia="Times New Roman"/>
                <w:b/>
                <w:szCs w:val="24"/>
              </w:rPr>
              <w:t>Total</w:t>
            </w:r>
          </w:p>
        </w:tc>
        <w:tc>
          <w:tcPr>
            <w:tcW w:w="1080" w:type="dxa"/>
            <w:vAlign w:val="bottom"/>
          </w:tcPr>
          <w:p w:rsidR="00C71AEC" w:rsidRPr="00415B1E" w:rsidRDefault="00C71AEC" w:rsidP="00415B1E">
            <w:pPr>
              <w:spacing w:line="480" w:lineRule="auto"/>
              <w:jc w:val="right"/>
              <w:rPr>
                <w:rFonts w:eastAsia="Times New Roman"/>
                <w:b/>
                <w:szCs w:val="24"/>
              </w:rPr>
            </w:pPr>
            <w:r w:rsidRPr="00415B1E">
              <w:rPr>
                <w:rFonts w:eastAsia="Times New Roman"/>
                <w:b/>
                <w:szCs w:val="24"/>
              </w:rPr>
              <w:t>171</w:t>
            </w:r>
          </w:p>
        </w:tc>
        <w:tc>
          <w:tcPr>
            <w:tcW w:w="1080" w:type="dxa"/>
            <w:vAlign w:val="bottom"/>
          </w:tcPr>
          <w:p w:rsidR="00C71AEC" w:rsidRPr="00415B1E" w:rsidRDefault="00C71AEC" w:rsidP="00415B1E">
            <w:pPr>
              <w:spacing w:line="480" w:lineRule="auto"/>
              <w:ind w:right="75"/>
              <w:jc w:val="right"/>
              <w:rPr>
                <w:rFonts w:eastAsia="Times New Roman"/>
                <w:b/>
                <w:szCs w:val="24"/>
              </w:rPr>
            </w:pPr>
            <w:r w:rsidRPr="00415B1E">
              <w:rPr>
                <w:rFonts w:eastAsia="Times New Roman"/>
                <w:b/>
                <w:szCs w:val="24"/>
              </w:rPr>
              <w:t>139</w:t>
            </w:r>
          </w:p>
        </w:tc>
        <w:tc>
          <w:tcPr>
            <w:tcW w:w="877" w:type="dxa"/>
            <w:vAlign w:val="bottom"/>
          </w:tcPr>
          <w:p w:rsidR="00C71AEC" w:rsidRPr="00415B1E" w:rsidRDefault="00C71AEC" w:rsidP="00415B1E">
            <w:pPr>
              <w:spacing w:line="480" w:lineRule="auto"/>
              <w:ind w:right="55"/>
              <w:jc w:val="center"/>
              <w:rPr>
                <w:rFonts w:eastAsia="Times New Roman"/>
                <w:b/>
                <w:szCs w:val="24"/>
              </w:rPr>
            </w:pPr>
            <w:r w:rsidRPr="00415B1E">
              <w:rPr>
                <w:rFonts w:eastAsia="Times New Roman"/>
                <w:b/>
                <w:szCs w:val="24"/>
              </w:rPr>
              <w:t>237</w:t>
            </w:r>
          </w:p>
        </w:tc>
        <w:tc>
          <w:tcPr>
            <w:tcW w:w="900" w:type="dxa"/>
            <w:vAlign w:val="bottom"/>
          </w:tcPr>
          <w:p w:rsidR="00C71AEC" w:rsidRPr="00415B1E" w:rsidRDefault="00C71AEC" w:rsidP="00415B1E">
            <w:pPr>
              <w:spacing w:line="480" w:lineRule="auto"/>
              <w:ind w:right="75"/>
              <w:jc w:val="center"/>
              <w:rPr>
                <w:rFonts w:eastAsia="Times New Roman"/>
                <w:b/>
                <w:szCs w:val="24"/>
              </w:rPr>
            </w:pPr>
            <w:r w:rsidRPr="00415B1E">
              <w:rPr>
                <w:rFonts w:eastAsia="Times New Roman"/>
                <w:b/>
                <w:szCs w:val="24"/>
              </w:rPr>
              <w:t>133</w:t>
            </w:r>
          </w:p>
        </w:tc>
        <w:tc>
          <w:tcPr>
            <w:tcW w:w="990" w:type="dxa"/>
            <w:vAlign w:val="bottom"/>
          </w:tcPr>
          <w:p w:rsidR="00C71AEC" w:rsidRPr="00415B1E" w:rsidRDefault="00C71AEC" w:rsidP="00415B1E">
            <w:pPr>
              <w:spacing w:line="480" w:lineRule="auto"/>
              <w:ind w:right="95"/>
              <w:jc w:val="right"/>
              <w:rPr>
                <w:rFonts w:eastAsia="Times New Roman"/>
                <w:b/>
                <w:szCs w:val="24"/>
              </w:rPr>
            </w:pPr>
            <w:r w:rsidRPr="00415B1E">
              <w:rPr>
                <w:rFonts w:eastAsia="Times New Roman"/>
                <w:b/>
                <w:szCs w:val="24"/>
              </w:rPr>
              <w:t>680</w:t>
            </w:r>
          </w:p>
        </w:tc>
      </w:tr>
      <w:tr w:rsidR="00C71AEC" w:rsidRPr="00415B1E" w:rsidTr="00BB4113">
        <w:trPr>
          <w:trHeight w:val="350"/>
        </w:trPr>
        <w:tc>
          <w:tcPr>
            <w:tcW w:w="648" w:type="dxa"/>
          </w:tcPr>
          <w:p w:rsidR="00C71AEC" w:rsidRPr="00415B1E" w:rsidRDefault="00C71AEC" w:rsidP="00415B1E">
            <w:pPr>
              <w:spacing w:line="480" w:lineRule="auto"/>
              <w:rPr>
                <w:rFonts w:eastAsia="Times New Roman"/>
                <w:b/>
                <w:szCs w:val="24"/>
              </w:rPr>
            </w:pPr>
          </w:p>
        </w:tc>
        <w:tc>
          <w:tcPr>
            <w:tcW w:w="3690" w:type="dxa"/>
            <w:vAlign w:val="bottom"/>
          </w:tcPr>
          <w:p w:rsidR="00C71AEC" w:rsidRPr="00415B1E" w:rsidRDefault="00C71AEC" w:rsidP="00415B1E">
            <w:pPr>
              <w:spacing w:line="480" w:lineRule="auto"/>
              <w:ind w:left="120"/>
              <w:rPr>
                <w:rFonts w:eastAsia="Times New Roman"/>
                <w:b/>
                <w:szCs w:val="24"/>
              </w:rPr>
            </w:pPr>
            <w:r w:rsidRPr="00415B1E">
              <w:rPr>
                <w:rFonts w:eastAsia="Times New Roman"/>
                <w:b/>
                <w:szCs w:val="24"/>
              </w:rPr>
              <w:t>Percentage %</w:t>
            </w:r>
          </w:p>
        </w:tc>
        <w:tc>
          <w:tcPr>
            <w:tcW w:w="108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(25%)</w:t>
            </w:r>
          </w:p>
        </w:tc>
        <w:tc>
          <w:tcPr>
            <w:tcW w:w="1080" w:type="dxa"/>
            <w:vAlign w:val="bottom"/>
          </w:tcPr>
          <w:p w:rsidR="00C71AEC" w:rsidRPr="00415B1E" w:rsidRDefault="00C71AEC" w:rsidP="00415B1E">
            <w:pPr>
              <w:spacing w:line="480" w:lineRule="auto"/>
              <w:ind w:right="55"/>
              <w:jc w:val="right"/>
              <w:rPr>
                <w:rFonts w:eastAsia="Times New Roman"/>
                <w:b/>
                <w:szCs w:val="24"/>
              </w:rPr>
            </w:pPr>
            <w:r w:rsidRPr="00415B1E">
              <w:rPr>
                <w:rFonts w:eastAsia="Times New Roman"/>
                <w:b/>
                <w:szCs w:val="24"/>
              </w:rPr>
              <w:t>(20%)</w:t>
            </w:r>
          </w:p>
        </w:tc>
        <w:tc>
          <w:tcPr>
            <w:tcW w:w="877" w:type="dxa"/>
            <w:vAlign w:val="bottom"/>
          </w:tcPr>
          <w:p w:rsidR="00C71AEC" w:rsidRPr="00415B1E" w:rsidRDefault="00C71AEC" w:rsidP="00415B1E">
            <w:pPr>
              <w:spacing w:line="480" w:lineRule="auto"/>
              <w:ind w:right="75"/>
              <w:jc w:val="right"/>
              <w:rPr>
                <w:rFonts w:eastAsia="Times New Roman"/>
                <w:b/>
                <w:szCs w:val="24"/>
              </w:rPr>
            </w:pPr>
            <w:r w:rsidRPr="00415B1E">
              <w:rPr>
                <w:rFonts w:eastAsia="Times New Roman"/>
                <w:b/>
                <w:szCs w:val="24"/>
              </w:rPr>
              <w:t xml:space="preserve">  (35%)</w:t>
            </w:r>
          </w:p>
        </w:tc>
        <w:tc>
          <w:tcPr>
            <w:tcW w:w="900" w:type="dxa"/>
            <w:vAlign w:val="bottom"/>
          </w:tcPr>
          <w:p w:rsidR="00C71AEC" w:rsidRPr="00415B1E" w:rsidRDefault="00C71AEC" w:rsidP="00415B1E">
            <w:pPr>
              <w:spacing w:line="480" w:lineRule="auto"/>
              <w:ind w:right="115"/>
              <w:rPr>
                <w:rFonts w:eastAsia="Times New Roman"/>
                <w:b/>
                <w:szCs w:val="24"/>
              </w:rPr>
            </w:pPr>
            <w:r w:rsidRPr="00415B1E">
              <w:rPr>
                <w:rFonts w:eastAsia="Times New Roman"/>
                <w:b/>
                <w:szCs w:val="24"/>
              </w:rPr>
              <w:t>(20%)</w:t>
            </w:r>
          </w:p>
        </w:tc>
        <w:tc>
          <w:tcPr>
            <w:tcW w:w="990" w:type="dxa"/>
            <w:vAlign w:val="bottom"/>
          </w:tcPr>
          <w:p w:rsidR="00C71AEC" w:rsidRPr="00415B1E" w:rsidRDefault="00BB4113" w:rsidP="00415B1E">
            <w:pPr>
              <w:spacing w:line="480" w:lineRule="auto"/>
              <w:ind w:right="15"/>
              <w:rPr>
                <w:rFonts w:eastAsia="Times New Roman"/>
                <w:b/>
                <w:szCs w:val="24"/>
              </w:rPr>
            </w:pPr>
            <w:r w:rsidRPr="00415B1E">
              <w:rPr>
                <w:rFonts w:eastAsia="Times New Roman"/>
                <w:b/>
                <w:szCs w:val="24"/>
              </w:rPr>
              <w:t>100%</w:t>
            </w:r>
          </w:p>
        </w:tc>
      </w:tr>
    </w:tbl>
    <w:p w:rsidR="00C71AEC" w:rsidRPr="00415B1E" w:rsidRDefault="00C71AEC" w:rsidP="00415B1E">
      <w:pPr>
        <w:pStyle w:val="NoSpacing"/>
        <w:spacing w:line="480" w:lineRule="auto"/>
        <w:jc w:val="both"/>
        <w:rPr>
          <w:szCs w:val="24"/>
        </w:rPr>
      </w:pPr>
    </w:p>
    <w:p w:rsidR="00C71AEC" w:rsidRPr="00415B1E" w:rsidRDefault="00C71AEC" w:rsidP="00415B1E">
      <w:pPr>
        <w:pStyle w:val="NoSpacing"/>
        <w:spacing w:line="480" w:lineRule="auto"/>
        <w:ind w:firstLine="720"/>
        <w:jc w:val="both"/>
        <w:rPr>
          <w:szCs w:val="24"/>
        </w:rPr>
      </w:pPr>
      <w:r w:rsidRPr="00415B1E">
        <w:rPr>
          <w:rFonts w:eastAsia="Times New Roman"/>
          <w:szCs w:val="24"/>
        </w:rPr>
        <w:lastRenderedPageBreak/>
        <w:t>Table 6 shows that 171 (25%) of the participants’ response Strongly Agree that Use of social media has significantly influence on the academic performance of the students, 139 (20%) Agree, 237 (35%) Disagree, while 133 (20%) Strongly Disagree.</w:t>
      </w:r>
    </w:p>
    <w:p w:rsidR="00C71AEC" w:rsidRPr="00415B1E" w:rsidRDefault="00C71AEC" w:rsidP="00415B1E">
      <w:pPr>
        <w:spacing w:line="480" w:lineRule="auto"/>
        <w:jc w:val="both"/>
        <w:rPr>
          <w:rFonts w:eastAsia="Times New Roman"/>
          <w:szCs w:val="24"/>
        </w:rPr>
      </w:pPr>
      <w:r w:rsidRPr="00415B1E">
        <w:rPr>
          <w:rFonts w:eastAsia="Times New Roman"/>
          <w:b/>
          <w:szCs w:val="24"/>
        </w:rPr>
        <w:t xml:space="preserve">Research Question 4: </w:t>
      </w:r>
      <w:r w:rsidRPr="00415B1E">
        <w:rPr>
          <w:rFonts w:eastAsia="Times New Roman"/>
          <w:szCs w:val="24"/>
        </w:rPr>
        <w:t>Is there gender difference in the student’s usage of social medianetwork?</w:t>
      </w:r>
    </w:p>
    <w:p w:rsidR="00C71AEC" w:rsidRPr="00415B1E" w:rsidRDefault="00C71AEC" w:rsidP="00415B1E">
      <w:pPr>
        <w:pStyle w:val="NoSpacing"/>
        <w:spacing w:line="480" w:lineRule="auto"/>
        <w:jc w:val="both"/>
        <w:rPr>
          <w:rFonts w:eastAsia="Times New Roman"/>
          <w:b/>
          <w:szCs w:val="24"/>
        </w:rPr>
      </w:pPr>
      <w:r w:rsidRPr="00415B1E">
        <w:rPr>
          <w:rFonts w:eastAsia="Times New Roman"/>
          <w:b/>
          <w:szCs w:val="24"/>
        </w:rPr>
        <w:t>Table 6: Gender Usage of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9"/>
        <w:gridCol w:w="3008"/>
        <w:gridCol w:w="1071"/>
        <w:gridCol w:w="1071"/>
        <w:gridCol w:w="1071"/>
        <w:gridCol w:w="1071"/>
        <w:gridCol w:w="985"/>
      </w:tblGrid>
      <w:tr w:rsidR="00C71AEC" w:rsidRPr="00415B1E" w:rsidTr="00C71AEC">
        <w:tc>
          <w:tcPr>
            <w:tcW w:w="578" w:type="dxa"/>
            <w:vAlign w:val="bottom"/>
          </w:tcPr>
          <w:p w:rsidR="00C71AEC" w:rsidRPr="00415B1E" w:rsidRDefault="00C71AEC" w:rsidP="00415B1E">
            <w:pPr>
              <w:spacing w:line="480" w:lineRule="auto"/>
              <w:rPr>
                <w:rFonts w:eastAsia="Times New Roman"/>
                <w:b/>
                <w:w w:val="97"/>
                <w:szCs w:val="24"/>
              </w:rPr>
            </w:pPr>
            <w:r w:rsidRPr="00415B1E">
              <w:rPr>
                <w:rFonts w:eastAsia="Times New Roman"/>
                <w:b/>
                <w:w w:val="97"/>
                <w:szCs w:val="24"/>
              </w:rPr>
              <w:t>S/N</w:t>
            </w:r>
          </w:p>
        </w:tc>
        <w:tc>
          <w:tcPr>
            <w:tcW w:w="385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Statement</w:t>
            </w:r>
          </w:p>
        </w:tc>
        <w:tc>
          <w:tcPr>
            <w:tcW w:w="108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SA</w:t>
            </w:r>
          </w:p>
        </w:tc>
        <w:tc>
          <w:tcPr>
            <w:tcW w:w="108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A</w:t>
            </w:r>
          </w:p>
        </w:tc>
        <w:tc>
          <w:tcPr>
            <w:tcW w:w="108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D</w:t>
            </w:r>
          </w:p>
        </w:tc>
        <w:tc>
          <w:tcPr>
            <w:tcW w:w="1080" w:type="dxa"/>
            <w:vAlign w:val="bottom"/>
          </w:tcPr>
          <w:p w:rsidR="00C71AEC" w:rsidRPr="00415B1E" w:rsidRDefault="00C71AEC" w:rsidP="00415B1E">
            <w:pPr>
              <w:spacing w:line="480" w:lineRule="auto"/>
              <w:rPr>
                <w:rFonts w:eastAsia="Times New Roman"/>
                <w:b/>
                <w:szCs w:val="24"/>
              </w:rPr>
            </w:pPr>
            <w:r w:rsidRPr="00415B1E">
              <w:rPr>
                <w:rFonts w:eastAsia="Times New Roman"/>
                <w:b/>
                <w:szCs w:val="24"/>
              </w:rPr>
              <w:t>SD</w:t>
            </w:r>
          </w:p>
        </w:tc>
        <w:tc>
          <w:tcPr>
            <w:tcW w:w="990" w:type="dxa"/>
            <w:vAlign w:val="bottom"/>
          </w:tcPr>
          <w:p w:rsidR="00C71AEC" w:rsidRPr="00415B1E" w:rsidRDefault="00C71AEC" w:rsidP="00415B1E">
            <w:pPr>
              <w:spacing w:line="480" w:lineRule="auto"/>
              <w:jc w:val="right"/>
              <w:rPr>
                <w:rFonts w:eastAsia="Times New Roman"/>
                <w:b/>
                <w:szCs w:val="24"/>
              </w:rPr>
            </w:pPr>
            <w:r w:rsidRPr="00415B1E">
              <w:rPr>
                <w:rFonts w:eastAsia="Times New Roman"/>
                <w:b/>
                <w:szCs w:val="24"/>
              </w:rPr>
              <w:t>Total</w:t>
            </w:r>
          </w:p>
        </w:tc>
      </w:tr>
      <w:tr w:rsidR="00C71AEC" w:rsidRPr="00415B1E" w:rsidTr="00C71AEC">
        <w:tc>
          <w:tcPr>
            <w:tcW w:w="578" w:type="dxa"/>
          </w:tcPr>
          <w:p w:rsidR="00C71AEC" w:rsidRPr="00415B1E" w:rsidRDefault="00C71AEC" w:rsidP="00415B1E">
            <w:pPr>
              <w:pStyle w:val="NoSpacing"/>
              <w:spacing w:line="480" w:lineRule="auto"/>
              <w:jc w:val="both"/>
              <w:rPr>
                <w:szCs w:val="24"/>
              </w:rPr>
            </w:pPr>
            <w:r w:rsidRPr="00415B1E">
              <w:rPr>
                <w:szCs w:val="24"/>
              </w:rPr>
              <w:t>1</w:t>
            </w:r>
          </w:p>
        </w:tc>
        <w:tc>
          <w:tcPr>
            <w:tcW w:w="3850" w:type="dxa"/>
          </w:tcPr>
          <w:p w:rsidR="00C71AEC" w:rsidRPr="00415B1E" w:rsidRDefault="00C71AEC" w:rsidP="00415B1E">
            <w:pPr>
              <w:pStyle w:val="NoSpacing"/>
              <w:spacing w:line="480" w:lineRule="auto"/>
              <w:jc w:val="both"/>
              <w:rPr>
                <w:szCs w:val="24"/>
              </w:rPr>
            </w:pPr>
            <w:r w:rsidRPr="00415B1E">
              <w:rPr>
                <w:rFonts w:eastAsia="Times New Roman"/>
                <w:szCs w:val="24"/>
              </w:rPr>
              <w:t>Male and female students use social media networks differently</w:t>
            </w:r>
          </w:p>
        </w:tc>
        <w:tc>
          <w:tcPr>
            <w:tcW w:w="1080" w:type="dxa"/>
          </w:tcPr>
          <w:p w:rsidR="00C71AEC" w:rsidRPr="00415B1E" w:rsidRDefault="00C71AEC" w:rsidP="00415B1E">
            <w:pPr>
              <w:pStyle w:val="NoSpacing"/>
              <w:spacing w:line="480" w:lineRule="auto"/>
              <w:jc w:val="both"/>
              <w:rPr>
                <w:szCs w:val="24"/>
              </w:rPr>
            </w:pPr>
            <w:r w:rsidRPr="00415B1E">
              <w:rPr>
                <w:szCs w:val="24"/>
              </w:rPr>
              <w:t>41(24%)</w:t>
            </w:r>
          </w:p>
        </w:tc>
        <w:tc>
          <w:tcPr>
            <w:tcW w:w="1080" w:type="dxa"/>
          </w:tcPr>
          <w:p w:rsidR="00C71AEC" w:rsidRPr="00415B1E" w:rsidRDefault="00C71AEC" w:rsidP="00415B1E">
            <w:pPr>
              <w:pStyle w:val="NoSpacing"/>
              <w:spacing w:line="480" w:lineRule="auto"/>
              <w:jc w:val="both"/>
              <w:rPr>
                <w:szCs w:val="24"/>
              </w:rPr>
            </w:pPr>
            <w:r w:rsidRPr="00415B1E">
              <w:rPr>
                <w:szCs w:val="24"/>
              </w:rPr>
              <w:t>86(51%)</w:t>
            </w:r>
          </w:p>
        </w:tc>
        <w:tc>
          <w:tcPr>
            <w:tcW w:w="1080" w:type="dxa"/>
          </w:tcPr>
          <w:p w:rsidR="00C71AEC" w:rsidRPr="00415B1E" w:rsidRDefault="00C71AEC" w:rsidP="00415B1E">
            <w:pPr>
              <w:pStyle w:val="NoSpacing"/>
              <w:spacing w:line="480" w:lineRule="auto"/>
              <w:jc w:val="both"/>
              <w:rPr>
                <w:szCs w:val="24"/>
              </w:rPr>
            </w:pPr>
            <w:r w:rsidRPr="00415B1E">
              <w:rPr>
                <w:szCs w:val="24"/>
              </w:rPr>
              <w:t>14(8%)</w:t>
            </w:r>
          </w:p>
        </w:tc>
        <w:tc>
          <w:tcPr>
            <w:tcW w:w="1080" w:type="dxa"/>
          </w:tcPr>
          <w:p w:rsidR="00C71AEC" w:rsidRPr="00415B1E" w:rsidRDefault="00C71AEC" w:rsidP="00415B1E">
            <w:pPr>
              <w:pStyle w:val="NoSpacing"/>
              <w:spacing w:line="480" w:lineRule="auto"/>
              <w:jc w:val="both"/>
              <w:rPr>
                <w:szCs w:val="24"/>
              </w:rPr>
            </w:pPr>
            <w:r w:rsidRPr="00415B1E">
              <w:rPr>
                <w:szCs w:val="24"/>
              </w:rPr>
              <w:t>29(17%)</w:t>
            </w:r>
          </w:p>
        </w:tc>
        <w:tc>
          <w:tcPr>
            <w:tcW w:w="990" w:type="dxa"/>
          </w:tcPr>
          <w:p w:rsidR="00C71AEC" w:rsidRPr="00415B1E" w:rsidRDefault="00C71AEC" w:rsidP="00415B1E">
            <w:pPr>
              <w:spacing w:line="480" w:lineRule="auto"/>
              <w:jc w:val="both"/>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jc w:val="both"/>
              <w:rPr>
                <w:szCs w:val="24"/>
              </w:rPr>
            </w:pPr>
            <w:r w:rsidRPr="00415B1E">
              <w:rPr>
                <w:rFonts w:eastAsia="Times New Roman"/>
                <w:szCs w:val="24"/>
              </w:rPr>
              <w:t>(100%)</w:t>
            </w:r>
          </w:p>
        </w:tc>
      </w:tr>
      <w:tr w:rsidR="00C71AEC" w:rsidRPr="00415B1E" w:rsidTr="00C71AEC">
        <w:tc>
          <w:tcPr>
            <w:tcW w:w="578" w:type="dxa"/>
          </w:tcPr>
          <w:p w:rsidR="00C71AEC" w:rsidRPr="00415B1E" w:rsidRDefault="00C71AEC" w:rsidP="00415B1E">
            <w:pPr>
              <w:pStyle w:val="NoSpacing"/>
              <w:spacing w:line="480" w:lineRule="auto"/>
              <w:jc w:val="both"/>
              <w:rPr>
                <w:szCs w:val="24"/>
              </w:rPr>
            </w:pPr>
            <w:r w:rsidRPr="00415B1E">
              <w:rPr>
                <w:szCs w:val="24"/>
              </w:rPr>
              <w:t>2</w:t>
            </w:r>
          </w:p>
        </w:tc>
        <w:tc>
          <w:tcPr>
            <w:tcW w:w="3850" w:type="dxa"/>
          </w:tcPr>
          <w:p w:rsidR="00C71AEC" w:rsidRPr="00415B1E" w:rsidRDefault="00C71AEC" w:rsidP="00415B1E">
            <w:pPr>
              <w:pStyle w:val="NoSpacing"/>
              <w:spacing w:line="480" w:lineRule="auto"/>
              <w:jc w:val="both"/>
              <w:rPr>
                <w:szCs w:val="24"/>
              </w:rPr>
            </w:pPr>
            <w:r w:rsidRPr="00415B1E">
              <w:rPr>
                <w:rFonts w:eastAsia="Times New Roman"/>
                <w:szCs w:val="24"/>
              </w:rPr>
              <w:t>Female students use social networking sites more to explicitly foster social connections.</w:t>
            </w:r>
          </w:p>
        </w:tc>
        <w:tc>
          <w:tcPr>
            <w:tcW w:w="1080" w:type="dxa"/>
          </w:tcPr>
          <w:p w:rsidR="00C71AEC" w:rsidRPr="00415B1E" w:rsidRDefault="00C71AEC" w:rsidP="00415B1E">
            <w:pPr>
              <w:pStyle w:val="NoSpacing"/>
              <w:spacing w:line="480" w:lineRule="auto"/>
              <w:jc w:val="both"/>
              <w:rPr>
                <w:szCs w:val="24"/>
              </w:rPr>
            </w:pPr>
            <w:r w:rsidRPr="00415B1E">
              <w:rPr>
                <w:szCs w:val="24"/>
              </w:rPr>
              <w:t>101 (59%)</w:t>
            </w:r>
          </w:p>
        </w:tc>
        <w:tc>
          <w:tcPr>
            <w:tcW w:w="1080" w:type="dxa"/>
          </w:tcPr>
          <w:p w:rsidR="00C71AEC" w:rsidRPr="00415B1E" w:rsidRDefault="00C71AEC" w:rsidP="00415B1E">
            <w:pPr>
              <w:pStyle w:val="NoSpacing"/>
              <w:spacing w:line="480" w:lineRule="auto"/>
              <w:jc w:val="both"/>
              <w:rPr>
                <w:szCs w:val="24"/>
              </w:rPr>
            </w:pPr>
            <w:r w:rsidRPr="00415B1E">
              <w:rPr>
                <w:szCs w:val="24"/>
              </w:rPr>
              <w:t>47(28%)</w:t>
            </w:r>
          </w:p>
        </w:tc>
        <w:tc>
          <w:tcPr>
            <w:tcW w:w="1080" w:type="dxa"/>
          </w:tcPr>
          <w:p w:rsidR="00C71AEC" w:rsidRPr="00415B1E" w:rsidRDefault="00C71AEC" w:rsidP="00415B1E">
            <w:pPr>
              <w:pStyle w:val="NoSpacing"/>
              <w:spacing w:line="480" w:lineRule="auto"/>
              <w:jc w:val="both"/>
              <w:rPr>
                <w:szCs w:val="24"/>
              </w:rPr>
            </w:pPr>
            <w:r w:rsidRPr="00415B1E">
              <w:rPr>
                <w:szCs w:val="24"/>
              </w:rPr>
              <w:t>-(-)</w:t>
            </w:r>
          </w:p>
        </w:tc>
        <w:tc>
          <w:tcPr>
            <w:tcW w:w="1080" w:type="dxa"/>
          </w:tcPr>
          <w:p w:rsidR="00C71AEC" w:rsidRPr="00415B1E" w:rsidRDefault="00C71AEC" w:rsidP="00415B1E">
            <w:pPr>
              <w:pStyle w:val="NoSpacing"/>
              <w:spacing w:line="480" w:lineRule="auto"/>
              <w:jc w:val="both"/>
              <w:rPr>
                <w:szCs w:val="24"/>
              </w:rPr>
            </w:pPr>
            <w:r w:rsidRPr="00415B1E">
              <w:rPr>
                <w:szCs w:val="24"/>
              </w:rPr>
              <w:t>22(13%)</w:t>
            </w:r>
          </w:p>
        </w:tc>
        <w:tc>
          <w:tcPr>
            <w:tcW w:w="990" w:type="dxa"/>
          </w:tcPr>
          <w:p w:rsidR="00C71AEC" w:rsidRPr="00415B1E" w:rsidRDefault="00C71AEC" w:rsidP="00415B1E">
            <w:pPr>
              <w:spacing w:line="480" w:lineRule="auto"/>
              <w:jc w:val="both"/>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jc w:val="both"/>
              <w:rPr>
                <w:szCs w:val="24"/>
              </w:rPr>
            </w:pPr>
            <w:r w:rsidRPr="00415B1E">
              <w:rPr>
                <w:rFonts w:eastAsia="Times New Roman"/>
                <w:szCs w:val="24"/>
              </w:rPr>
              <w:t>(100%)</w:t>
            </w:r>
          </w:p>
        </w:tc>
      </w:tr>
      <w:tr w:rsidR="00C71AEC" w:rsidRPr="00415B1E" w:rsidTr="00C71AEC">
        <w:tc>
          <w:tcPr>
            <w:tcW w:w="578" w:type="dxa"/>
          </w:tcPr>
          <w:p w:rsidR="00C71AEC" w:rsidRPr="00415B1E" w:rsidRDefault="00C71AEC" w:rsidP="00415B1E">
            <w:pPr>
              <w:pStyle w:val="NoSpacing"/>
              <w:spacing w:line="480" w:lineRule="auto"/>
              <w:jc w:val="both"/>
              <w:rPr>
                <w:szCs w:val="24"/>
              </w:rPr>
            </w:pPr>
            <w:r w:rsidRPr="00415B1E">
              <w:rPr>
                <w:szCs w:val="24"/>
              </w:rPr>
              <w:t>3</w:t>
            </w:r>
          </w:p>
        </w:tc>
        <w:tc>
          <w:tcPr>
            <w:tcW w:w="3850" w:type="dxa"/>
          </w:tcPr>
          <w:p w:rsidR="00C71AEC" w:rsidRPr="00415B1E" w:rsidRDefault="00C71AEC" w:rsidP="00415B1E">
            <w:pPr>
              <w:pStyle w:val="NoSpacing"/>
              <w:spacing w:line="480" w:lineRule="auto"/>
              <w:jc w:val="both"/>
              <w:rPr>
                <w:szCs w:val="24"/>
              </w:rPr>
            </w:pPr>
            <w:r w:rsidRPr="00415B1E">
              <w:rPr>
                <w:rFonts w:eastAsia="Times New Roman"/>
                <w:szCs w:val="24"/>
              </w:rPr>
              <w:t>Gender determines the level of social media network usage.</w:t>
            </w:r>
          </w:p>
        </w:tc>
        <w:tc>
          <w:tcPr>
            <w:tcW w:w="1080" w:type="dxa"/>
          </w:tcPr>
          <w:p w:rsidR="00C71AEC" w:rsidRPr="00415B1E" w:rsidRDefault="00C71AEC" w:rsidP="00415B1E">
            <w:pPr>
              <w:pStyle w:val="NoSpacing"/>
              <w:spacing w:line="480" w:lineRule="auto"/>
              <w:jc w:val="both"/>
              <w:rPr>
                <w:szCs w:val="24"/>
              </w:rPr>
            </w:pPr>
            <w:r w:rsidRPr="00415B1E">
              <w:rPr>
                <w:szCs w:val="24"/>
              </w:rPr>
              <w:t>31(18%)</w:t>
            </w:r>
          </w:p>
        </w:tc>
        <w:tc>
          <w:tcPr>
            <w:tcW w:w="1080" w:type="dxa"/>
          </w:tcPr>
          <w:p w:rsidR="00C71AEC" w:rsidRPr="00415B1E" w:rsidRDefault="00C71AEC" w:rsidP="00415B1E">
            <w:pPr>
              <w:pStyle w:val="NoSpacing"/>
              <w:spacing w:line="480" w:lineRule="auto"/>
              <w:jc w:val="both"/>
              <w:rPr>
                <w:szCs w:val="24"/>
              </w:rPr>
            </w:pPr>
            <w:r w:rsidRPr="00415B1E">
              <w:rPr>
                <w:szCs w:val="24"/>
              </w:rPr>
              <w:t>91(54%)</w:t>
            </w:r>
          </w:p>
        </w:tc>
        <w:tc>
          <w:tcPr>
            <w:tcW w:w="1080" w:type="dxa"/>
          </w:tcPr>
          <w:p w:rsidR="00C71AEC" w:rsidRPr="00415B1E" w:rsidRDefault="00C71AEC" w:rsidP="00415B1E">
            <w:pPr>
              <w:pStyle w:val="NoSpacing"/>
              <w:spacing w:line="480" w:lineRule="auto"/>
              <w:jc w:val="both"/>
              <w:rPr>
                <w:szCs w:val="24"/>
              </w:rPr>
            </w:pPr>
            <w:r w:rsidRPr="00415B1E">
              <w:rPr>
                <w:szCs w:val="24"/>
              </w:rPr>
              <w:t>19(11%)</w:t>
            </w:r>
          </w:p>
        </w:tc>
        <w:tc>
          <w:tcPr>
            <w:tcW w:w="1080" w:type="dxa"/>
          </w:tcPr>
          <w:p w:rsidR="00C71AEC" w:rsidRPr="00415B1E" w:rsidRDefault="00C71AEC" w:rsidP="00415B1E">
            <w:pPr>
              <w:pStyle w:val="NoSpacing"/>
              <w:spacing w:line="480" w:lineRule="auto"/>
              <w:jc w:val="both"/>
              <w:rPr>
                <w:szCs w:val="24"/>
              </w:rPr>
            </w:pPr>
            <w:r w:rsidRPr="00415B1E">
              <w:rPr>
                <w:szCs w:val="24"/>
              </w:rPr>
              <w:t>29(17%)</w:t>
            </w:r>
          </w:p>
        </w:tc>
        <w:tc>
          <w:tcPr>
            <w:tcW w:w="990" w:type="dxa"/>
          </w:tcPr>
          <w:p w:rsidR="00C71AEC" w:rsidRPr="00415B1E" w:rsidRDefault="00C71AEC" w:rsidP="00415B1E">
            <w:pPr>
              <w:spacing w:line="480" w:lineRule="auto"/>
              <w:jc w:val="both"/>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jc w:val="both"/>
              <w:rPr>
                <w:szCs w:val="24"/>
              </w:rPr>
            </w:pPr>
            <w:r w:rsidRPr="00415B1E">
              <w:rPr>
                <w:rFonts w:eastAsia="Times New Roman"/>
                <w:szCs w:val="24"/>
              </w:rPr>
              <w:t>(100%)</w:t>
            </w:r>
          </w:p>
        </w:tc>
      </w:tr>
      <w:tr w:rsidR="00C71AEC" w:rsidRPr="00415B1E" w:rsidTr="00C71AEC">
        <w:tc>
          <w:tcPr>
            <w:tcW w:w="578" w:type="dxa"/>
          </w:tcPr>
          <w:p w:rsidR="00C71AEC" w:rsidRPr="00415B1E" w:rsidRDefault="00C71AEC" w:rsidP="00415B1E">
            <w:pPr>
              <w:pStyle w:val="NoSpacing"/>
              <w:spacing w:line="480" w:lineRule="auto"/>
              <w:jc w:val="both"/>
              <w:rPr>
                <w:szCs w:val="24"/>
              </w:rPr>
            </w:pPr>
            <w:r w:rsidRPr="00415B1E">
              <w:rPr>
                <w:szCs w:val="24"/>
              </w:rPr>
              <w:t>4</w:t>
            </w:r>
          </w:p>
        </w:tc>
        <w:tc>
          <w:tcPr>
            <w:tcW w:w="3850" w:type="dxa"/>
          </w:tcPr>
          <w:p w:rsidR="00C71AEC" w:rsidRPr="00415B1E" w:rsidRDefault="00C71AEC" w:rsidP="00415B1E">
            <w:pPr>
              <w:pStyle w:val="NoSpacing"/>
              <w:spacing w:line="480" w:lineRule="auto"/>
              <w:jc w:val="both"/>
              <w:rPr>
                <w:rFonts w:eastAsia="Times New Roman"/>
                <w:szCs w:val="24"/>
              </w:rPr>
            </w:pPr>
            <w:r w:rsidRPr="00415B1E">
              <w:rPr>
                <w:rFonts w:eastAsia="Times New Roman"/>
                <w:szCs w:val="24"/>
              </w:rPr>
              <w:t xml:space="preserve">Males are more effective at using social networking sites for nonacademic purposes. </w:t>
            </w:r>
          </w:p>
        </w:tc>
        <w:tc>
          <w:tcPr>
            <w:tcW w:w="1080" w:type="dxa"/>
          </w:tcPr>
          <w:p w:rsidR="00C71AEC" w:rsidRPr="00415B1E" w:rsidRDefault="00C71AEC" w:rsidP="00415B1E">
            <w:pPr>
              <w:pStyle w:val="NoSpacing"/>
              <w:spacing w:line="480" w:lineRule="auto"/>
              <w:jc w:val="both"/>
              <w:rPr>
                <w:szCs w:val="24"/>
              </w:rPr>
            </w:pPr>
            <w:r w:rsidRPr="00415B1E">
              <w:rPr>
                <w:szCs w:val="24"/>
              </w:rPr>
              <w:t>97(57%)</w:t>
            </w:r>
          </w:p>
        </w:tc>
        <w:tc>
          <w:tcPr>
            <w:tcW w:w="1080" w:type="dxa"/>
          </w:tcPr>
          <w:p w:rsidR="00C71AEC" w:rsidRPr="00415B1E" w:rsidRDefault="00C71AEC" w:rsidP="00415B1E">
            <w:pPr>
              <w:pStyle w:val="NoSpacing"/>
              <w:spacing w:line="480" w:lineRule="auto"/>
              <w:jc w:val="both"/>
              <w:rPr>
                <w:szCs w:val="24"/>
              </w:rPr>
            </w:pPr>
            <w:r w:rsidRPr="00415B1E">
              <w:rPr>
                <w:szCs w:val="24"/>
              </w:rPr>
              <w:t>38(22%)</w:t>
            </w:r>
          </w:p>
        </w:tc>
        <w:tc>
          <w:tcPr>
            <w:tcW w:w="1080" w:type="dxa"/>
          </w:tcPr>
          <w:p w:rsidR="00C71AEC" w:rsidRPr="00415B1E" w:rsidRDefault="00C71AEC" w:rsidP="00415B1E">
            <w:pPr>
              <w:pStyle w:val="NoSpacing"/>
              <w:spacing w:line="480" w:lineRule="auto"/>
              <w:jc w:val="both"/>
              <w:rPr>
                <w:szCs w:val="24"/>
              </w:rPr>
            </w:pPr>
            <w:r w:rsidRPr="00415B1E">
              <w:rPr>
                <w:szCs w:val="24"/>
              </w:rPr>
              <w:t>20(12%)</w:t>
            </w:r>
          </w:p>
        </w:tc>
        <w:tc>
          <w:tcPr>
            <w:tcW w:w="1080" w:type="dxa"/>
          </w:tcPr>
          <w:p w:rsidR="00C71AEC" w:rsidRPr="00415B1E" w:rsidRDefault="00C71AEC" w:rsidP="00415B1E">
            <w:pPr>
              <w:pStyle w:val="NoSpacing"/>
              <w:spacing w:line="480" w:lineRule="auto"/>
              <w:jc w:val="both"/>
              <w:rPr>
                <w:szCs w:val="24"/>
              </w:rPr>
            </w:pPr>
            <w:r w:rsidRPr="00415B1E">
              <w:rPr>
                <w:szCs w:val="24"/>
              </w:rPr>
              <w:t>15(9%)</w:t>
            </w:r>
          </w:p>
        </w:tc>
        <w:tc>
          <w:tcPr>
            <w:tcW w:w="990" w:type="dxa"/>
          </w:tcPr>
          <w:p w:rsidR="00C71AEC" w:rsidRPr="00415B1E" w:rsidRDefault="00C71AEC" w:rsidP="00415B1E">
            <w:pPr>
              <w:spacing w:line="480" w:lineRule="auto"/>
              <w:jc w:val="both"/>
              <w:rPr>
                <w:rFonts w:eastAsia="Times New Roman"/>
                <w:szCs w:val="24"/>
              </w:rPr>
            </w:pPr>
            <w:r w:rsidRPr="00415B1E">
              <w:rPr>
                <w:rFonts w:eastAsia="Times New Roman"/>
                <w:szCs w:val="24"/>
              </w:rPr>
              <w:t>170</w:t>
            </w:r>
          </w:p>
          <w:p w:rsidR="00C71AEC" w:rsidRPr="00415B1E" w:rsidRDefault="00C71AEC" w:rsidP="00415B1E">
            <w:pPr>
              <w:pStyle w:val="NoSpacing"/>
              <w:spacing w:line="480" w:lineRule="auto"/>
              <w:jc w:val="both"/>
              <w:rPr>
                <w:szCs w:val="24"/>
              </w:rPr>
            </w:pPr>
            <w:r w:rsidRPr="00415B1E">
              <w:rPr>
                <w:rFonts w:eastAsia="Times New Roman"/>
                <w:szCs w:val="24"/>
              </w:rPr>
              <w:t>(100%)</w:t>
            </w:r>
          </w:p>
        </w:tc>
      </w:tr>
      <w:tr w:rsidR="00C71AEC" w:rsidRPr="00415B1E" w:rsidTr="00C71AEC">
        <w:tc>
          <w:tcPr>
            <w:tcW w:w="578" w:type="dxa"/>
          </w:tcPr>
          <w:p w:rsidR="00C71AEC" w:rsidRPr="00415B1E" w:rsidRDefault="00C71AEC" w:rsidP="00415B1E">
            <w:pPr>
              <w:pStyle w:val="NoSpacing"/>
              <w:spacing w:line="480" w:lineRule="auto"/>
              <w:jc w:val="both"/>
              <w:rPr>
                <w:szCs w:val="24"/>
              </w:rPr>
            </w:pPr>
          </w:p>
        </w:tc>
        <w:tc>
          <w:tcPr>
            <w:tcW w:w="3850" w:type="dxa"/>
          </w:tcPr>
          <w:p w:rsidR="00C71AEC" w:rsidRPr="00415B1E" w:rsidRDefault="00C71AEC" w:rsidP="00415B1E">
            <w:pPr>
              <w:pStyle w:val="NoSpacing"/>
              <w:spacing w:line="480" w:lineRule="auto"/>
              <w:jc w:val="both"/>
              <w:rPr>
                <w:rFonts w:eastAsia="Times New Roman"/>
                <w:szCs w:val="24"/>
              </w:rPr>
            </w:pPr>
            <w:r w:rsidRPr="00415B1E">
              <w:rPr>
                <w:rFonts w:eastAsia="Times New Roman"/>
                <w:szCs w:val="24"/>
              </w:rPr>
              <w:t xml:space="preserve">Total </w:t>
            </w:r>
          </w:p>
        </w:tc>
        <w:tc>
          <w:tcPr>
            <w:tcW w:w="1080" w:type="dxa"/>
          </w:tcPr>
          <w:p w:rsidR="00C71AEC" w:rsidRPr="00415B1E" w:rsidRDefault="00C71AEC" w:rsidP="00415B1E">
            <w:pPr>
              <w:pStyle w:val="NoSpacing"/>
              <w:spacing w:line="480" w:lineRule="auto"/>
              <w:jc w:val="both"/>
              <w:rPr>
                <w:szCs w:val="24"/>
              </w:rPr>
            </w:pPr>
            <w:r w:rsidRPr="00415B1E">
              <w:rPr>
                <w:rFonts w:eastAsia="Times New Roman"/>
                <w:b/>
                <w:szCs w:val="24"/>
              </w:rPr>
              <w:t>270</w:t>
            </w:r>
          </w:p>
        </w:tc>
        <w:tc>
          <w:tcPr>
            <w:tcW w:w="1080" w:type="dxa"/>
            <w:vAlign w:val="bottom"/>
          </w:tcPr>
          <w:p w:rsidR="00C71AEC" w:rsidRPr="00415B1E" w:rsidRDefault="00C71AEC" w:rsidP="00415B1E">
            <w:pPr>
              <w:spacing w:line="480" w:lineRule="auto"/>
              <w:ind w:right="295"/>
              <w:jc w:val="right"/>
              <w:rPr>
                <w:rFonts w:eastAsia="Times New Roman"/>
                <w:b/>
                <w:szCs w:val="24"/>
              </w:rPr>
            </w:pPr>
            <w:r w:rsidRPr="00415B1E">
              <w:rPr>
                <w:rFonts w:eastAsia="Times New Roman"/>
                <w:b/>
                <w:szCs w:val="24"/>
              </w:rPr>
              <w:t xml:space="preserve">  262</w:t>
            </w:r>
          </w:p>
        </w:tc>
        <w:tc>
          <w:tcPr>
            <w:tcW w:w="1080" w:type="dxa"/>
            <w:vAlign w:val="bottom"/>
          </w:tcPr>
          <w:p w:rsidR="00C71AEC" w:rsidRPr="00415B1E" w:rsidRDefault="00C71AEC" w:rsidP="00415B1E">
            <w:pPr>
              <w:spacing w:line="480" w:lineRule="auto"/>
              <w:ind w:left="140"/>
              <w:rPr>
                <w:rFonts w:eastAsia="Times New Roman"/>
                <w:b/>
                <w:szCs w:val="24"/>
              </w:rPr>
            </w:pPr>
            <w:r w:rsidRPr="00415B1E">
              <w:rPr>
                <w:rFonts w:eastAsia="Times New Roman"/>
                <w:b/>
                <w:szCs w:val="24"/>
              </w:rPr>
              <w:t xml:space="preserve">      53</w:t>
            </w:r>
          </w:p>
        </w:tc>
        <w:tc>
          <w:tcPr>
            <w:tcW w:w="1080" w:type="dxa"/>
            <w:vAlign w:val="bottom"/>
          </w:tcPr>
          <w:p w:rsidR="00C71AEC" w:rsidRPr="00415B1E" w:rsidRDefault="00C71AEC" w:rsidP="00415B1E">
            <w:pPr>
              <w:spacing w:line="480" w:lineRule="auto"/>
              <w:ind w:left="180"/>
              <w:rPr>
                <w:rFonts w:eastAsia="Times New Roman"/>
                <w:b/>
                <w:szCs w:val="24"/>
              </w:rPr>
            </w:pPr>
            <w:r w:rsidRPr="00415B1E">
              <w:rPr>
                <w:rFonts w:eastAsia="Times New Roman"/>
                <w:b/>
                <w:szCs w:val="24"/>
              </w:rPr>
              <w:t xml:space="preserve">    95</w:t>
            </w:r>
          </w:p>
        </w:tc>
        <w:tc>
          <w:tcPr>
            <w:tcW w:w="990" w:type="dxa"/>
          </w:tcPr>
          <w:p w:rsidR="00C71AEC" w:rsidRPr="00415B1E" w:rsidRDefault="00C71AEC" w:rsidP="00415B1E">
            <w:pPr>
              <w:spacing w:line="480" w:lineRule="auto"/>
              <w:jc w:val="both"/>
              <w:rPr>
                <w:rFonts w:eastAsia="Times New Roman"/>
                <w:szCs w:val="24"/>
              </w:rPr>
            </w:pPr>
            <w:r w:rsidRPr="00415B1E">
              <w:rPr>
                <w:rFonts w:eastAsia="Times New Roman"/>
                <w:b/>
                <w:szCs w:val="24"/>
              </w:rPr>
              <w:t>680</w:t>
            </w:r>
          </w:p>
        </w:tc>
      </w:tr>
      <w:tr w:rsidR="00C71AEC" w:rsidRPr="00415B1E" w:rsidTr="00C71AEC">
        <w:tc>
          <w:tcPr>
            <w:tcW w:w="578" w:type="dxa"/>
          </w:tcPr>
          <w:p w:rsidR="00C71AEC" w:rsidRPr="00415B1E" w:rsidRDefault="00C71AEC" w:rsidP="00415B1E">
            <w:pPr>
              <w:pStyle w:val="NoSpacing"/>
              <w:spacing w:line="480" w:lineRule="auto"/>
              <w:jc w:val="both"/>
              <w:rPr>
                <w:szCs w:val="24"/>
              </w:rPr>
            </w:pPr>
          </w:p>
        </w:tc>
        <w:tc>
          <w:tcPr>
            <w:tcW w:w="3850" w:type="dxa"/>
          </w:tcPr>
          <w:p w:rsidR="00C71AEC" w:rsidRPr="00415B1E" w:rsidRDefault="00C71AEC" w:rsidP="00415B1E">
            <w:pPr>
              <w:pStyle w:val="NoSpacing"/>
              <w:spacing w:line="480" w:lineRule="auto"/>
              <w:jc w:val="both"/>
              <w:rPr>
                <w:rFonts w:eastAsia="Times New Roman"/>
                <w:szCs w:val="24"/>
              </w:rPr>
            </w:pPr>
            <w:r w:rsidRPr="00415B1E">
              <w:rPr>
                <w:rFonts w:eastAsia="Times New Roman"/>
                <w:b/>
                <w:szCs w:val="24"/>
              </w:rPr>
              <w:t>Percentage %</w:t>
            </w:r>
          </w:p>
        </w:tc>
        <w:tc>
          <w:tcPr>
            <w:tcW w:w="1080" w:type="dxa"/>
          </w:tcPr>
          <w:p w:rsidR="00C71AEC" w:rsidRPr="00415B1E" w:rsidRDefault="00C71AEC" w:rsidP="00415B1E">
            <w:pPr>
              <w:pStyle w:val="NoSpacing"/>
              <w:spacing w:line="480" w:lineRule="auto"/>
              <w:jc w:val="both"/>
              <w:rPr>
                <w:szCs w:val="24"/>
              </w:rPr>
            </w:pPr>
            <w:r w:rsidRPr="00415B1E">
              <w:rPr>
                <w:rFonts w:eastAsia="Times New Roman"/>
                <w:b/>
                <w:szCs w:val="24"/>
              </w:rPr>
              <w:t>(40%)</w:t>
            </w:r>
          </w:p>
        </w:tc>
        <w:tc>
          <w:tcPr>
            <w:tcW w:w="1080" w:type="dxa"/>
          </w:tcPr>
          <w:p w:rsidR="00C71AEC" w:rsidRPr="00415B1E" w:rsidRDefault="00C71AEC" w:rsidP="00415B1E">
            <w:pPr>
              <w:pStyle w:val="NoSpacing"/>
              <w:spacing w:line="480" w:lineRule="auto"/>
              <w:jc w:val="both"/>
              <w:rPr>
                <w:szCs w:val="24"/>
              </w:rPr>
            </w:pPr>
            <w:r w:rsidRPr="00415B1E">
              <w:rPr>
                <w:rFonts w:eastAsia="Times New Roman"/>
                <w:b/>
                <w:szCs w:val="24"/>
              </w:rPr>
              <w:t>(38%)</w:t>
            </w:r>
          </w:p>
        </w:tc>
        <w:tc>
          <w:tcPr>
            <w:tcW w:w="1080" w:type="dxa"/>
            <w:vAlign w:val="bottom"/>
          </w:tcPr>
          <w:p w:rsidR="00C71AEC" w:rsidRPr="00415B1E" w:rsidRDefault="00C71AEC" w:rsidP="00415B1E">
            <w:pPr>
              <w:spacing w:line="480" w:lineRule="auto"/>
              <w:ind w:left="160"/>
              <w:rPr>
                <w:rFonts w:eastAsia="Times New Roman"/>
                <w:b/>
                <w:szCs w:val="24"/>
              </w:rPr>
            </w:pPr>
            <w:r w:rsidRPr="00415B1E">
              <w:rPr>
                <w:rFonts w:eastAsia="Times New Roman"/>
                <w:b/>
                <w:szCs w:val="24"/>
              </w:rPr>
              <w:t>(8%)</w:t>
            </w:r>
          </w:p>
        </w:tc>
        <w:tc>
          <w:tcPr>
            <w:tcW w:w="1080" w:type="dxa"/>
            <w:vAlign w:val="bottom"/>
          </w:tcPr>
          <w:p w:rsidR="00C71AEC" w:rsidRPr="00415B1E" w:rsidRDefault="00C71AEC" w:rsidP="00415B1E">
            <w:pPr>
              <w:spacing w:line="480" w:lineRule="auto"/>
              <w:ind w:left="160"/>
              <w:rPr>
                <w:rFonts w:eastAsia="Times New Roman"/>
                <w:b/>
                <w:szCs w:val="24"/>
              </w:rPr>
            </w:pPr>
            <w:r w:rsidRPr="00415B1E">
              <w:rPr>
                <w:rFonts w:eastAsia="Times New Roman"/>
                <w:b/>
                <w:szCs w:val="24"/>
              </w:rPr>
              <w:t>(14%)</w:t>
            </w:r>
          </w:p>
        </w:tc>
        <w:tc>
          <w:tcPr>
            <w:tcW w:w="990" w:type="dxa"/>
          </w:tcPr>
          <w:p w:rsidR="00C71AEC" w:rsidRPr="00415B1E" w:rsidRDefault="00C71AEC" w:rsidP="00415B1E">
            <w:pPr>
              <w:spacing w:line="480" w:lineRule="auto"/>
              <w:jc w:val="both"/>
              <w:rPr>
                <w:rFonts w:eastAsia="Times New Roman"/>
                <w:szCs w:val="24"/>
              </w:rPr>
            </w:pPr>
            <w:r w:rsidRPr="00415B1E">
              <w:rPr>
                <w:rFonts w:eastAsia="Times New Roman"/>
                <w:b/>
                <w:szCs w:val="24"/>
              </w:rPr>
              <w:t>(100%)</w:t>
            </w:r>
          </w:p>
        </w:tc>
      </w:tr>
    </w:tbl>
    <w:p w:rsidR="00C71AEC" w:rsidRPr="00415B1E" w:rsidRDefault="00C71AEC" w:rsidP="00415B1E">
      <w:pPr>
        <w:spacing w:line="480" w:lineRule="auto"/>
        <w:rPr>
          <w:rFonts w:eastAsia="Times New Roman"/>
          <w:szCs w:val="24"/>
        </w:rPr>
      </w:pPr>
    </w:p>
    <w:p w:rsidR="00C71AEC" w:rsidRPr="00415B1E" w:rsidRDefault="00C71AEC" w:rsidP="00415B1E">
      <w:pPr>
        <w:spacing w:line="480" w:lineRule="auto"/>
        <w:ind w:right="120" w:firstLine="720"/>
        <w:jc w:val="both"/>
        <w:rPr>
          <w:rFonts w:eastAsia="Times New Roman"/>
          <w:szCs w:val="24"/>
        </w:rPr>
      </w:pPr>
      <w:r w:rsidRPr="00415B1E">
        <w:rPr>
          <w:rFonts w:eastAsia="Times New Roman"/>
          <w:szCs w:val="24"/>
        </w:rPr>
        <w:t>Table 6 shows that 270 (40%) of the participants’ response strongly Agree that there is a significant difference between male and female student usage of social media network, 262 (38%) Agree, 53 (8%) Disagree, while 95 (14%) Strongly Disagree.</w:t>
      </w:r>
    </w:p>
    <w:p w:rsidR="00C71AEC" w:rsidRPr="00415B1E" w:rsidRDefault="00C71AEC" w:rsidP="00415B1E">
      <w:pPr>
        <w:spacing w:line="480" w:lineRule="auto"/>
        <w:jc w:val="both"/>
        <w:rPr>
          <w:rFonts w:eastAsia="Times New Roman"/>
          <w:b/>
          <w:szCs w:val="24"/>
        </w:rPr>
      </w:pPr>
      <w:r w:rsidRPr="00415B1E">
        <w:rPr>
          <w:rFonts w:eastAsia="Times New Roman"/>
          <w:b/>
          <w:szCs w:val="24"/>
        </w:rPr>
        <w:t>Analysis of Data and Testing of Hypotheses</w:t>
      </w:r>
    </w:p>
    <w:p w:rsidR="00C71AEC" w:rsidRPr="00415B1E" w:rsidRDefault="00C71AEC" w:rsidP="00415B1E">
      <w:pPr>
        <w:spacing w:line="480" w:lineRule="auto"/>
        <w:jc w:val="both"/>
        <w:rPr>
          <w:rFonts w:eastAsia="Times New Roman"/>
          <w:szCs w:val="24"/>
        </w:rPr>
      </w:pPr>
      <w:r w:rsidRPr="00415B1E">
        <w:rPr>
          <w:rFonts w:eastAsia="Times New Roman"/>
          <w:szCs w:val="24"/>
        </w:rPr>
        <w:t>In testing the hypotheses stated, the researcher used chi-square(X</w:t>
      </w:r>
      <w:r w:rsidRPr="00415B1E">
        <w:rPr>
          <w:rFonts w:eastAsia="Times New Roman"/>
          <w:szCs w:val="24"/>
          <w:vertAlign w:val="superscript"/>
        </w:rPr>
        <w:t>2</w:t>
      </w:r>
      <w:r w:rsidRPr="00415B1E">
        <w:rPr>
          <w:rFonts w:eastAsia="Times New Roman"/>
          <w:szCs w:val="24"/>
        </w:rPr>
        <w:t>) inferential statistics.</w:t>
      </w:r>
    </w:p>
    <w:p w:rsidR="00C71AEC" w:rsidRPr="00415B1E" w:rsidRDefault="00C71AEC" w:rsidP="00415B1E">
      <w:pPr>
        <w:pStyle w:val="NoSpacing"/>
        <w:spacing w:line="480" w:lineRule="auto"/>
        <w:jc w:val="both"/>
        <w:rPr>
          <w:rFonts w:eastAsia="Times New Roman"/>
          <w:szCs w:val="24"/>
        </w:rPr>
      </w:pPr>
      <w:r w:rsidRPr="00415B1E">
        <w:rPr>
          <w:rFonts w:eastAsia="Times New Roman"/>
          <w:b/>
          <w:szCs w:val="24"/>
        </w:rPr>
        <w:t xml:space="preserve">Hypothesis 1: </w:t>
      </w:r>
      <w:r w:rsidRPr="00415B1E">
        <w:rPr>
          <w:rFonts w:eastAsia="Times New Roman"/>
          <w:szCs w:val="24"/>
        </w:rPr>
        <w:t>Students’ addictiveness to social network has no significant influence on their academic performance.</w:t>
      </w:r>
    </w:p>
    <w:p w:rsidR="00C71AEC" w:rsidRPr="00415B1E" w:rsidRDefault="00C71AEC" w:rsidP="00415B1E">
      <w:pPr>
        <w:pStyle w:val="NoSpacing"/>
        <w:spacing w:line="480" w:lineRule="auto"/>
        <w:jc w:val="both"/>
        <w:rPr>
          <w:rFonts w:eastAsia="Times New Roman"/>
          <w:b/>
          <w:szCs w:val="24"/>
        </w:rPr>
      </w:pPr>
      <w:r w:rsidRPr="00415B1E">
        <w:rPr>
          <w:rFonts w:eastAsia="Times New Roman"/>
          <w:b/>
          <w:szCs w:val="24"/>
        </w:rPr>
        <w:t>Table 8: Chi-square Analysis for the influence of students’ addictiveness to social network on academic performance of student.</w:t>
      </w:r>
    </w:p>
    <w:tbl>
      <w:tblPr>
        <w:tblW w:w="0" w:type="auto"/>
        <w:tblBorders>
          <w:top w:val="single" w:sz="4" w:space="0" w:color="auto"/>
          <w:bottom w:val="single" w:sz="4" w:space="0" w:color="auto"/>
        </w:tblBorders>
        <w:tblLook w:val="04A0"/>
      </w:tblPr>
      <w:tblGrid>
        <w:gridCol w:w="1577"/>
        <w:gridCol w:w="1212"/>
        <w:gridCol w:w="1198"/>
        <w:gridCol w:w="1198"/>
        <w:gridCol w:w="1204"/>
        <w:gridCol w:w="1204"/>
        <w:gridCol w:w="1263"/>
      </w:tblGrid>
      <w:tr w:rsidR="00C71AEC" w:rsidRPr="00415B1E" w:rsidTr="008F1916">
        <w:tc>
          <w:tcPr>
            <w:tcW w:w="1463"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Variables</w:t>
            </w:r>
            <w:r w:rsidRPr="00415B1E">
              <w:rPr>
                <w:rFonts w:eastAsia="Times New Roman"/>
                <w:szCs w:val="24"/>
              </w:rPr>
              <w:tab/>
            </w:r>
          </w:p>
        </w:tc>
        <w:tc>
          <w:tcPr>
            <w:tcW w:w="1232"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N</w:t>
            </w:r>
            <w:r w:rsidRPr="00415B1E">
              <w:rPr>
                <w:rFonts w:eastAsia="Times New Roman"/>
                <w:b/>
                <w:szCs w:val="24"/>
              </w:rPr>
              <w:tab/>
            </w:r>
          </w:p>
        </w:tc>
        <w:tc>
          <w:tcPr>
            <w:tcW w:w="1221"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Df</w:t>
            </w:r>
            <w:r w:rsidRPr="00415B1E">
              <w:rPr>
                <w:rFonts w:eastAsia="Times New Roman"/>
                <w:b/>
                <w:szCs w:val="24"/>
              </w:rPr>
              <w:tab/>
            </w:r>
          </w:p>
        </w:tc>
        <w:tc>
          <w:tcPr>
            <w:tcW w:w="1221"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Ls</w:t>
            </w:r>
            <w:r w:rsidRPr="00415B1E">
              <w:rPr>
                <w:rFonts w:eastAsia="Times New Roman"/>
                <w:szCs w:val="24"/>
              </w:rPr>
              <w:tab/>
            </w:r>
          </w:p>
        </w:tc>
        <w:tc>
          <w:tcPr>
            <w:tcW w:w="1224"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Crit X</w:t>
            </w:r>
            <w:r w:rsidRPr="00415B1E">
              <w:rPr>
                <w:rFonts w:eastAsia="Times New Roman"/>
                <w:b/>
                <w:szCs w:val="24"/>
                <w:vertAlign w:val="superscript"/>
              </w:rPr>
              <w:t>2</w:t>
            </w:r>
            <w:r w:rsidRPr="00415B1E">
              <w:rPr>
                <w:rFonts w:eastAsia="Times New Roman"/>
                <w:b/>
                <w:szCs w:val="24"/>
              </w:rPr>
              <w:t xml:space="preserve"> value</w:t>
            </w:r>
            <w:r w:rsidRPr="00415B1E">
              <w:rPr>
                <w:rFonts w:eastAsia="Times New Roman"/>
                <w:szCs w:val="24"/>
              </w:rPr>
              <w:tab/>
            </w:r>
          </w:p>
        </w:tc>
        <w:tc>
          <w:tcPr>
            <w:tcW w:w="1224"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Calc X</w:t>
            </w:r>
            <w:r w:rsidRPr="00415B1E">
              <w:rPr>
                <w:rFonts w:eastAsia="Times New Roman"/>
                <w:b/>
                <w:szCs w:val="24"/>
                <w:vertAlign w:val="superscript"/>
              </w:rPr>
              <w:t>2</w:t>
            </w:r>
            <w:r w:rsidRPr="00415B1E">
              <w:rPr>
                <w:rFonts w:eastAsia="Times New Roman"/>
                <w:b/>
                <w:szCs w:val="24"/>
              </w:rPr>
              <w:t xml:space="preserve"> value</w:t>
            </w:r>
            <w:r w:rsidRPr="00415B1E">
              <w:rPr>
                <w:rFonts w:eastAsia="Times New Roman"/>
                <w:szCs w:val="24"/>
              </w:rPr>
              <w:tab/>
            </w:r>
          </w:p>
        </w:tc>
        <w:tc>
          <w:tcPr>
            <w:tcW w:w="1271"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Decision</w:t>
            </w:r>
          </w:p>
        </w:tc>
      </w:tr>
      <w:tr w:rsidR="00C71AEC" w:rsidRPr="00415B1E" w:rsidTr="008F1916">
        <w:tc>
          <w:tcPr>
            <w:tcW w:w="1463" w:type="dxa"/>
            <w:tcBorders>
              <w:top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szCs w:val="24"/>
              </w:rPr>
              <w:t>Students Addictiveness</w:t>
            </w:r>
          </w:p>
        </w:tc>
        <w:tc>
          <w:tcPr>
            <w:tcW w:w="1232"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 xml:space="preserve">170 </w:t>
            </w:r>
          </w:p>
        </w:tc>
        <w:tc>
          <w:tcPr>
            <w:tcW w:w="1221"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3</w:t>
            </w:r>
          </w:p>
        </w:tc>
        <w:tc>
          <w:tcPr>
            <w:tcW w:w="1221"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0.05</w:t>
            </w:r>
          </w:p>
        </w:tc>
        <w:tc>
          <w:tcPr>
            <w:tcW w:w="1224"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7.81</w:t>
            </w:r>
          </w:p>
        </w:tc>
        <w:tc>
          <w:tcPr>
            <w:tcW w:w="1224"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154. 52</w:t>
            </w:r>
          </w:p>
        </w:tc>
        <w:tc>
          <w:tcPr>
            <w:tcW w:w="1271"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Rejected</w:t>
            </w:r>
          </w:p>
        </w:tc>
      </w:tr>
      <w:tr w:rsidR="00C71AEC" w:rsidRPr="00415B1E" w:rsidTr="008F1916">
        <w:tc>
          <w:tcPr>
            <w:tcW w:w="1463" w:type="dxa"/>
          </w:tcPr>
          <w:p w:rsidR="00C71AEC" w:rsidRPr="00415B1E" w:rsidRDefault="00C71AEC" w:rsidP="00415B1E">
            <w:pPr>
              <w:spacing w:line="480" w:lineRule="auto"/>
              <w:rPr>
                <w:rFonts w:eastAsia="Times New Roman"/>
                <w:szCs w:val="24"/>
              </w:rPr>
            </w:pPr>
            <w:r w:rsidRPr="00415B1E">
              <w:rPr>
                <w:rFonts w:eastAsia="Times New Roman"/>
                <w:szCs w:val="24"/>
              </w:rPr>
              <w:t>Social Network and Academic Performance.</w:t>
            </w:r>
          </w:p>
        </w:tc>
        <w:tc>
          <w:tcPr>
            <w:tcW w:w="1232" w:type="dxa"/>
          </w:tcPr>
          <w:p w:rsidR="00C71AEC" w:rsidRPr="00415B1E" w:rsidRDefault="00C71AEC" w:rsidP="00415B1E">
            <w:pPr>
              <w:spacing w:line="480" w:lineRule="auto"/>
              <w:rPr>
                <w:rFonts w:eastAsia="Times New Roman"/>
                <w:szCs w:val="24"/>
              </w:rPr>
            </w:pPr>
          </w:p>
        </w:tc>
        <w:tc>
          <w:tcPr>
            <w:tcW w:w="1221" w:type="dxa"/>
          </w:tcPr>
          <w:p w:rsidR="00C71AEC" w:rsidRPr="00415B1E" w:rsidRDefault="00C71AEC" w:rsidP="00415B1E">
            <w:pPr>
              <w:spacing w:line="480" w:lineRule="auto"/>
              <w:rPr>
                <w:rFonts w:eastAsia="Times New Roman"/>
                <w:szCs w:val="24"/>
              </w:rPr>
            </w:pPr>
          </w:p>
        </w:tc>
        <w:tc>
          <w:tcPr>
            <w:tcW w:w="1221" w:type="dxa"/>
          </w:tcPr>
          <w:p w:rsidR="00C71AEC" w:rsidRPr="00415B1E" w:rsidRDefault="00C71AEC" w:rsidP="00415B1E">
            <w:pPr>
              <w:spacing w:line="480" w:lineRule="auto"/>
              <w:rPr>
                <w:rFonts w:eastAsia="Times New Roman"/>
                <w:szCs w:val="24"/>
              </w:rPr>
            </w:pPr>
          </w:p>
        </w:tc>
        <w:tc>
          <w:tcPr>
            <w:tcW w:w="1224" w:type="dxa"/>
          </w:tcPr>
          <w:p w:rsidR="00C71AEC" w:rsidRPr="00415B1E" w:rsidRDefault="00C71AEC" w:rsidP="00415B1E">
            <w:pPr>
              <w:spacing w:line="480" w:lineRule="auto"/>
              <w:rPr>
                <w:rFonts w:eastAsia="Times New Roman"/>
                <w:szCs w:val="24"/>
              </w:rPr>
            </w:pPr>
          </w:p>
        </w:tc>
        <w:tc>
          <w:tcPr>
            <w:tcW w:w="1224" w:type="dxa"/>
          </w:tcPr>
          <w:p w:rsidR="00C71AEC" w:rsidRPr="00415B1E" w:rsidRDefault="00C71AEC" w:rsidP="00415B1E">
            <w:pPr>
              <w:spacing w:line="480" w:lineRule="auto"/>
              <w:rPr>
                <w:rFonts w:eastAsia="Times New Roman"/>
                <w:szCs w:val="24"/>
              </w:rPr>
            </w:pPr>
          </w:p>
        </w:tc>
        <w:tc>
          <w:tcPr>
            <w:tcW w:w="1271" w:type="dxa"/>
          </w:tcPr>
          <w:p w:rsidR="00C71AEC" w:rsidRPr="00415B1E" w:rsidRDefault="00C71AEC" w:rsidP="00415B1E">
            <w:pPr>
              <w:spacing w:line="480" w:lineRule="auto"/>
              <w:rPr>
                <w:rFonts w:eastAsia="Times New Roman"/>
                <w:szCs w:val="24"/>
              </w:rPr>
            </w:pPr>
          </w:p>
        </w:tc>
      </w:tr>
    </w:tbl>
    <w:p w:rsidR="00C71AEC" w:rsidRPr="00415B1E" w:rsidRDefault="00C71AEC" w:rsidP="00415B1E">
      <w:pPr>
        <w:spacing w:line="480" w:lineRule="auto"/>
        <w:rPr>
          <w:rFonts w:eastAsia="Times New Roman"/>
          <w:szCs w:val="24"/>
        </w:rPr>
      </w:pPr>
    </w:p>
    <w:p w:rsidR="00C71AEC" w:rsidRPr="00415B1E" w:rsidRDefault="00C71AEC" w:rsidP="00415B1E">
      <w:pPr>
        <w:spacing w:line="480" w:lineRule="auto"/>
        <w:ind w:right="6" w:firstLine="720"/>
        <w:jc w:val="both"/>
        <w:rPr>
          <w:rFonts w:eastAsia="Times New Roman"/>
          <w:szCs w:val="24"/>
        </w:rPr>
      </w:pPr>
      <w:bookmarkStart w:id="2" w:name="page61"/>
      <w:bookmarkEnd w:id="2"/>
      <w:r w:rsidRPr="00415B1E">
        <w:rPr>
          <w:rFonts w:eastAsia="Times New Roman"/>
          <w:szCs w:val="24"/>
        </w:rPr>
        <w:lastRenderedPageBreak/>
        <w:t>Table 8 above showed that the calculated chi-square value of 154.52 is greater than the Critical chi-square value of 7.81, hence, the null hypothesis which states that Students’ addictiveness to social network has no significant influence on their academic performance is hereby rejected. This implies that Students’ addictiveness to social network has a significant influence on their academic performance.</w:t>
      </w:r>
    </w:p>
    <w:p w:rsidR="00C71AEC" w:rsidRPr="00415B1E" w:rsidRDefault="00C71AEC" w:rsidP="00415B1E">
      <w:pPr>
        <w:spacing w:line="480" w:lineRule="auto"/>
        <w:ind w:right="6"/>
        <w:jc w:val="both"/>
        <w:rPr>
          <w:rFonts w:eastAsia="Times New Roman"/>
          <w:szCs w:val="24"/>
        </w:rPr>
      </w:pPr>
      <w:r w:rsidRPr="00415B1E">
        <w:rPr>
          <w:rFonts w:eastAsia="Times New Roman"/>
          <w:b/>
          <w:szCs w:val="24"/>
        </w:rPr>
        <w:t xml:space="preserve">Hypothesis 2: </w:t>
      </w:r>
      <w:r w:rsidRPr="00415B1E">
        <w:rPr>
          <w:rFonts w:eastAsia="Times New Roman"/>
          <w:szCs w:val="24"/>
        </w:rPr>
        <w:t>Student’s exposure to Social Media network has no significant influence on students’ academic performance.</w:t>
      </w:r>
    </w:p>
    <w:p w:rsidR="00C71AEC" w:rsidRPr="00415B1E" w:rsidRDefault="00C71AEC" w:rsidP="00415B1E">
      <w:pPr>
        <w:spacing w:line="480" w:lineRule="auto"/>
        <w:ind w:right="6"/>
        <w:jc w:val="both"/>
        <w:rPr>
          <w:rFonts w:eastAsia="Times New Roman"/>
          <w:b/>
          <w:szCs w:val="24"/>
        </w:rPr>
      </w:pPr>
      <w:r w:rsidRPr="00415B1E">
        <w:rPr>
          <w:rFonts w:eastAsia="Times New Roman"/>
          <w:b/>
          <w:szCs w:val="24"/>
        </w:rPr>
        <w:t>Table 9: Chi-square Analysis for the influence of Student’s exposure to social media network on students’ academic performance</w:t>
      </w:r>
    </w:p>
    <w:tbl>
      <w:tblPr>
        <w:tblW w:w="9242" w:type="dxa"/>
        <w:tblBorders>
          <w:top w:val="single" w:sz="4" w:space="0" w:color="auto"/>
          <w:bottom w:val="single" w:sz="4" w:space="0" w:color="auto"/>
        </w:tblBorders>
        <w:tblLook w:val="04A0"/>
      </w:tblPr>
      <w:tblGrid>
        <w:gridCol w:w="1908"/>
        <w:gridCol w:w="795"/>
        <w:gridCol w:w="1306"/>
        <w:gridCol w:w="1306"/>
        <w:gridCol w:w="1307"/>
        <w:gridCol w:w="1307"/>
        <w:gridCol w:w="1313"/>
      </w:tblGrid>
      <w:tr w:rsidR="00C71AEC" w:rsidRPr="00415B1E" w:rsidTr="008F1916">
        <w:tc>
          <w:tcPr>
            <w:tcW w:w="1908"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Variables</w:t>
            </w:r>
            <w:r w:rsidRPr="00415B1E">
              <w:rPr>
                <w:rFonts w:eastAsia="Times New Roman"/>
                <w:szCs w:val="24"/>
              </w:rPr>
              <w:tab/>
            </w:r>
          </w:p>
        </w:tc>
        <w:tc>
          <w:tcPr>
            <w:tcW w:w="795"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N</w:t>
            </w:r>
            <w:r w:rsidRPr="00415B1E">
              <w:rPr>
                <w:rFonts w:eastAsia="Times New Roman"/>
                <w:b/>
                <w:szCs w:val="24"/>
              </w:rPr>
              <w:tab/>
            </w:r>
          </w:p>
        </w:tc>
        <w:tc>
          <w:tcPr>
            <w:tcW w:w="1306"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Df</w:t>
            </w:r>
            <w:r w:rsidRPr="00415B1E">
              <w:rPr>
                <w:rFonts w:eastAsia="Times New Roman"/>
                <w:b/>
                <w:szCs w:val="24"/>
              </w:rPr>
              <w:tab/>
            </w:r>
          </w:p>
        </w:tc>
        <w:tc>
          <w:tcPr>
            <w:tcW w:w="1306"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Ls</w:t>
            </w:r>
            <w:r w:rsidRPr="00415B1E">
              <w:rPr>
                <w:rFonts w:eastAsia="Times New Roman"/>
                <w:szCs w:val="24"/>
              </w:rPr>
              <w:tab/>
            </w:r>
          </w:p>
        </w:tc>
        <w:tc>
          <w:tcPr>
            <w:tcW w:w="1307"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Crit X</w:t>
            </w:r>
            <w:r w:rsidRPr="00415B1E">
              <w:rPr>
                <w:rFonts w:eastAsia="Times New Roman"/>
                <w:b/>
                <w:szCs w:val="24"/>
                <w:vertAlign w:val="superscript"/>
              </w:rPr>
              <w:t>2</w:t>
            </w:r>
            <w:r w:rsidRPr="00415B1E">
              <w:rPr>
                <w:rFonts w:eastAsia="Times New Roman"/>
                <w:b/>
                <w:szCs w:val="24"/>
              </w:rPr>
              <w:t xml:space="preserve"> value</w:t>
            </w:r>
            <w:r w:rsidRPr="00415B1E">
              <w:rPr>
                <w:rFonts w:eastAsia="Times New Roman"/>
                <w:szCs w:val="24"/>
              </w:rPr>
              <w:tab/>
            </w:r>
          </w:p>
        </w:tc>
        <w:tc>
          <w:tcPr>
            <w:tcW w:w="1307"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Calc X</w:t>
            </w:r>
            <w:r w:rsidRPr="00415B1E">
              <w:rPr>
                <w:rFonts w:eastAsia="Times New Roman"/>
                <w:b/>
                <w:szCs w:val="24"/>
                <w:vertAlign w:val="superscript"/>
              </w:rPr>
              <w:t>2</w:t>
            </w:r>
            <w:r w:rsidRPr="00415B1E">
              <w:rPr>
                <w:rFonts w:eastAsia="Times New Roman"/>
                <w:b/>
                <w:szCs w:val="24"/>
              </w:rPr>
              <w:t xml:space="preserve"> value</w:t>
            </w:r>
            <w:r w:rsidRPr="00415B1E">
              <w:rPr>
                <w:rFonts w:eastAsia="Times New Roman"/>
                <w:szCs w:val="24"/>
              </w:rPr>
              <w:tab/>
            </w:r>
          </w:p>
        </w:tc>
        <w:tc>
          <w:tcPr>
            <w:tcW w:w="1313"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Decision</w:t>
            </w:r>
          </w:p>
        </w:tc>
      </w:tr>
      <w:tr w:rsidR="00C71AEC" w:rsidRPr="00415B1E" w:rsidTr="008F1916">
        <w:tc>
          <w:tcPr>
            <w:tcW w:w="1908" w:type="dxa"/>
            <w:tcBorders>
              <w:top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szCs w:val="24"/>
              </w:rPr>
              <w:t xml:space="preserve">Student’s exposure to social media  </w:t>
            </w:r>
          </w:p>
        </w:tc>
        <w:tc>
          <w:tcPr>
            <w:tcW w:w="795"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 xml:space="preserve">170 </w:t>
            </w:r>
          </w:p>
        </w:tc>
        <w:tc>
          <w:tcPr>
            <w:tcW w:w="1306"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3</w:t>
            </w:r>
          </w:p>
        </w:tc>
        <w:tc>
          <w:tcPr>
            <w:tcW w:w="1306"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0.05</w:t>
            </w:r>
          </w:p>
        </w:tc>
        <w:tc>
          <w:tcPr>
            <w:tcW w:w="1307"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7.81</w:t>
            </w:r>
          </w:p>
        </w:tc>
        <w:tc>
          <w:tcPr>
            <w:tcW w:w="1307"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12.068</w:t>
            </w:r>
          </w:p>
        </w:tc>
        <w:tc>
          <w:tcPr>
            <w:tcW w:w="1313" w:type="dxa"/>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Rejected</w:t>
            </w:r>
          </w:p>
        </w:tc>
      </w:tr>
      <w:tr w:rsidR="00C71AEC" w:rsidRPr="00415B1E" w:rsidTr="008F1916">
        <w:tc>
          <w:tcPr>
            <w:tcW w:w="1908" w:type="dxa"/>
          </w:tcPr>
          <w:p w:rsidR="00C71AEC" w:rsidRPr="00415B1E" w:rsidRDefault="00C71AEC" w:rsidP="00415B1E">
            <w:pPr>
              <w:spacing w:line="480" w:lineRule="auto"/>
              <w:rPr>
                <w:rFonts w:eastAsia="Times New Roman"/>
                <w:szCs w:val="24"/>
              </w:rPr>
            </w:pPr>
            <w:r w:rsidRPr="00415B1E">
              <w:rPr>
                <w:rFonts w:eastAsia="Times New Roman"/>
                <w:szCs w:val="24"/>
              </w:rPr>
              <w:t>Network and Their Academic Performance.</w:t>
            </w:r>
          </w:p>
        </w:tc>
        <w:tc>
          <w:tcPr>
            <w:tcW w:w="795" w:type="dxa"/>
          </w:tcPr>
          <w:p w:rsidR="00C71AEC" w:rsidRPr="00415B1E" w:rsidRDefault="00C71AEC" w:rsidP="00415B1E">
            <w:pPr>
              <w:spacing w:line="480" w:lineRule="auto"/>
              <w:rPr>
                <w:rFonts w:eastAsia="Times New Roman"/>
                <w:szCs w:val="24"/>
              </w:rPr>
            </w:pPr>
          </w:p>
        </w:tc>
        <w:tc>
          <w:tcPr>
            <w:tcW w:w="1306" w:type="dxa"/>
          </w:tcPr>
          <w:p w:rsidR="00C71AEC" w:rsidRPr="00415B1E" w:rsidRDefault="00C71AEC" w:rsidP="00415B1E">
            <w:pPr>
              <w:spacing w:line="480" w:lineRule="auto"/>
              <w:rPr>
                <w:rFonts w:eastAsia="Times New Roman"/>
                <w:szCs w:val="24"/>
              </w:rPr>
            </w:pPr>
          </w:p>
        </w:tc>
        <w:tc>
          <w:tcPr>
            <w:tcW w:w="1306" w:type="dxa"/>
          </w:tcPr>
          <w:p w:rsidR="00C71AEC" w:rsidRPr="00415B1E" w:rsidRDefault="00C71AEC" w:rsidP="00415B1E">
            <w:pPr>
              <w:spacing w:line="480" w:lineRule="auto"/>
              <w:rPr>
                <w:rFonts w:eastAsia="Times New Roman"/>
                <w:szCs w:val="24"/>
              </w:rPr>
            </w:pPr>
          </w:p>
        </w:tc>
        <w:tc>
          <w:tcPr>
            <w:tcW w:w="1307" w:type="dxa"/>
          </w:tcPr>
          <w:p w:rsidR="00C71AEC" w:rsidRPr="00415B1E" w:rsidRDefault="00C71AEC" w:rsidP="00415B1E">
            <w:pPr>
              <w:spacing w:line="480" w:lineRule="auto"/>
              <w:rPr>
                <w:rFonts w:eastAsia="Times New Roman"/>
                <w:szCs w:val="24"/>
              </w:rPr>
            </w:pPr>
          </w:p>
        </w:tc>
        <w:tc>
          <w:tcPr>
            <w:tcW w:w="1307" w:type="dxa"/>
          </w:tcPr>
          <w:p w:rsidR="00C71AEC" w:rsidRPr="00415B1E" w:rsidRDefault="00C71AEC" w:rsidP="00415B1E">
            <w:pPr>
              <w:spacing w:line="480" w:lineRule="auto"/>
              <w:rPr>
                <w:rFonts w:eastAsia="Times New Roman"/>
                <w:szCs w:val="24"/>
              </w:rPr>
            </w:pPr>
          </w:p>
        </w:tc>
        <w:tc>
          <w:tcPr>
            <w:tcW w:w="1313" w:type="dxa"/>
          </w:tcPr>
          <w:p w:rsidR="00C71AEC" w:rsidRPr="00415B1E" w:rsidRDefault="00C71AEC" w:rsidP="00415B1E">
            <w:pPr>
              <w:spacing w:line="480" w:lineRule="auto"/>
              <w:rPr>
                <w:rFonts w:eastAsia="Times New Roman"/>
                <w:szCs w:val="24"/>
              </w:rPr>
            </w:pPr>
          </w:p>
        </w:tc>
      </w:tr>
    </w:tbl>
    <w:p w:rsidR="00C71AEC" w:rsidRPr="00415B1E" w:rsidRDefault="00C71AEC" w:rsidP="00415B1E">
      <w:pPr>
        <w:pStyle w:val="NoSpacing"/>
        <w:spacing w:line="480" w:lineRule="auto"/>
        <w:rPr>
          <w:szCs w:val="24"/>
        </w:rPr>
      </w:pPr>
    </w:p>
    <w:p w:rsidR="00C71AEC" w:rsidRPr="00415B1E" w:rsidRDefault="00C71AEC" w:rsidP="00415B1E">
      <w:pPr>
        <w:spacing w:line="480" w:lineRule="auto"/>
        <w:ind w:right="6" w:firstLine="720"/>
        <w:jc w:val="both"/>
        <w:rPr>
          <w:rFonts w:eastAsia="Times New Roman"/>
          <w:szCs w:val="24"/>
        </w:rPr>
      </w:pPr>
      <w:r w:rsidRPr="00415B1E">
        <w:rPr>
          <w:rFonts w:eastAsia="Times New Roman"/>
          <w:szCs w:val="24"/>
        </w:rPr>
        <w:t>Table 9 above showed that the calculated chi-square value of 12.068 is greater than the Critical chi-square value of 7.81, hence, the null hypothesis which states that Students</w:t>
      </w:r>
      <w:bookmarkStart w:id="3" w:name="page62"/>
      <w:bookmarkEnd w:id="3"/>
      <w:r w:rsidRPr="00415B1E">
        <w:rPr>
          <w:rFonts w:eastAsia="Times New Roman"/>
          <w:szCs w:val="24"/>
        </w:rPr>
        <w:t xml:space="preserve"> exposure to social media network has no significant influence on students’ </w:t>
      </w:r>
      <w:r w:rsidRPr="00415B1E">
        <w:rPr>
          <w:rFonts w:eastAsia="Times New Roman"/>
          <w:szCs w:val="24"/>
        </w:rPr>
        <w:lastRenderedPageBreak/>
        <w:t>academic performance is hereby rejected. This implies that Student’s exposure to social media network has significant influence on students’ academic performance.</w:t>
      </w:r>
    </w:p>
    <w:p w:rsidR="00C71AEC" w:rsidRPr="00415B1E" w:rsidRDefault="00C71AEC" w:rsidP="00415B1E">
      <w:pPr>
        <w:spacing w:line="480" w:lineRule="auto"/>
        <w:ind w:right="6"/>
        <w:jc w:val="both"/>
        <w:rPr>
          <w:rFonts w:eastAsia="Times New Roman"/>
          <w:szCs w:val="24"/>
        </w:rPr>
      </w:pPr>
      <w:r w:rsidRPr="00415B1E">
        <w:rPr>
          <w:rFonts w:eastAsia="Times New Roman"/>
          <w:b/>
          <w:szCs w:val="24"/>
        </w:rPr>
        <w:t xml:space="preserve">Hypothesis 3: </w:t>
      </w:r>
      <w:r w:rsidRPr="00415B1E">
        <w:rPr>
          <w:rFonts w:eastAsia="Times New Roman"/>
          <w:szCs w:val="24"/>
        </w:rPr>
        <w:t>Use of social media do not significantly influence the academic performance of the students in Secondary Schools in Kwara State.</w:t>
      </w:r>
    </w:p>
    <w:p w:rsidR="00C71AEC" w:rsidRPr="00415B1E" w:rsidRDefault="00C71AEC" w:rsidP="00415B1E">
      <w:pPr>
        <w:spacing w:line="480" w:lineRule="auto"/>
        <w:ind w:right="6"/>
        <w:jc w:val="both"/>
        <w:rPr>
          <w:rFonts w:eastAsia="Times New Roman"/>
          <w:b/>
          <w:szCs w:val="24"/>
        </w:rPr>
      </w:pPr>
      <w:r w:rsidRPr="00415B1E">
        <w:rPr>
          <w:rFonts w:eastAsia="Times New Roman"/>
          <w:b/>
          <w:szCs w:val="24"/>
        </w:rPr>
        <w:t>Table 10: Chi-square Analys</w:t>
      </w:r>
      <w:bookmarkStart w:id="4" w:name="_GoBack"/>
      <w:bookmarkEnd w:id="4"/>
      <w:r w:rsidRPr="00415B1E">
        <w:rPr>
          <w:rFonts w:eastAsia="Times New Roman"/>
          <w:b/>
          <w:szCs w:val="24"/>
        </w:rPr>
        <w:t>is for influence of the use of social media on the academic performance of the students in Secondary Schools.</w:t>
      </w:r>
    </w:p>
    <w:tbl>
      <w:tblPr>
        <w:tblW w:w="9242" w:type="dxa"/>
        <w:tblBorders>
          <w:top w:val="single" w:sz="4" w:space="0" w:color="auto"/>
          <w:bottom w:val="single" w:sz="4" w:space="0" w:color="auto"/>
        </w:tblBorders>
        <w:tblLayout w:type="fixed"/>
        <w:tblLook w:val="04A0"/>
      </w:tblPr>
      <w:tblGrid>
        <w:gridCol w:w="2358"/>
        <w:gridCol w:w="810"/>
        <w:gridCol w:w="841"/>
        <w:gridCol w:w="1306"/>
        <w:gridCol w:w="1307"/>
        <w:gridCol w:w="1307"/>
        <w:gridCol w:w="1313"/>
      </w:tblGrid>
      <w:tr w:rsidR="00C71AEC" w:rsidRPr="00415B1E" w:rsidTr="008F1916">
        <w:tc>
          <w:tcPr>
            <w:tcW w:w="2358"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Variables</w:t>
            </w:r>
            <w:r w:rsidRPr="00415B1E">
              <w:rPr>
                <w:rFonts w:eastAsia="Times New Roman"/>
                <w:szCs w:val="24"/>
              </w:rPr>
              <w:tab/>
            </w:r>
          </w:p>
        </w:tc>
        <w:tc>
          <w:tcPr>
            <w:tcW w:w="810"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N</w:t>
            </w:r>
            <w:r w:rsidRPr="00415B1E">
              <w:rPr>
                <w:rFonts w:eastAsia="Times New Roman"/>
                <w:b/>
                <w:szCs w:val="24"/>
              </w:rPr>
              <w:tab/>
            </w:r>
          </w:p>
        </w:tc>
        <w:tc>
          <w:tcPr>
            <w:tcW w:w="841"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Df</w:t>
            </w:r>
            <w:r w:rsidRPr="00415B1E">
              <w:rPr>
                <w:rFonts w:eastAsia="Times New Roman"/>
                <w:b/>
                <w:szCs w:val="24"/>
              </w:rPr>
              <w:tab/>
            </w:r>
          </w:p>
        </w:tc>
        <w:tc>
          <w:tcPr>
            <w:tcW w:w="1306"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Ls</w:t>
            </w:r>
            <w:r w:rsidRPr="00415B1E">
              <w:rPr>
                <w:rFonts w:eastAsia="Times New Roman"/>
                <w:szCs w:val="24"/>
              </w:rPr>
              <w:tab/>
            </w:r>
          </w:p>
        </w:tc>
        <w:tc>
          <w:tcPr>
            <w:tcW w:w="1307"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Crit X</w:t>
            </w:r>
            <w:r w:rsidRPr="00415B1E">
              <w:rPr>
                <w:rFonts w:eastAsia="Times New Roman"/>
                <w:b/>
                <w:szCs w:val="24"/>
                <w:vertAlign w:val="superscript"/>
              </w:rPr>
              <w:t>2</w:t>
            </w:r>
            <w:r w:rsidRPr="00415B1E">
              <w:rPr>
                <w:rFonts w:eastAsia="Times New Roman"/>
                <w:b/>
                <w:szCs w:val="24"/>
              </w:rPr>
              <w:t xml:space="preserve"> value</w:t>
            </w:r>
            <w:r w:rsidRPr="00415B1E">
              <w:rPr>
                <w:rFonts w:eastAsia="Times New Roman"/>
                <w:szCs w:val="24"/>
              </w:rPr>
              <w:tab/>
            </w:r>
          </w:p>
        </w:tc>
        <w:tc>
          <w:tcPr>
            <w:tcW w:w="1307"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Calc X</w:t>
            </w:r>
            <w:r w:rsidRPr="00415B1E">
              <w:rPr>
                <w:rFonts w:eastAsia="Times New Roman"/>
                <w:b/>
                <w:szCs w:val="24"/>
                <w:vertAlign w:val="superscript"/>
              </w:rPr>
              <w:t>2</w:t>
            </w:r>
            <w:r w:rsidRPr="00415B1E">
              <w:rPr>
                <w:rFonts w:eastAsia="Times New Roman"/>
                <w:b/>
                <w:szCs w:val="24"/>
              </w:rPr>
              <w:t xml:space="preserve"> value</w:t>
            </w:r>
            <w:r w:rsidRPr="00415B1E">
              <w:rPr>
                <w:rFonts w:eastAsia="Times New Roman"/>
                <w:szCs w:val="24"/>
              </w:rPr>
              <w:tab/>
            </w:r>
          </w:p>
        </w:tc>
        <w:tc>
          <w:tcPr>
            <w:tcW w:w="1313"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Decision</w:t>
            </w:r>
          </w:p>
        </w:tc>
      </w:tr>
      <w:tr w:rsidR="00C71AEC" w:rsidRPr="00415B1E" w:rsidTr="008F1916">
        <w:tc>
          <w:tcPr>
            <w:tcW w:w="2358" w:type="dxa"/>
            <w:tcBorders>
              <w:top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szCs w:val="24"/>
              </w:rPr>
              <w:t>Use of social media</w:t>
            </w:r>
          </w:p>
        </w:tc>
        <w:tc>
          <w:tcPr>
            <w:tcW w:w="810"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 xml:space="preserve">170 </w:t>
            </w:r>
          </w:p>
        </w:tc>
        <w:tc>
          <w:tcPr>
            <w:tcW w:w="841"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3</w:t>
            </w:r>
          </w:p>
        </w:tc>
        <w:tc>
          <w:tcPr>
            <w:tcW w:w="1306"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0.05</w:t>
            </w:r>
          </w:p>
        </w:tc>
        <w:tc>
          <w:tcPr>
            <w:tcW w:w="1307"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7.81</w:t>
            </w:r>
          </w:p>
        </w:tc>
        <w:tc>
          <w:tcPr>
            <w:tcW w:w="1307"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12.068</w:t>
            </w:r>
          </w:p>
        </w:tc>
        <w:tc>
          <w:tcPr>
            <w:tcW w:w="1313" w:type="dxa"/>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Rejected</w:t>
            </w:r>
          </w:p>
        </w:tc>
      </w:tr>
      <w:tr w:rsidR="00C71AEC" w:rsidRPr="00415B1E" w:rsidTr="008F1916">
        <w:tc>
          <w:tcPr>
            <w:tcW w:w="2358" w:type="dxa"/>
          </w:tcPr>
          <w:p w:rsidR="00C71AEC" w:rsidRPr="00415B1E" w:rsidRDefault="00C71AEC" w:rsidP="00415B1E">
            <w:pPr>
              <w:spacing w:line="480" w:lineRule="auto"/>
              <w:ind w:left="20" w:right="906"/>
              <w:rPr>
                <w:rFonts w:eastAsia="Times New Roman"/>
                <w:szCs w:val="24"/>
              </w:rPr>
            </w:pPr>
            <w:r w:rsidRPr="00415B1E">
              <w:rPr>
                <w:rFonts w:eastAsia="Times New Roman"/>
                <w:szCs w:val="24"/>
              </w:rPr>
              <w:t xml:space="preserve">And </w:t>
            </w:r>
          </w:p>
          <w:p w:rsidR="00C71AEC" w:rsidRPr="00415B1E" w:rsidRDefault="00C71AEC" w:rsidP="00415B1E">
            <w:pPr>
              <w:spacing w:line="480" w:lineRule="auto"/>
              <w:rPr>
                <w:rFonts w:eastAsia="Times New Roman"/>
                <w:szCs w:val="24"/>
              </w:rPr>
            </w:pPr>
            <w:r w:rsidRPr="00415B1E">
              <w:rPr>
                <w:rFonts w:eastAsia="Times New Roman"/>
                <w:szCs w:val="24"/>
              </w:rPr>
              <w:t>Students Performance.</w:t>
            </w:r>
          </w:p>
        </w:tc>
        <w:tc>
          <w:tcPr>
            <w:tcW w:w="810" w:type="dxa"/>
          </w:tcPr>
          <w:p w:rsidR="00C71AEC" w:rsidRPr="00415B1E" w:rsidRDefault="00C71AEC" w:rsidP="00415B1E">
            <w:pPr>
              <w:spacing w:line="480" w:lineRule="auto"/>
              <w:rPr>
                <w:rFonts w:eastAsia="Times New Roman"/>
                <w:szCs w:val="24"/>
              </w:rPr>
            </w:pPr>
          </w:p>
        </w:tc>
        <w:tc>
          <w:tcPr>
            <w:tcW w:w="841" w:type="dxa"/>
          </w:tcPr>
          <w:p w:rsidR="00C71AEC" w:rsidRPr="00415B1E" w:rsidRDefault="00C71AEC" w:rsidP="00415B1E">
            <w:pPr>
              <w:spacing w:line="480" w:lineRule="auto"/>
              <w:rPr>
                <w:rFonts w:eastAsia="Times New Roman"/>
                <w:szCs w:val="24"/>
              </w:rPr>
            </w:pPr>
          </w:p>
        </w:tc>
        <w:tc>
          <w:tcPr>
            <w:tcW w:w="1306" w:type="dxa"/>
          </w:tcPr>
          <w:p w:rsidR="00C71AEC" w:rsidRPr="00415B1E" w:rsidRDefault="00C71AEC" w:rsidP="00415B1E">
            <w:pPr>
              <w:spacing w:line="480" w:lineRule="auto"/>
              <w:rPr>
                <w:rFonts w:eastAsia="Times New Roman"/>
                <w:szCs w:val="24"/>
              </w:rPr>
            </w:pPr>
          </w:p>
        </w:tc>
        <w:tc>
          <w:tcPr>
            <w:tcW w:w="1307" w:type="dxa"/>
          </w:tcPr>
          <w:p w:rsidR="00C71AEC" w:rsidRPr="00415B1E" w:rsidRDefault="00C71AEC" w:rsidP="00415B1E">
            <w:pPr>
              <w:spacing w:line="480" w:lineRule="auto"/>
              <w:rPr>
                <w:rFonts w:eastAsia="Times New Roman"/>
                <w:szCs w:val="24"/>
              </w:rPr>
            </w:pPr>
          </w:p>
        </w:tc>
        <w:tc>
          <w:tcPr>
            <w:tcW w:w="1307" w:type="dxa"/>
          </w:tcPr>
          <w:p w:rsidR="00C71AEC" w:rsidRPr="00415B1E" w:rsidRDefault="00C71AEC" w:rsidP="00415B1E">
            <w:pPr>
              <w:spacing w:line="480" w:lineRule="auto"/>
              <w:rPr>
                <w:rFonts w:eastAsia="Times New Roman"/>
                <w:szCs w:val="24"/>
              </w:rPr>
            </w:pPr>
          </w:p>
        </w:tc>
        <w:tc>
          <w:tcPr>
            <w:tcW w:w="1313" w:type="dxa"/>
          </w:tcPr>
          <w:p w:rsidR="00C71AEC" w:rsidRPr="00415B1E" w:rsidRDefault="00C71AEC" w:rsidP="00415B1E">
            <w:pPr>
              <w:spacing w:line="480" w:lineRule="auto"/>
              <w:rPr>
                <w:rFonts w:eastAsia="Times New Roman"/>
                <w:szCs w:val="24"/>
              </w:rPr>
            </w:pPr>
          </w:p>
        </w:tc>
      </w:tr>
    </w:tbl>
    <w:p w:rsidR="00C71AEC" w:rsidRPr="00415B1E" w:rsidRDefault="00C71AEC" w:rsidP="00415B1E">
      <w:pPr>
        <w:spacing w:line="480" w:lineRule="auto"/>
        <w:ind w:right="6" w:firstLine="720"/>
        <w:jc w:val="both"/>
        <w:rPr>
          <w:rFonts w:eastAsia="Times New Roman"/>
          <w:szCs w:val="24"/>
        </w:rPr>
      </w:pPr>
      <w:r w:rsidRPr="00415B1E">
        <w:rPr>
          <w:rFonts w:eastAsia="Times New Roman"/>
          <w:szCs w:val="24"/>
        </w:rPr>
        <w:t xml:space="preserve">Table 10 above shows that the calculated chi-square value of 141.9 is greater than the Critical chi-square value of 7.81, hence, the null hypothesis which states that Use of social media do not significantly influence the academic performance of the students in Secondary Schools in Ilorin West L.G.A, Kwara state is hereby rejected. This implies that Use of social media has significant influence on the academic performance of the students in Secondary Schools in Ilorin West L.G.A, Kwara state. </w:t>
      </w:r>
    </w:p>
    <w:p w:rsidR="00C71AEC" w:rsidRPr="00415B1E" w:rsidRDefault="00C71AEC" w:rsidP="00415B1E">
      <w:pPr>
        <w:spacing w:line="480" w:lineRule="auto"/>
        <w:ind w:right="6"/>
        <w:jc w:val="both"/>
        <w:rPr>
          <w:rFonts w:eastAsia="Times New Roman"/>
          <w:szCs w:val="24"/>
        </w:rPr>
      </w:pPr>
      <w:r w:rsidRPr="00415B1E">
        <w:rPr>
          <w:rFonts w:eastAsia="Times New Roman"/>
          <w:b/>
          <w:szCs w:val="24"/>
        </w:rPr>
        <w:t xml:space="preserve">Hypothesis 4: </w:t>
      </w:r>
      <w:r w:rsidRPr="00415B1E">
        <w:rPr>
          <w:rFonts w:eastAsia="Times New Roman"/>
          <w:szCs w:val="24"/>
        </w:rPr>
        <w:t>There is no significant influence between male and female student usage of Social Media Network.</w:t>
      </w:r>
    </w:p>
    <w:p w:rsidR="00C71AEC" w:rsidRPr="00415B1E" w:rsidRDefault="00C71AEC" w:rsidP="00415B1E">
      <w:pPr>
        <w:spacing w:line="480" w:lineRule="auto"/>
        <w:jc w:val="both"/>
        <w:rPr>
          <w:rFonts w:eastAsia="Times New Roman"/>
          <w:b/>
          <w:szCs w:val="24"/>
        </w:rPr>
      </w:pPr>
      <w:r w:rsidRPr="00415B1E">
        <w:rPr>
          <w:rFonts w:eastAsia="Times New Roman"/>
          <w:b/>
          <w:szCs w:val="24"/>
        </w:rPr>
        <w:lastRenderedPageBreak/>
        <w:t>Table 11: Chi-square Analysis for male and female student usage of social media Network</w:t>
      </w:r>
    </w:p>
    <w:tbl>
      <w:tblPr>
        <w:tblW w:w="9242" w:type="dxa"/>
        <w:tblBorders>
          <w:top w:val="single" w:sz="4" w:space="0" w:color="auto"/>
          <w:bottom w:val="single" w:sz="4" w:space="0" w:color="auto"/>
        </w:tblBorders>
        <w:tblLayout w:type="fixed"/>
        <w:tblLook w:val="04A0"/>
      </w:tblPr>
      <w:tblGrid>
        <w:gridCol w:w="2358"/>
        <w:gridCol w:w="810"/>
        <w:gridCol w:w="841"/>
        <w:gridCol w:w="1306"/>
        <w:gridCol w:w="1307"/>
        <w:gridCol w:w="1307"/>
        <w:gridCol w:w="1313"/>
      </w:tblGrid>
      <w:tr w:rsidR="00C71AEC" w:rsidRPr="00415B1E" w:rsidTr="008F1916">
        <w:tc>
          <w:tcPr>
            <w:tcW w:w="2358"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Variables</w:t>
            </w:r>
            <w:r w:rsidRPr="00415B1E">
              <w:rPr>
                <w:rFonts w:eastAsia="Times New Roman"/>
                <w:szCs w:val="24"/>
              </w:rPr>
              <w:tab/>
            </w:r>
          </w:p>
        </w:tc>
        <w:tc>
          <w:tcPr>
            <w:tcW w:w="810"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N</w:t>
            </w:r>
            <w:r w:rsidRPr="00415B1E">
              <w:rPr>
                <w:rFonts w:eastAsia="Times New Roman"/>
                <w:b/>
                <w:szCs w:val="24"/>
              </w:rPr>
              <w:tab/>
            </w:r>
          </w:p>
        </w:tc>
        <w:tc>
          <w:tcPr>
            <w:tcW w:w="841"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Df</w:t>
            </w:r>
            <w:r w:rsidRPr="00415B1E">
              <w:rPr>
                <w:rFonts w:eastAsia="Times New Roman"/>
                <w:b/>
                <w:szCs w:val="24"/>
              </w:rPr>
              <w:tab/>
            </w:r>
          </w:p>
        </w:tc>
        <w:tc>
          <w:tcPr>
            <w:tcW w:w="1306"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Ls</w:t>
            </w:r>
            <w:r w:rsidRPr="00415B1E">
              <w:rPr>
                <w:rFonts w:eastAsia="Times New Roman"/>
                <w:szCs w:val="24"/>
              </w:rPr>
              <w:tab/>
            </w:r>
          </w:p>
        </w:tc>
        <w:tc>
          <w:tcPr>
            <w:tcW w:w="1307"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Crit X</w:t>
            </w:r>
            <w:r w:rsidRPr="00415B1E">
              <w:rPr>
                <w:rFonts w:eastAsia="Times New Roman"/>
                <w:b/>
                <w:szCs w:val="24"/>
                <w:vertAlign w:val="superscript"/>
              </w:rPr>
              <w:t>2</w:t>
            </w:r>
            <w:r w:rsidRPr="00415B1E">
              <w:rPr>
                <w:rFonts w:eastAsia="Times New Roman"/>
                <w:b/>
                <w:szCs w:val="24"/>
              </w:rPr>
              <w:t xml:space="preserve"> value</w:t>
            </w:r>
            <w:r w:rsidRPr="00415B1E">
              <w:rPr>
                <w:rFonts w:eastAsia="Times New Roman"/>
                <w:szCs w:val="24"/>
              </w:rPr>
              <w:tab/>
            </w:r>
          </w:p>
        </w:tc>
        <w:tc>
          <w:tcPr>
            <w:tcW w:w="1307"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Calc X</w:t>
            </w:r>
            <w:r w:rsidRPr="00415B1E">
              <w:rPr>
                <w:rFonts w:eastAsia="Times New Roman"/>
                <w:b/>
                <w:szCs w:val="24"/>
                <w:vertAlign w:val="superscript"/>
              </w:rPr>
              <w:t>2</w:t>
            </w:r>
            <w:r w:rsidRPr="00415B1E">
              <w:rPr>
                <w:rFonts w:eastAsia="Times New Roman"/>
                <w:b/>
                <w:szCs w:val="24"/>
              </w:rPr>
              <w:t xml:space="preserve"> value</w:t>
            </w:r>
            <w:r w:rsidRPr="00415B1E">
              <w:rPr>
                <w:rFonts w:eastAsia="Times New Roman"/>
                <w:szCs w:val="24"/>
              </w:rPr>
              <w:tab/>
            </w:r>
          </w:p>
        </w:tc>
        <w:tc>
          <w:tcPr>
            <w:tcW w:w="1313" w:type="dxa"/>
            <w:tcBorders>
              <w:bottom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b/>
                <w:szCs w:val="24"/>
              </w:rPr>
              <w:t>Decision</w:t>
            </w:r>
          </w:p>
        </w:tc>
      </w:tr>
      <w:tr w:rsidR="00C71AEC" w:rsidRPr="00415B1E" w:rsidTr="008F1916">
        <w:tc>
          <w:tcPr>
            <w:tcW w:w="2358" w:type="dxa"/>
            <w:tcBorders>
              <w:top w:val="single" w:sz="4" w:space="0" w:color="auto"/>
            </w:tcBorders>
          </w:tcPr>
          <w:p w:rsidR="00C71AEC" w:rsidRPr="00415B1E" w:rsidRDefault="00C71AEC" w:rsidP="00415B1E">
            <w:pPr>
              <w:spacing w:line="480" w:lineRule="auto"/>
              <w:rPr>
                <w:rFonts w:eastAsia="Times New Roman"/>
                <w:szCs w:val="24"/>
              </w:rPr>
            </w:pPr>
            <w:r w:rsidRPr="00415B1E">
              <w:rPr>
                <w:rFonts w:eastAsia="Times New Roman"/>
                <w:szCs w:val="24"/>
              </w:rPr>
              <w:t>Male and female</w:t>
            </w:r>
          </w:p>
        </w:tc>
        <w:tc>
          <w:tcPr>
            <w:tcW w:w="810"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 xml:space="preserve">170 </w:t>
            </w:r>
          </w:p>
        </w:tc>
        <w:tc>
          <w:tcPr>
            <w:tcW w:w="841"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3</w:t>
            </w:r>
          </w:p>
        </w:tc>
        <w:tc>
          <w:tcPr>
            <w:tcW w:w="1306"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0.05</w:t>
            </w:r>
          </w:p>
        </w:tc>
        <w:tc>
          <w:tcPr>
            <w:tcW w:w="1307"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7.81</w:t>
            </w:r>
          </w:p>
        </w:tc>
        <w:tc>
          <w:tcPr>
            <w:tcW w:w="1307" w:type="dxa"/>
            <w:tcBorders>
              <w:top w:val="single" w:sz="4" w:space="0" w:color="auto"/>
            </w:tcBorders>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13.33</w:t>
            </w:r>
          </w:p>
        </w:tc>
        <w:tc>
          <w:tcPr>
            <w:tcW w:w="1313" w:type="dxa"/>
          </w:tcPr>
          <w:p w:rsidR="00C71AEC" w:rsidRPr="00415B1E" w:rsidRDefault="00C71AEC" w:rsidP="00415B1E">
            <w:pPr>
              <w:tabs>
                <w:tab w:val="left" w:pos="2880"/>
                <w:tab w:val="left" w:pos="3880"/>
                <w:tab w:val="left" w:pos="5640"/>
                <w:tab w:val="left" w:pos="7520"/>
              </w:tabs>
              <w:spacing w:line="480" w:lineRule="auto"/>
              <w:rPr>
                <w:rFonts w:eastAsia="Times New Roman"/>
                <w:szCs w:val="24"/>
              </w:rPr>
            </w:pPr>
          </w:p>
          <w:p w:rsidR="00C71AEC" w:rsidRPr="00415B1E" w:rsidRDefault="00C71AEC" w:rsidP="00415B1E">
            <w:pPr>
              <w:tabs>
                <w:tab w:val="left" w:pos="2880"/>
                <w:tab w:val="left" w:pos="3880"/>
                <w:tab w:val="left" w:pos="5640"/>
                <w:tab w:val="left" w:pos="7520"/>
              </w:tabs>
              <w:spacing w:line="480" w:lineRule="auto"/>
              <w:rPr>
                <w:rFonts w:eastAsia="Times New Roman"/>
                <w:szCs w:val="24"/>
              </w:rPr>
            </w:pPr>
            <w:r w:rsidRPr="00415B1E">
              <w:rPr>
                <w:rFonts w:eastAsia="Times New Roman"/>
                <w:szCs w:val="24"/>
              </w:rPr>
              <w:t>Rejected</w:t>
            </w:r>
          </w:p>
        </w:tc>
      </w:tr>
      <w:tr w:rsidR="00C71AEC" w:rsidRPr="00415B1E" w:rsidTr="008F1916">
        <w:tc>
          <w:tcPr>
            <w:tcW w:w="2358" w:type="dxa"/>
          </w:tcPr>
          <w:p w:rsidR="00C71AEC" w:rsidRPr="00415B1E" w:rsidRDefault="00C71AEC" w:rsidP="00415B1E">
            <w:pPr>
              <w:spacing w:line="480" w:lineRule="auto"/>
              <w:rPr>
                <w:rFonts w:eastAsia="Times New Roman"/>
                <w:szCs w:val="24"/>
              </w:rPr>
            </w:pPr>
            <w:r w:rsidRPr="00415B1E">
              <w:rPr>
                <w:rFonts w:eastAsia="Times New Roman"/>
                <w:szCs w:val="24"/>
              </w:rPr>
              <w:t>of social media network.</w:t>
            </w:r>
          </w:p>
        </w:tc>
        <w:tc>
          <w:tcPr>
            <w:tcW w:w="810" w:type="dxa"/>
          </w:tcPr>
          <w:p w:rsidR="00C71AEC" w:rsidRPr="00415B1E" w:rsidRDefault="00C71AEC" w:rsidP="00415B1E">
            <w:pPr>
              <w:spacing w:line="480" w:lineRule="auto"/>
              <w:rPr>
                <w:rFonts w:eastAsia="Times New Roman"/>
                <w:szCs w:val="24"/>
              </w:rPr>
            </w:pPr>
          </w:p>
        </w:tc>
        <w:tc>
          <w:tcPr>
            <w:tcW w:w="841" w:type="dxa"/>
          </w:tcPr>
          <w:p w:rsidR="00C71AEC" w:rsidRPr="00415B1E" w:rsidRDefault="00C71AEC" w:rsidP="00415B1E">
            <w:pPr>
              <w:spacing w:line="480" w:lineRule="auto"/>
              <w:rPr>
                <w:rFonts w:eastAsia="Times New Roman"/>
                <w:szCs w:val="24"/>
              </w:rPr>
            </w:pPr>
          </w:p>
        </w:tc>
        <w:tc>
          <w:tcPr>
            <w:tcW w:w="1306" w:type="dxa"/>
          </w:tcPr>
          <w:p w:rsidR="00C71AEC" w:rsidRPr="00415B1E" w:rsidRDefault="00C71AEC" w:rsidP="00415B1E">
            <w:pPr>
              <w:spacing w:line="480" w:lineRule="auto"/>
              <w:rPr>
                <w:rFonts w:eastAsia="Times New Roman"/>
                <w:szCs w:val="24"/>
              </w:rPr>
            </w:pPr>
          </w:p>
        </w:tc>
        <w:tc>
          <w:tcPr>
            <w:tcW w:w="1307" w:type="dxa"/>
          </w:tcPr>
          <w:p w:rsidR="00C71AEC" w:rsidRPr="00415B1E" w:rsidRDefault="00C71AEC" w:rsidP="00415B1E">
            <w:pPr>
              <w:spacing w:line="480" w:lineRule="auto"/>
              <w:rPr>
                <w:rFonts w:eastAsia="Times New Roman"/>
                <w:szCs w:val="24"/>
              </w:rPr>
            </w:pPr>
          </w:p>
        </w:tc>
        <w:tc>
          <w:tcPr>
            <w:tcW w:w="1307" w:type="dxa"/>
          </w:tcPr>
          <w:p w:rsidR="00C71AEC" w:rsidRPr="00415B1E" w:rsidRDefault="00C71AEC" w:rsidP="00415B1E">
            <w:pPr>
              <w:spacing w:line="480" w:lineRule="auto"/>
              <w:rPr>
                <w:rFonts w:eastAsia="Times New Roman"/>
                <w:szCs w:val="24"/>
              </w:rPr>
            </w:pPr>
          </w:p>
        </w:tc>
        <w:tc>
          <w:tcPr>
            <w:tcW w:w="1313" w:type="dxa"/>
          </w:tcPr>
          <w:p w:rsidR="00C71AEC" w:rsidRPr="00415B1E" w:rsidRDefault="00C71AEC" w:rsidP="00415B1E">
            <w:pPr>
              <w:spacing w:line="480" w:lineRule="auto"/>
              <w:rPr>
                <w:rFonts w:eastAsia="Times New Roman"/>
                <w:szCs w:val="24"/>
              </w:rPr>
            </w:pPr>
          </w:p>
        </w:tc>
      </w:tr>
    </w:tbl>
    <w:p w:rsidR="00C71AEC" w:rsidRPr="00415B1E" w:rsidRDefault="00C71AEC" w:rsidP="00415B1E">
      <w:pPr>
        <w:pStyle w:val="NoSpacing"/>
        <w:spacing w:line="480" w:lineRule="auto"/>
        <w:rPr>
          <w:szCs w:val="24"/>
        </w:rPr>
      </w:pPr>
    </w:p>
    <w:p w:rsidR="00C71AEC" w:rsidRPr="00415B1E" w:rsidRDefault="00C71AEC" w:rsidP="00415B1E">
      <w:pPr>
        <w:spacing w:line="480" w:lineRule="auto"/>
        <w:ind w:firstLine="720"/>
        <w:jc w:val="both"/>
        <w:rPr>
          <w:rFonts w:eastAsia="Times New Roman"/>
          <w:szCs w:val="24"/>
        </w:rPr>
      </w:pPr>
      <w:bookmarkStart w:id="5" w:name="page63"/>
      <w:bookmarkEnd w:id="5"/>
      <w:r w:rsidRPr="00415B1E">
        <w:rPr>
          <w:rFonts w:eastAsia="Times New Roman"/>
          <w:szCs w:val="24"/>
        </w:rPr>
        <w:t>Table 11 above shows that the calculated chi-square value of 13.33 is greater than the Critical chi-square value of 7.81, hence, the null hypothesis which states that there is no significant influence between male and female student usage of social media is hereby rejected. This implies that there is a significant influence on male and female student usage of social media.</w:t>
      </w:r>
    </w:p>
    <w:p w:rsidR="00C71AEC" w:rsidRPr="00415B1E" w:rsidRDefault="00C71AEC" w:rsidP="00415B1E">
      <w:pPr>
        <w:spacing w:line="480" w:lineRule="auto"/>
        <w:ind w:left="20"/>
        <w:rPr>
          <w:rFonts w:eastAsia="Times New Roman"/>
          <w:b/>
          <w:szCs w:val="24"/>
        </w:rPr>
      </w:pPr>
      <w:r w:rsidRPr="00415B1E">
        <w:rPr>
          <w:rFonts w:eastAsia="Times New Roman"/>
          <w:b/>
          <w:szCs w:val="24"/>
        </w:rPr>
        <w:t>Discussion of Findings</w:t>
      </w:r>
    </w:p>
    <w:p w:rsidR="00C71AEC" w:rsidRPr="00415B1E" w:rsidRDefault="00C71AEC" w:rsidP="00415B1E">
      <w:pPr>
        <w:spacing w:line="480" w:lineRule="auto"/>
        <w:ind w:left="20" w:right="20" w:firstLine="700"/>
        <w:jc w:val="both"/>
        <w:rPr>
          <w:rFonts w:eastAsia="Times New Roman"/>
          <w:szCs w:val="24"/>
        </w:rPr>
      </w:pPr>
      <w:r w:rsidRPr="00415B1E">
        <w:rPr>
          <w:rFonts w:eastAsia="Times New Roman"/>
          <w:szCs w:val="24"/>
        </w:rPr>
        <w:t>The hypothesis that states Students’ addictiveness to social network has no significant influence on their academic performance was tested using table 9. The finding of this study shows that Students’ addictiveness to social network has a significant influence on their academic performance.</w:t>
      </w:r>
    </w:p>
    <w:p w:rsidR="00C71AEC" w:rsidRPr="00415B1E" w:rsidRDefault="00C71AEC" w:rsidP="00415B1E">
      <w:pPr>
        <w:spacing w:line="480" w:lineRule="auto"/>
        <w:ind w:right="6" w:firstLine="720"/>
        <w:jc w:val="both"/>
        <w:rPr>
          <w:rFonts w:eastAsia="Times New Roman"/>
          <w:szCs w:val="24"/>
        </w:rPr>
      </w:pPr>
      <w:bookmarkStart w:id="6" w:name="page64"/>
      <w:bookmarkEnd w:id="6"/>
      <w:r w:rsidRPr="00415B1E">
        <w:rPr>
          <w:rFonts w:eastAsia="Times New Roman"/>
          <w:szCs w:val="24"/>
        </w:rPr>
        <w:t xml:space="preserve">Social media have become a major part of the lives of the students of today. The hypothesis which states that Student’s exposure to social media network has no </w:t>
      </w:r>
      <w:r w:rsidRPr="00415B1E">
        <w:rPr>
          <w:rFonts w:eastAsia="Times New Roman"/>
          <w:szCs w:val="24"/>
        </w:rPr>
        <w:lastRenderedPageBreak/>
        <w:t>significant influence on students’ academic performance was tested. In testing this hypothesis, table 9 was used. The finding of this study shows that Student’s exposure to social media network has significant influence on students’ academic performance. This corresponds with the findings of Olubiyi (2017) which states that these days’ students are so engrossed in the social media that they are almost 24 hours online. Even in classrooms and lecture theatres, it has been observed that some students are always busy pinging, 2going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w:t>
      </w:r>
    </w:p>
    <w:p w:rsidR="00C71AEC" w:rsidRPr="00415B1E" w:rsidRDefault="00C71AEC" w:rsidP="00415B1E">
      <w:pPr>
        <w:spacing w:line="480" w:lineRule="auto"/>
        <w:ind w:right="6" w:firstLine="720"/>
        <w:jc w:val="both"/>
        <w:rPr>
          <w:rFonts w:eastAsia="Times New Roman"/>
          <w:szCs w:val="24"/>
        </w:rPr>
      </w:pPr>
      <w:r w:rsidRPr="00415B1E">
        <w:rPr>
          <w:rFonts w:eastAsia="Times New Roman"/>
          <w:szCs w:val="24"/>
        </w:rPr>
        <w:t xml:space="preserve">The third hypothesis which states that use of social media do not significantly influence of social media and internet facilities on students academic performance in </w:t>
      </w:r>
      <w:r w:rsidR="005072EE" w:rsidRPr="00415B1E">
        <w:rPr>
          <w:rFonts w:eastAsia="Times New Roman"/>
          <w:szCs w:val="24"/>
        </w:rPr>
        <w:t>English</w:t>
      </w:r>
      <w:r w:rsidRPr="00415B1E">
        <w:rPr>
          <w:rFonts w:eastAsia="Times New Roman"/>
          <w:szCs w:val="24"/>
        </w:rPr>
        <w:t xml:space="preserve"> language in secondary schools in Ilorin West L.G.A, Kwara state was tested as well. In testing this hypothesis, table 10 was used. The finding of this study shows that Use of social media has significant influence on the academic performance of the students in Secondary Schools in Ilorin West L.G.A, Kwara state. This goes in line with the observations of Nicole Ellison, (2017) which noted that, the improved usage of Websites has become a worldwide phenomenon for quite some time. What began out as being a hobby for several computer literate people has converted to a social norm and existence-style for individuals from around the globe.</w:t>
      </w:r>
    </w:p>
    <w:p w:rsidR="00C71AEC" w:rsidRPr="00415B1E" w:rsidRDefault="00C71AEC" w:rsidP="00415B1E">
      <w:pPr>
        <w:spacing w:line="480" w:lineRule="auto"/>
        <w:ind w:firstLine="720"/>
        <w:jc w:val="both"/>
        <w:rPr>
          <w:rFonts w:eastAsia="Times New Roman"/>
          <w:szCs w:val="24"/>
        </w:rPr>
      </w:pPr>
      <w:r w:rsidRPr="00415B1E">
        <w:rPr>
          <w:rFonts w:eastAsia="Times New Roman"/>
          <w:szCs w:val="24"/>
        </w:rPr>
        <w:lastRenderedPageBreak/>
        <w:t>Table 11 was used to test the hypothesis which states that there is no significant influence between male and female student usage of social media network. The finding of this study shows that the there is no significant difference between male and female student usage of social media network. This is in line with the findings of Lin &amp;Subrahmanyam, 2017 which</w:t>
      </w:r>
      <w:bookmarkStart w:id="7" w:name="page65"/>
      <w:bookmarkEnd w:id="7"/>
      <w:r w:rsidRPr="00415B1E">
        <w:rPr>
          <w:rFonts w:eastAsia="Times New Roman"/>
          <w:szCs w:val="24"/>
        </w:rPr>
        <w:t xml:space="preserve"> noted Studies have shown that boys have been online more than girls in previous decades because of earlier forms of technology such as video or computer games.</w:t>
      </w:r>
    </w:p>
    <w:p w:rsidR="00C71AEC" w:rsidRPr="00415B1E" w:rsidRDefault="00C71AEC" w:rsidP="00415B1E">
      <w:pPr>
        <w:spacing w:line="480" w:lineRule="auto"/>
        <w:ind w:firstLine="720"/>
        <w:jc w:val="both"/>
        <w:rPr>
          <w:rFonts w:eastAsia="Times New Roman"/>
          <w:szCs w:val="24"/>
        </w:rPr>
      </w:pPr>
      <w:r w:rsidRPr="00415B1E">
        <w:rPr>
          <w:rFonts w:eastAsia="Times New Roman"/>
          <w:szCs w:val="24"/>
        </w:rPr>
        <w:t>The hypothesis concerning age does not have significant influence on the use of social media was tested using table 12. The finding of this study shows that age influence the use of social media. This is in line with the findings of Lewis, (2018) which noted that Teenagers now use the social media for the majority of their daily activities and information gathering, as opposed to older generations who used resources like the television or newspaper.</w:t>
      </w:r>
    </w:p>
    <w:p w:rsidR="001D686A" w:rsidRPr="00415B1E" w:rsidRDefault="001D686A" w:rsidP="00415B1E">
      <w:pPr>
        <w:spacing w:line="480" w:lineRule="auto"/>
        <w:rPr>
          <w:b/>
          <w:szCs w:val="24"/>
        </w:rPr>
      </w:pPr>
      <w:r w:rsidRPr="00415B1E">
        <w:rPr>
          <w:b/>
          <w:szCs w:val="24"/>
        </w:rPr>
        <w:br w:type="page"/>
      </w:r>
    </w:p>
    <w:p w:rsidR="00C71AEC" w:rsidRPr="00415B1E" w:rsidRDefault="00C71AEC" w:rsidP="005072EE">
      <w:pPr>
        <w:pStyle w:val="NoSpacing"/>
        <w:spacing w:line="480" w:lineRule="auto"/>
        <w:jc w:val="center"/>
        <w:rPr>
          <w:b/>
          <w:szCs w:val="24"/>
        </w:rPr>
      </w:pPr>
      <w:r w:rsidRPr="00415B1E">
        <w:rPr>
          <w:b/>
          <w:szCs w:val="24"/>
        </w:rPr>
        <w:lastRenderedPageBreak/>
        <w:t>CHAPTER FIVE</w:t>
      </w:r>
    </w:p>
    <w:p w:rsidR="00C71AEC" w:rsidRPr="00415B1E" w:rsidRDefault="00C71AEC" w:rsidP="005072EE">
      <w:pPr>
        <w:pStyle w:val="NoSpacing"/>
        <w:spacing w:line="480" w:lineRule="auto"/>
        <w:jc w:val="center"/>
        <w:rPr>
          <w:b/>
          <w:szCs w:val="24"/>
        </w:rPr>
      </w:pPr>
      <w:r w:rsidRPr="00415B1E">
        <w:rPr>
          <w:b/>
          <w:szCs w:val="24"/>
        </w:rPr>
        <w:t>SUMMARY, CONCLUSION AND RECOMMEDATION</w:t>
      </w:r>
    </w:p>
    <w:p w:rsidR="00C71AEC" w:rsidRPr="00415B1E" w:rsidRDefault="00C71AEC" w:rsidP="005072EE">
      <w:pPr>
        <w:spacing w:line="480" w:lineRule="auto"/>
        <w:ind w:firstLine="720"/>
        <w:jc w:val="both"/>
        <w:rPr>
          <w:rFonts w:eastAsia="Times New Roman"/>
          <w:szCs w:val="24"/>
        </w:rPr>
      </w:pPr>
      <w:r w:rsidRPr="00415B1E">
        <w:rPr>
          <w:rFonts w:eastAsia="Times New Roman"/>
          <w:szCs w:val="24"/>
        </w:rPr>
        <w:t>In this chapter, the summary of the study, recommendations and conclusions are presented.</w:t>
      </w:r>
    </w:p>
    <w:p w:rsidR="00C71AEC" w:rsidRPr="00415B1E" w:rsidRDefault="00C71AEC" w:rsidP="005072EE">
      <w:pPr>
        <w:spacing w:line="480" w:lineRule="auto"/>
        <w:jc w:val="both"/>
        <w:rPr>
          <w:rFonts w:eastAsia="Times New Roman"/>
          <w:b/>
          <w:szCs w:val="24"/>
        </w:rPr>
      </w:pPr>
      <w:r w:rsidRPr="00415B1E">
        <w:rPr>
          <w:rFonts w:eastAsia="Times New Roman"/>
          <w:b/>
          <w:szCs w:val="24"/>
        </w:rPr>
        <w:t>Summary</w:t>
      </w:r>
    </w:p>
    <w:p w:rsidR="00C71AEC" w:rsidRPr="00415B1E" w:rsidRDefault="00C71AEC" w:rsidP="005072EE">
      <w:pPr>
        <w:spacing w:line="480" w:lineRule="auto"/>
        <w:ind w:right="6" w:firstLine="720"/>
        <w:jc w:val="both"/>
        <w:rPr>
          <w:rFonts w:eastAsia="Times New Roman"/>
          <w:szCs w:val="24"/>
        </w:rPr>
      </w:pPr>
      <w:r w:rsidRPr="00415B1E">
        <w:rPr>
          <w:rFonts w:eastAsia="Times New Roman"/>
          <w:szCs w:val="24"/>
        </w:rPr>
        <w:t xml:space="preserve">This study investigated effect of social media and internet facilities on students academic performance in </w:t>
      </w:r>
      <w:r w:rsidR="008F1916" w:rsidRPr="00415B1E">
        <w:rPr>
          <w:rFonts w:eastAsia="Times New Roman"/>
          <w:szCs w:val="24"/>
        </w:rPr>
        <w:t xml:space="preserve">English </w:t>
      </w:r>
      <w:r w:rsidRPr="00415B1E">
        <w:rPr>
          <w:rFonts w:eastAsia="Times New Roman"/>
          <w:szCs w:val="24"/>
        </w:rPr>
        <w:t>language in secondary schools in Ilorin West L.G.A, Kwara state. The descriptive survey research design was adopted in the study. A sample of 200 respondents was selected from a population of 400 full time undergraduate students in the Department of Building using Yaro Yamane to maintain confidence interval of 5 and confidence level of 95% (0.05). A simple random sampling technique was used so as to give the entire element in the population equal chance of being selected. A self-developed Likert-type scale titled “Influence of Social Media on Academic Performance of Students in Secondary Schools, Kwara State Questionnaire” was thoroughly scrutinized by the project supervisor and was used for data collection. The instrument was validated and found to be reliable. It was personally administered by the researcher. The data collected were analyzed with the use of descriptive statistics of frequency count and percentage, and the hypotheses were tested using the inferential statistics of Chi-square (χ²) at 0.05 level of significance.</w:t>
      </w:r>
    </w:p>
    <w:p w:rsidR="00C71AEC" w:rsidRPr="00415B1E" w:rsidRDefault="00C71AEC" w:rsidP="005072EE">
      <w:pPr>
        <w:spacing w:line="480" w:lineRule="auto"/>
        <w:ind w:right="6"/>
        <w:jc w:val="both"/>
        <w:rPr>
          <w:rFonts w:eastAsia="Times New Roman"/>
          <w:szCs w:val="24"/>
        </w:rPr>
      </w:pPr>
      <w:r w:rsidRPr="00415B1E">
        <w:rPr>
          <w:rFonts w:eastAsia="Times New Roman"/>
          <w:szCs w:val="24"/>
        </w:rPr>
        <w:t xml:space="preserve">The results obtained showed that, </w:t>
      </w:r>
    </w:p>
    <w:p w:rsidR="00C71AEC" w:rsidRPr="00415B1E" w:rsidRDefault="00C71AEC" w:rsidP="005072EE">
      <w:pPr>
        <w:spacing w:line="480" w:lineRule="auto"/>
        <w:ind w:left="720" w:right="6" w:hanging="720"/>
        <w:jc w:val="both"/>
        <w:rPr>
          <w:rFonts w:eastAsia="Times New Roman"/>
          <w:szCs w:val="24"/>
        </w:rPr>
      </w:pPr>
      <w:r w:rsidRPr="00415B1E">
        <w:rPr>
          <w:rFonts w:eastAsia="Times New Roman"/>
          <w:szCs w:val="24"/>
        </w:rPr>
        <w:lastRenderedPageBreak/>
        <w:t xml:space="preserve">1. </w:t>
      </w:r>
      <w:r w:rsidRPr="00415B1E">
        <w:rPr>
          <w:rFonts w:eastAsia="Times New Roman"/>
          <w:szCs w:val="24"/>
        </w:rPr>
        <w:tab/>
        <w:t>Students’ addictiveness to social network has a significant influence on their academic performance</w:t>
      </w:r>
    </w:p>
    <w:p w:rsidR="00C71AEC" w:rsidRPr="00415B1E" w:rsidRDefault="00C71AEC" w:rsidP="005072EE">
      <w:pPr>
        <w:spacing w:line="480" w:lineRule="auto"/>
        <w:ind w:left="720" w:right="6" w:hanging="720"/>
        <w:jc w:val="both"/>
        <w:rPr>
          <w:rFonts w:eastAsia="Times New Roman"/>
          <w:szCs w:val="24"/>
        </w:rPr>
      </w:pPr>
      <w:r w:rsidRPr="00415B1E">
        <w:rPr>
          <w:rFonts w:eastAsia="Times New Roman"/>
          <w:szCs w:val="24"/>
        </w:rPr>
        <w:t xml:space="preserve">2. </w:t>
      </w:r>
      <w:r w:rsidRPr="00415B1E">
        <w:rPr>
          <w:rFonts w:eastAsia="Times New Roman"/>
          <w:szCs w:val="24"/>
        </w:rPr>
        <w:tab/>
        <w:t xml:space="preserve">Student’s exposure to social media network has significant influence on students’ academic performance. </w:t>
      </w:r>
    </w:p>
    <w:p w:rsidR="00C71AEC" w:rsidRPr="00415B1E" w:rsidRDefault="00C71AEC" w:rsidP="005072EE">
      <w:pPr>
        <w:spacing w:line="480" w:lineRule="auto"/>
        <w:ind w:left="720" w:right="6" w:hanging="720"/>
        <w:jc w:val="both"/>
        <w:rPr>
          <w:rFonts w:eastAsia="Times New Roman"/>
          <w:szCs w:val="24"/>
        </w:rPr>
      </w:pPr>
      <w:r w:rsidRPr="00415B1E">
        <w:rPr>
          <w:rFonts w:eastAsia="Times New Roman"/>
          <w:szCs w:val="24"/>
        </w:rPr>
        <w:t xml:space="preserve">3. </w:t>
      </w:r>
      <w:r w:rsidRPr="00415B1E">
        <w:rPr>
          <w:rFonts w:eastAsia="Times New Roman"/>
          <w:szCs w:val="24"/>
        </w:rPr>
        <w:tab/>
        <w:t>Use of social media has significant influence on the academic performance of the students.</w:t>
      </w:r>
    </w:p>
    <w:p w:rsidR="00C71AEC" w:rsidRPr="00415B1E" w:rsidRDefault="00C71AEC" w:rsidP="005072EE">
      <w:pPr>
        <w:spacing w:line="480" w:lineRule="auto"/>
        <w:ind w:left="720" w:right="6" w:hanging="720"/>
        <w:jc w:val="both"/>
        <w:rPr>
          <w:rFonts w:eastAsia="Times New Roman"/>
          <w:szCs w:val="24"/>
        </w:rPr>
      </w:pPr>
      <w:r w:rsidRPr="00415B1E">
        <w:rPr>
          <w:rFonts w:eastAsia="Times New Roman"/>
          <w:szCs w:val="24"/>
        </w:rPr>
        <w:t xml:space="preserve">4. </w:t>
      </w:r>
      <w:r w:rsidRPr="00415B1E">
        <w:rPr>
          <w:rFonts w:eastAsia="Times New Roman"/>
          <w:szCs w:val="24"/>
        </w:rPr>
        <w:tab/>
        <w:t>There is a significant influence on student’s usages of social media network by age.</w:t>
      </w:r>
    </w:p>
    <w:p w:rsidR="00C71AEC" w:rsidRPr="00415B1E" w:rsidRDefault="00C71AEC" w:rsidP="00415B1E">
      <w:pPr>
        <w:pStyle w:val="NoSpacing"/>
        <w:spacing w:line="480" w:lineRule="auto"/>
        <w:rPr>
          <w:b/>
          <w:szCs w:val="24"/>
        </w:rPr>
      </w:pPr>
      <w:r w:rsidRPr="00415B1E">
        <w:rPr>
          <w:b/>
          <w:szCs w:val="24"/>
        </w:rPr>
        <w:t>Conclusion</w:t>
      </w:r>
    </w:p>
    <w:p w:rsidR="00C71AEC" w:rsidRPr="00415B1E" w:rsidRDefault="00C71AEC" w:rsidP="00415B1E">
      <w:pPr>
        <w:spacing w:line="480" w:lineRule="auto"/>
        <w:ind w:right="6" w:firstLine="720"/>
        <w:jc w:val="both"/>
        <w:rPr>
          <w:rFonts w:eastAsia="Times New Roman"/>
          <w:szCs w:val="24"/>
        </w:rPr>
      </w:pPr>
      <w:r w:rsidRPr="00415B1E">
        <w:rPr>
          <w:rFonts w:eastAsia="Times New Roman"/>
          <w:szCs w:val="24"/>
        </w:rPr>
        <w:t>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w:t>
      </w:r>
    </w:p>
    <w:p w:rsidR="00C71AEC" w:rsidRPr="00415B1E" w:rsidRDefault="00C71AEC" w:rsidP="00415B1E">
      <w:pPr>
        <w:spacing w:line="480" w:lineRule="auto"/>
        <w:ind w:right="6" w:firstLine="720"/>
        <w:jc w:val="both"/>
        <w:rPr>
          <w:rFonts w:eastAsia="Times New Roman"/>
          <w:szCs w:val="24"/>
        </w:rPr>
      </w:pPr>
      <w:r w:rsidRPr="00415B1E">
        <w:rPr>
          <w:rFonts w:eastAsia="Times New Roman"/>
          <w:szCs w:val="24"/>
        </w:rP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w:t>
      </w:r>
      <w:r w:rsidRPr="00415B1E">
        <w:rPr>
          <w:rFonts w:eastAsia="Times New Roman"/>
          <w:szCs w:val="24"/>
        </w:rPr>
        <w:lastRenderedPageBreak/>
        <w:t>maximize the benefits of Social media, that school management should incorporate rules and regulations on the use of the social media in the school and, that the government should put in place adequate control measures to regulate their use among students and lecturers.</w:t>
      </w:r>
    </w:p>
    <w:p w:rsidR="00C71AEC" w:rsidRPr="00415B1E" w:rsidRDefault="00C71AEC" w:rsidP="00415B1E">
      <w:pPr>
        <w:pStyle w:val="NoSpacing"/>
        <w:spacing w:line="480" w:lineRule="auto"/>
        <w:rPr>
          <w:b/>
          <w:szCs w:val="24"/>
        </w:rPr>
      </w:pPr>
      <w:r w:rsidRPr="00415B1E">
        <w:rPr>
          <w:b/>
          <w:szCs w:val="24"/>
        </w:rPr>
        <w:t>Implications of the Study</w:t>
      </w:r>
    </w:p>
    <w:p w:rsidR="00C71AEC" w:rsidRPr="00415B1E" w:rsidRDefault="00C71AEC" w:rsidP="00415B1E">
      <w:pPr>
        <w:pStyle w:val="NoSpacing"/>
        <w:spacing w:line="480" w:lineRule="auto"/>
        <w:ind w:firstLine="720"/>
        <w:jc w:val="both"/>
        <w:rPr>
          <w:szCs w:val="24"/>
        </w:rPr>
      </w:pPr>
      <w:r w:rsidRPr="00415B1E">
        <w:rPr>
          <w:szCs w:val="24"/>
        </w:rPr>
        <w:t>The implication of the study is that students are not being orientated on how to use Social media. This made them to deviate from normal Academic activities thereby has a serious effect on their academic performance.</w:t>
      </w:r>
    </w:p>
    <w:p w:rsidR="00C71AEC" w:rsidRPr="00415B1E" w:rsidRDefault="00C71AEC" w:rsidP="00415B1E">
      <w:pPr>
        <w:pStyle w:val="NoSpacing"/>
        <w:spacing w:line="480" w:lineRule="auto"/>
        <w:jc w:val="both"/>
        <w:rPr>
          <w:b/>
          <w:szCs w:val="24"/>
        </w:rPr>
      </w:pPr>
      <w:r w:rsidRPr="00415B1E">
        <w:rPr>
          <w:b/>
          <w:szCs w:val="24"/>
        </w:rPr>
        <w:t>Recommendations</w:t>
      </w:r>
    </w:p>
    <w:p w:rsidR="00C71AEC" w:rsidRPr="00415B1E" w:rsidRDefault="00C71AEC" w:rsidP="00415B1E">
      <w:pPr>
        <w:spacing w:line="480" w:lineRule="auto"/>
        <w:ind w:firstLine="720"/>
        <w:jc w:val="both"/>
        <w:rPr>
          <w:rFonts w:eastAsia="Times New Roman"/>
          <w:szCs w:val="24"/>
        </w:rPr>
      </w:pPr>
      <w:r w:rsidRPr="00415B1E">
        <w:rPr>
          <w:rFonts w:eastAsia="Times New Roman"/>
          <w:szCs w:val="24"/>
        </w:rPr>
        <w:t>In the light of the findings of this study, the following recommendations were made:</w:t>
      </w:r>
    </w:p>
    <w:p w:rsidR="00C71AEC" w:rsidRPr="00415B1E" w:rsidRDefault="00C71AEC" w:rsidP="00415B1E">
      <w:pPr>
        <w:tabs>
          <w:tab w:val="left" w:pos="720"/>
        </w:tabs>
        <w:spacing w:line="480" w:lineRule="auto"/>
        <w:ind w:left="720" w:right="6" w:hanging="720"/>
        <w:jc w:val="both"/>
        <w:rPr>
          <w:rFonts w:eastAsia="Times New Roman"/>
          <w:szCs w:val="24"/>
        </w:rPr>
      </w:pPr>
      <w:r w:rsidRPr="00415B1E">
        <w:rPr>
          <w:rFonts w:eastAsia="Times New Roman"/>
          <w:szCs w:val="24"/>
        </w:rPr>
        <w:t xml:space="preserve">1. </w:t>
      </w:r>
      <w:r w:rsidRPr="00415B1E">
        <w:rPr>
          <w:rFonts w:eastAsia="Times New Roman"/>
          <w:szCs w:val="24"/>
        </w:rPr>
        <w:tab/>
        <w:t>Students should be educated on the influence of Social media on their academic performance. Students should be monitored by teachers and parents on how they use Social Networking sites.</w:t>
      </w:r>
    </w:p>
    <w:p w:rsidR="00C71AEC" w:rsidRPr="00415B1E" w:rsidRDefault="00C71AEC" w:rsidP="00415B1E">
      <w:pPr>
        <w:tabs>
          <w:tab w:val="left" w:pos="720"/>
        </w:tabs>
        <w:spacing w:line="480" w:lineRule="auto"/>
        <w:ind w:left="720" w:right="6" w:hanging="720"/>
        <w:jc w:val="both"/>
        <w:rPr>
          <w:rFonts w:eastAsia="Times New Roman"/>
          <w:szCs w:val="24"/>
        </w:rPr>
      </w:pPr>
      <w:r w:rsidRPr="00415B1E">
        <w:rPr>
          <w:rFonts w:eastAsia="Times New Roman"/>
          <w:szCs w:val="24"/>
        </w:rPr>
        <w:t xml:space="preserve">2. </w:t>
      </w:r>
      <w:r w:rsidRPr="00415B1E">
        <w:rPr>
          <w:rFonts w:eastAsia="Times New Roman"/>
          <w:szCs w:val="24"/>
        </w:rPr>
        <w:tab/>
        <w:t>Teachers should ensure they use the social media as a tool to improve the academic performance of students in schools.</w:t>
      </w:r>
    </w:p>
    <w:p w:rsidR="00C71AEC" w:rsidRPr="00415B1E" w:rsidRDefault="00C71AEC" w:rsidP="00415B1E">
      <w:pPr>
        <w:tabs>
          <w:tab w:val="left" w:pos="720"/>
        </w:tabs>
        <w:spacing w:line="480" w:lineRule="auto"/>
        <w:ind w:left="720" w:right="6" w:hanging="720"/>
        <w:jc w:val="both"/>
        <w:rPr>
          <w:rFonts w:eastAsia="Times New Roman"/>
          <w:szCs w:val="24"/>
        </w:rPr>
      </w:pPr>
      <w:bookmarkStart w:id="8" w:name="page68"/>
      <w:bookmarkEnd w:id="8"/>
      <w:r w:rsidRPr="00415B1E">
        <w:rPr>
          <w:rFonts w:eastAsia="Times New Roman"/>
          <w:szCs w:val="24"/>
        </w:rPr>
        <w:t xml:space="preserve">3. </w:t>
      </w:r>
      <w:r w:rsidRPr="00415B1E">
        <w:rPr>
          <w:rFonts w:eastAsia="Times New Roman"/>
          <w:szCs w:val="24"/>
        </w:rPr>
        <w:tab/>
        <w:t>Students should better manage their study time in and prevent distractions that can be provided by the social media. There should be a decrease in the number of time spent by students when surfing the net.</w:t>
      </w:r>
    </w:p>
    <w:p w:rsidR="00C71AEC" w:rsidRPr="00415B1E" w:rsidRDefault="00C71AEC" w:rsidP="00415B1E">
      <w:pPr>
        <w:tabs>
          <w:tab w:val="left" w:pos="720"/>
        </w:tabs>
        <w:spacing w:line="480" w:lineRule="auto"/>
        <w:ind w:left="720" w:right="6" w:hanging="720"/>
        <w:jc w:val="both"/>
        <w:rPr>
          <w:rFonts w:eastAsia="Times New Roman"/>
          <w:szCs w:val="24"/>
        </w:rPr>
      </w:pPr>
      <w:r w:rsidRPr="00415B1E">
        <w:rPr>
          <w:rFonts w:eastAsia="Times New Roman"/>
          <w:szCs w:val="24"/>
        </w:rPr>
        <w:lastRenderedPageBreak/>
        <w:t xml:space="preserve">4. </w:t>
      </w:r>
      <w:r w:rsidRPr="00415B1E">
        <w:rPr>
          <w:rFonts w:eastAsia="Times New Roman"/>
          <w:szCs w:val="24"/>
        </w:rPr>
        <w:tab/>
        <w:t>Social Networking Sites should be expanded and new pages should be created to enhance academic activities and avoid setbacks in the students’ academic performance.</w:t>
      </w:r>
    </w:p>
    <w:p w:rsidR="00C71AEC" w:rsidRPr="00415B1E" w:rsidRDefault="00C71AEC" w:rsidP="00415B1E">
      <w:pPr>
        <w:tabs>
          <w:tab w:val="left" w:pos="720"/>
        </w:tabs>
        <w:spacing w:line="480" w:lineRule="auto"/>
        <w:ind w:left="720" w:right="6" w:hanging="720"/>
        <w:jc w:val="both"/>
        <w:rPr>
          <w:rFonts w:eastAsia="Times New Roman"/>
          <w:szCs w:val="24"/>
        </w:rPr>
      </w:pPr>
      <w:r w:rsidRPr="00415B1E">
        <w:rPr>
          <w:rFonts w:eastAsia="Times New Roman"/>
          <w:szCs w:val="24"/>
        </w:rPr>
        <w:t xml:space="preserve">5. </w:t>
      </w:r>
      <w:r w:rsidRPr="00415B1E">
        <w:rPr>
          <w:rFonts w:eastAsia="Times New Roman"/>
          <w:szCs w:val="24"/>
        </w:rPr>
        <w:tab/>
        <w:t>The students should create a balance between chit-chatting and academic activities. More attention should be directed to research and students should focus on the academic relevance of those sites instead of using them for negative purposes.</w:t>
      </w:r>
    </w:p>
    <w:p w:rsidR="00C71AEC" w:rsidRPr="00415B1E" w:rsidRDefault="00C71AEC" w:rsidP="00415B1E">
      <w:pPr>
        <w:spacing w:line="480" w:lineRule="auto"/>
        <w:rPr>
          <w:b/>
          <w:szCs w:val="24"/>
        </w:rPr>
      </w:pPr>
      <w:r w:rsidRPr="00415B1E">
        <w:rPr>
          <w:b/>
          <w:szCs w:val="24"/>
        </w:rPr>
        <w:t>Limitations of the study</w:t>
      </w:r>
    </w:p>
    <w:p w:rsidR="00C71AEC" w:rsidRPr="00415B1E" w:rsidRDefault="00C71AEC" w:rsidP="00415B1E">
      <w:pPr>
        <w:pStyle w:val="NoSpacing"/>
        <w:spacing w:line="480" w:lineRule="auto"/>
        <w:ind w:firstLine="720"/>
        <w:jc w:val="both"/>
        <w:rPr>
          <w:szCs w:val="24"/>
        </w:rPr>
      </w:pPr>
      <w:r w:rsidRPr="00415B1E">
        <w:rPr>
          <w:szCs w:val="24"/>
        </w:rPr>
        <w:t>Since all research studies are confronted by a number of limitations, the limitations for this study will now be presented. Time limitation and financial constraints presented difficulties in the execution of the study.  Data collection was limited to few months.  Some of the questionnaires were filled in incorrectly despite the instructions which appeared at the top of the questionnaires.</w:t>
      </w:r>
    </w:p>
    <w:p w:rsidR="00C71AEC" w:rsidRPr="00415B1E" w:rsidRDefault="00C71AEC" w:rsidP="00415B1E">
      <w:pPr>
        <w:pStyle w:val="NoSpacing"/>
        <w:spacing w:line="480" w:lineRule="auto"/>
        <w:jc w:val="both"/>
        <w:rPr>
          <w:szCs w:val="24"/>
        </w:rPr>
      </w:pPr>
      <w:r w:rsidRPr="00415B1E">
        <w:rPr>
          <w:b/>
          <w:szCs w:val="24"/>
        </w:rPr>
        <w:t>Suggestions for Further Studies</w:t>
      </w:r>
    </w:p>
    <w:p w:rsidR="00C71AEC" w:rsidRPr="00415B1E" w:rsidRDefault="00C71AEC" w:rsidP="00415B1E">
      <w:pPr>
        <w:spacing w:line="480" w:lineRule="auto"/>
        <w:ind w:right="6" w:firstLine="720"/>
        <w:jc w:val="both"/>
        <w:rPr>
          <w:rFonts w:eastAsia="Times New Roman"/>
          <w:szCs w:val="24"/>
        </w:rPr>
      </w:pPr>
      <w:r w:rsidRPr="00415B1E">
        <w:rPr>
          <w:rFonts w:eastAsia="Times New Roman"/>
          <w:szCs w:val="24"/>
        </w:rPr>
        <w:t>This study serves as a basis for further research study on Social media and the academic performance of students. Similar studies should be conducted in other states of the federation so as to bring about improvement in the academic performance of students through the use of Social media networks and to create more pages for research and academic activities, thereby avoiding distraction which leads to deviation from their academic works.</w:t>
      </w:r>
    </w:p>
    <w:p w:rsidR="00C71AEC" w:rsidRPr="00794DA7" w:rsidRDefault="00C71AEC" w:rsidP="00C71AEC">
      <w:pPr>
        <w:spacing w:line="480" w:lineRule="auto"/>
        <w:jc w:val="center"/>
        <w:rPr>
          <w:rFonts w:eastAsia="Times New Roman"/>
          <w:b/>
          <w:szCs w:val="24"/>
        </w:rPr>
      </w:pPr>
    </w:p>
    <w:p w:rsidR="00C71AEC" w:rsidRPr="00794DA7" w:rsidRDefault="00C71AEC" w:rsidP="005072EE">
      <w:pPr>
        <w:spacing w:after="160" w:line="480" w:lineRule="auto"/>
        <w:jc w:val="center"/>
        <w:rPr>
          <w:rFonts w:eastAsia="Times New Roman"/>
          <w:b/>
          <w:szCs w:val="24"/>
        </w:rPr>
      </w:pPr>
      <w:r w:rsidRPr="00794DA7">
        <w:rPr>
          <w:rFonts w:eastAsia="Times New Roman"/>
          <w:b/>
          <w:szCs w:val="24"/>
        </w:rPr>
        <w:lastRenderedPageBreak/>
        <w:t>REFERENCES</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Alexander, J. and Salas, G. (2018). Technology for institutional enrollment, communication, and student success. New Directions for Student Services, 124, 103-116.</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 xml:space="preserve">Andreas M., Haenlein Michael (2016). "Users of the world, unite! The challenges and opportunities of social media". </w:t>
      </w:r>
      <w:r w:rsidRPr="00794DA7">
        <w:rPr>
          <w:rFonts w:eastAsia="Times New Roman"/>
          <w:i/>
          <w:szCs w:val="24"/>
        </w:rPr>
        <w:t xml:space="preserve">Business Horizons </w:t>
      </w:r>
      <w:r w:rsidRPr="00794DA7">
        <w:rPr>
          <w:rFonts w:eastAsia="Times New Roman"/>
          <w:b/>
          <w:szCs w:val="24"/>
        </w:rPr>
        <w:t>53</w:t>
      </w:r>
      <w:r w:rsidRPr="00794DA7">
        <w:rPr>
          <w:rFonts w:eastAsia="Times New Roman"/>
          <w:szCs w:val="24"/>
        </w:rPr>
        <w:t xml:space="preserve"> (1). p. 61. doi:10.1016/j. bushor. 2019. 09.003.</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Annie Ward, Howard W. Stoker, Mildred Murray-Ward (2016). Achievement and Ability Tests - Definition of the Domain. Educational Measurement, 2, University Press of America, pp. 2–5, ISBN 978-0-7618-0385-0</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Asemah, E.S and Edegoh, L.O.N. (2017). Social media and insecurity in Nigeria: a critical appraisal. Being a paper presented at the 15</w:t>
      </w:r>
      <w:r w:rsidRPr="00794DA7">
        <w:rPr>
          <w:rFonts w:eastAsia="Times New Roman"/>
          <w:szCs w:val="24"/>
          <w:vertAlign w:val="superscript"/>
        </w:rPr>
        <w:t>th</w:t>
      </w:r>
      <w:r w:rsidRPr="00794DA7">
        <w:rPr>
          <w:rFonts w:eastAsia="Times New Roman"/>
          <w:szCs w:val="24"/>
        </w:rPr>
        <w:t xml:space="preserve"> National Conference of African Council for Communication Education, which took place at the conference Hall of Federal University of Technology, Minna, Nigeria.</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Barker, V. (2019). Older adolescents’ motivations for social network site use: The influence of gender, group identity, and collective self-esteem. Cyber Psychology and Behavior, 12, 209-213.</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Bonds-Raacke, J. and Raacke, J. (2018). MySpace and facebook: Applying the uses and gratifications theory to exploring friend-networking sites. Cyber Psychology and Behavior, 11, 169-174.</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Bowen, G. (2018). Preventing school dropout: The eco-interactional developmental model of school success. The Prevention Researcher, 16, 3-8. Retrieved from http://www.TPRonline.org</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Boyd D.M. and Elision N.B (2017). Timeline of the launch dates of many major Social Networking Sites.</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Boyd, D. (2017). Why youth (heart) social network sites: The role of networked publics in teenage social life. MacArthur Foundation Series on Digital Learning-Youth, Identity, and Digital Media Volume. Cambridge, MA: MIT Press. 1-26.</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Boyd, D. and Ellison, N. (2017). Social network sites: Definition, history, and scholarship. Journal of Computer-Mediated Communication, 13(1), 1-11. Retrieved from http://jcmc.indiana.edu/vol13/issue1/boyd.ellison.html.</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lastRenderedPageBreak/>
        <w:t>Bryant, J.A., Sanders-Jackson, A., and Smallwood, A. (2016). IMing, text messaging, and adolescent social networks. Journal of Computer-Mediated Communication, 11, 10. Retrieved from: http://jcmc.indiana.edu/vol11/issue2/Bryant.html.</w:t>
      </w:r>
    </w:p>
    <w:p w:rsidR="00C71AEC" w:rsidRPr="00794DA7" w:rsidRDefault="00C71AEC" w:rsidP="00C71AEC">
      <w:pPr>
        <w:tabs>
          <w:tab w:val="left" w:pos="700"/>
        </w:tabs>
        <w:spacing w:after="240"/>
        <w:ind w:left="720" w:right="6" w:hanging="719"/>
        <w:jc w:val="both"/>
        <w:rPr>
          <w:rFonts w:eastAsia="Times New Roman"/>
          <w:szCs w:val="24"/>
        </w:rPr>
      </w:pPr>
      <w:r w:rsidRPr="00794DA7">
        <w:rPr>
          <w:rFonts w:eastAsia="Times New Roman"/>
          <w:szCs w:val="24"/>
        </w:rPr>
        <w:t>Cain,</w:t>
      </w:r>
      <w:r w:rsidRPr="00794DA7">
        <w:rPr>
          <w:rFonts w:eastAsia="Times New Roman"/>
          <w:szCs w:val="24"/>
        </w:rPr>
        <w:tab/>
        <w:t>J. (2019). Pharmacy students’ Facebook activity and opinions regarding accountability and e-professionalism. American Journal of Pharmaceutical Education, 73(6), Article: 104.</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Coyle, C., &amp; Vaughn, H. (2018). Social networking: Communication revolution or evolution? Bell Labs Technical Journal, 13(2), 13-17.</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De Souza, Z. and Dick, G. (2018). Information disclosure on myspace- the what, the why and the implications. Pastoral Care in Education, 26, 143-157.</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Domizi, D.P. (2018). Microblogging to foster connections and community in a weekly graduate seminar course. TechTrends, 57(1), 43-51.</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Duven, C. and Timm, D. (2018). Privacy and social networking sites: New directions for Student services.</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Eick, C.J. &amp; King, D.T. (2017). Non-science majors’ perceptions on the use of YouTube video to support learning in an integrated science lecture. Journal of College Science Teaching, 42(1), 26-30.</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Fewkes, A. and McCabe, M. (2017). Facebook: Learning Tool or Distraction? Journal of Digital Learning in Teacher Education, 28(3), Retrieved from http://eric.ed.gov/?id=EJ972449.</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Gao, F., Luo, T., &amp; Zhang, K. (2017). Tweeting for learning: A critical analysis of research on microblogging in education published in 2008- 2011. British Journal of Educational Technology, 43(5), 783-801.</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Gao, Luo,&amp; Zhang. (2017). Tweeting for learning: A critical analysis of research on micro blogging in education published in 2008-2011. British Journal of Educational Technology, 43(5), 783-801.</w:t>
      </w:r>
    </w:p>
    <w:p w:rsidR="00C71AEC" w:rsidRPr="00794DA7" w:rsidRDefault="00C71AEC" w:rsidP="00C71AEC">
      <w:pPr>
        <w:spacing w:after="240"/>
        <w:ind w:left="720" w:right="586" w:hanging="719"/>
        <w:jc w:val="both"/>
        <w:rPr>
          <w:rFonts w:eastAsia="Times New Roman"/>
          <w:szCs w:val="24"/>
        </w:rPr>
      </w:pPr>
      <w:r w:rsidRPr="00794DA7">
        <w:rPr>
          <w:rFonts w:eastAsia="Times New Roman"/>
          <w:szCs w:val="24"/>
        </w:rPr>
        <w:t>Geach, N. &amp;Haralambous, N. (2019). Regulating harassment: Is the law fit for the Social networking age? The Journal of Criminal Law, 73, 241-257.</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Goodman, J. (2018). Click first, ask questions later: Understanding teen online behavior. Australasian Public Libraries and Information Services, 20(2), 84-85. Retrieved From: http://www.search.informit.com.au</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lastRenderedPageBreak/>
        <w:t xml:space="preserve">Greenfield, P. &amp;Subrahmanyam, K. (2018). Online communication and adolescent relationships. The Future of Children, 18, 119-140. Retrieved from: </w:t>
      </w:r>
      <w:hyperlink r:id="rId9" w:history="1">
        <w:r w:rsidRPr="00794DA7">
          <w:rPr>
            <w:rStyle w:val="Hyperlink"/>
            <w:rFonts w:eastAsia="Times New Roman"/>
            <w:szCs w:val="24"/>
          </w:rPr>
          <w:t>http://www</w:t>
        </w:r>
      </w:hyperlink>
      <w:r w:rsidRPr="00794DA7">
        <w:rPr>
          <w:rFonts w:eastAsia="Times New Roman"/>
          <w:szCs w:val="24"/>
        </w:rPr>
        <w:t>. Future of children.org.</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H.Vaughn, C. A. (2018). Social networking: Communication revolution or evolution? Bell Labs Journal, 13-17.</w:t>
      </w:r>
    </w:p>
    <w:p w:rsidR="00C71AEC" w:rsidRPr="00794DA7" w:rsidRDefault="00C71AEC" w:rsidP="00C71AEC">
      <w:pPr>
        <w:spacing w:after="240"/>
        <w:ind w:left="720" w:hanging="719"/>
        <w:jc w:val="both"/>
        <w:rPr>
          <w:rFonts w:eastAsia="Times New Roman"/>
          <w:szCs w:val="24"/>
        </w:rPr>
      </w:pPr>
      <w:r w:rsidRPr="00794DA7">
        <w:rPr>
          <w:rFonts w:eastAsia="Times New Roman"/>
          <w:szCs w:val="24"/>
        </w:rPr>
        <w:t>Hoyle, E. (2016). Policies of School Management, Suffolk. The press ltd.</w:t>
      </w:r>
    </w:p>
    <w:p w:rsidR="00C71AEC" w:rsidRPr="00794DA7" w:rsidRDefault="00C71AEC" w:rsidP="00C71AEC">
      <w:pPr>
        <w:spacing w:after="240"/>
        <w:ind w:left="720" w:right="486" w:hanging="719"/>
        <w:jc w:val="both"/>
        <w:rPr>
          <w:rFonts w:eastAsia="Times New Roman"/>
          <w:szCs w:val="24"/>
        </w:rPr>
      </w:pPr>
      <w:r w:rsidRPr="00794DA7">
        <w:rPr>
          <w:rFonts w:eastAsia="Times New Roman"/>
          <w:szCs w:val="24"/>
        </w:rPr>
        <w:t>Jaclyn Cabral (2016). Is Generation Y Addicted to Social Media? The Elon Journal of Undergraduate Research in Communications. Vol. 2 (1).5-14 spring 2011.</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Jenkins, Henry (2016). Convergence Culture: Where old and new media collide. New York: New York University Press.</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Jeong, T.G. (2015). The effect of internet addiction and self-control on achievement of elementary school children. Korean Journal of Yeolin Education. Vol 5 (3).</w:t>
      </w:r>
    </w:p>
    <w:p w:rsidR="00C71AEC" w:rsidRPr="00794DA7" w:rsidRDefault="00C71AEC" w:rsidP="00C71AEC">
      <w:pPr>
        <w:spacing w:after="240"/>
        <w:ind w:left="720" w:hanging="719"/>
        <w:jc w:val="both"/>
        <w:rPr>
          <w:rFonts w:eastAsia="Times New Roman"/>
          <w:szCs w:val="24"/>
        </w:rPr>
      </w:pPr>
      <w:r w:rsidRPr="00794DA7">
        <w:rPr>
          <w:rFonts w:eastAsia="Times New Roman"/>
          <w:szCs w:val="24"/>
        </w:rPr>
        <w:t>Jonah, A. (2018). Social networking: the new Nigeria. The bug (8th edition). P. 2.</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Junco, R., Heiberger, G., &amp;Loken, E. (2016). The effect of Twitter on college student engagement and grades. Journal of Computer Assisted Learning, 27(2), 119-132.</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Kaplan, A. M., &amp;Haenlein, M. (2017). Users of the world, unite! The challenges and opportunities of Social Media. Business horizons, 53(1), 59-68.</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Karl, K. &amp;Peluchette, J. (2018). Social networking profiles: An examination of student attitudes regarding use and appropriateness of content. Cyber Psychology and Behavior, 11, 95-97.</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Karpinski, A. C. &amp; Duberstein, A. (2019). A description of Facebook use and academic performance among undergraduate and graduate students. In Poster presented at the meeting of the American Educational Research Association, San Diego, CA.</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Karpinski, A.C. (2019). “A description of Facebook use and academic performance among undergraduate and graduate students,” paper presented at the Annual Meeting of the American Educational Research Association, San Diego, Calif.</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Kist, W. (2018). “I gave up myspace for lent”: New teachers and social networking sites. Kietzmann, H. (2017). "Social media? Get serious! Understanding the functional building blocks of social media". Business Horizons 54: 241–251.</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lastRenderedPageBreak/>
        <w:t xml:space="preserve">Kuppuswamy, S., &amp; Narayan, P. (2017). The Impact of Social Networking Websites on the Education of Youth. </w:t>
      </w:r>
      <w:r w:rsidRPr="00794DA7">
        <w:rPr>
          <w:rFonts w:eastAsia="Times New Roman"/>
          <w:i/>
          <w:szCs w:val="24"/>
        </w:rPr>
        <w:t>International Journal of Virtual Communities and Social Networking (IJVCSN), 2</w:t>
      </w:r>
      <w:r w:rsidRPr="00794DA7">
        <w:rPr>
          <w:rFonts w:eastAsia="Times New Roman"/>
          <w:szCs w:val="24"/>
        </w:rPr>
        <w:t>(1), 67-79.</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Kuss D. J &amp; Griffiths M. D. (2017). Online Social Networking and Addiction-</w:t>
      </w:r>
      <w:r w:rsidRPr="00794DA7">
        <w:rPr>
          <w:rFonts w:eastAsia="Times New Roman"/>
          <w:i/>
          <w:szCs w:val="24"/>
        </w:rPr>
        <w:t>A Review of the Psychological Literature Int. J. Environ. Res. Public Health 2011, 8, 3528-3552; i: 10.3390/ijerph8093528.</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Kyoshaba M (2019). Factors affecting academic performance of undergraduate students at Uganda Christian University. Retrieved December 4, 2013 from http://mak.ac.ug/documents/Makfiles/theses/Kyoshaba%2520Martha. Pdf.</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Lenhart, A., &amp; Madden, M. (2017). Teens, Privacy &amp; online social networks: How teens manage their online identities and personal information in the age of My Space. Washington, DC.</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 xml:space="preserve">Lewis, S. (2018). Where young adults intend to get news in five years. </w:t>
      </w:r>
      <w:r w:rsidRPr="00794DA7">
        <w:rPr>
          <w:rFonts w:eastAsia="Times New Roman"/>
          <w:i/>
          <w:szCs w:val="24"/>
        </w:rPr>
        <w:t>Newspaper Research Journal, 29(4), 36-5, Retrieved from: http://findarticles.com/p/ articles/mi_qa3677/ is_200810/ ai_n39229321</w:t>
      </w:r>
      <w:r w:rsidRPr="00794DA7">
        <w:rPr>
          <w:rFonts w:eastAsia="Times New Roman"/>
          <w:szCs w:val="24"/>
        </w:rPr>
        <w:t>/</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Liccardi, I., Ounnas, A., Pau, R., Massey, E., Kinnunen, P. Lewthwaite, S., Midy, A., &amp; Sakar, C. (2017). The role of social networks in students’ learning experiences. ACM SIGCSE Bull 39(4), 224-237.</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Lin, G. &amp;Subrahmanyam, K. (2017). Adolescents and the net: Internet use and wellbeing. Adolescence, 42(168), 659-675. Retrieved from: http://findarticles.com/ p/articles/ mi_m2248/ is_168_42 /ai_n27483301/</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Livingstone, S. (2018). Taking risky opportunities in youthful content creation: Teenagers’ use of social networking sites for intimacy, privacy and self-expression. New Media Society, 10, 393-411.</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 xml:space="preserve">McQuail, D. (2018). Mass communication theory (5th ed). California: Sage Publishers. </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Merten, M. and Williams, A. (2019). Adolescents’ online social networking following the death of a peer. Journal of Adolescent Research, 24, 67-90.</w:t>
      </w:r>
    </w:p>
    <w:p w:rsidR="00C71AEC" w:rsidRPr="00794DA7" w:rsidRDefault="00C71AEC" w:rsidP="00C71AEC">
      <w:pPr>
        <w:tabs>
          <w:tab w:val="left" w:pos="960"/>
          <w:tab w:val="left" w:pos="1460"/>
          <w:tab w:val="left" w:pos="2440"/>
          <w:tab w:val="left" w:pos="3520"/>
          <w:tab w:val="left" w:pos="4840"/>
          <w:tab w:val="left" w:pos="5720"/>
          <w:tab w:val="left" w:pos="6940"/>
          <w:tab w:val="left" w:pos="7560"/>
        </w:tabs>
        <w:spacing w:after="240"/>
        <w:ind w:left="720" w:hanging="719"/>
        <w:jc w:val="both"/>
        <w:rPr>
          <w:rFonts w:eastAsia="Times New Roman"/>
          <w:szCs w:val="24"/>
        </w:rPr>
      </w:pPr>
      <w:r w:rsidRPr="00794DA7">
        <w:rPr>
          <w:rFonts w:eastAsia="Times New Roman"/>
          <w:szCs w:val="24"/>
        </w:rPr>
        <w:t>Mesch, G.</w:t>
      </w:r>
      <w:r w:rsidRPr="00794DA7">
        <w:rPr>
          <w:rFonts w:eastAsia="Times New Roman"/>
          <w:szCs w:val="24"/>
        </w:rPr>
        <w:tab/>
        <w:t>(2019).</w:t>
      </w:r>
      <w:r w:rsidRPr="00794DA7">
        <w:rPr>
          <w:rFonts w:eastAsia="Times New Roman"/>
          <w:szCs w:val="24"/>
        </w:rPr>
        <w:tab/>
        <w:t>Parental</w:t>
      </w:r>
      <w:r w:rsidRPr="00794DA7">
        <w:rPr>
          <w:rFonts w:eastAsia="Times New Roman"/>
          <w:szCs w:val="24"/>
        </w:rPr>
        <w:tab/>
        <w:t>mediation,</w:t>
      </w:r>
      <w:r w:rsidRPr="00794DA7">
        <w:rPr>
          <w:rFonts w:eastAsia="Times New Roman"/>
          <w:szCs w:val="24"/>
        </w:rPr>
        <w:tab/>
        <w:t>online</w:t>
      </w:r>
      <w:r w:rsidRPr="00794DA7">
        <w:rPr>
          <w:rFonts w:eastAsia="Times New Roman"/>
          <w:szCs w:val="24"/>
        </w:rPr>
        <w:tab/>
        <w:t>activities,</w:t>
      </w:r>
      <w:r w:rsidRPr="00794DA7">
        <w:rPr>
          <w:rFonts w:eastAsia="Times New Roman"/>
          <w:szCs w:val="24"/>
        </w:rPr>
        <w:tab/>
        <w:t>and</w:t>
      </w:r>
      <w:r w:rsidRPr="00794DA7">
        <w:rPr>
          <w:rFonts w:eastAsia="Times New Roman"/>
          <w:szCs w:val="24"/>
        </w:rPr>
        <w:tab/>
        <w:t>cyberbullying. CyberPsychology and Behavior, 12, 387-392.</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Morahan-Martin, J., &amp; Schumacher, P. (2017). Incidence and correlates of pathological Internet use among college students. Computers in Human Behavior, 16, 13–29.</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lastRenderedPageBreak/>
        <w:t>Morahan-Martin, J., &amp; Schumacher, P. (2016). Incidence and correlates of pathological Internet use among college students. Computers in Human Behavior, 16, 13–29.</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Moran, M., Seaman, J., Tinti-Kane, H. (2017). How today’s higher education faculty use social media. Retrieved from http://www.pearsonlearningsolutions.com /pdfs/pearson-social-media survey-2012-color.pdf.</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Nalwa, K. &amp;Anand, A. P. (2018). Internet addiction in Students: a cause of concern. Cyber psychology and Behavior, 6(6), 653-659.</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Nicole Ellison, C. S. (2017). The benefits of Face book "Fiends;" Social Capital and College Students' Use of OnlineSocial Network Sites. Journal of Computer-Mediated Communication.</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Obi N. C., Bulus L. D. Adamu G. M. &amp;Sala’at A. B. (2017). The Need for Safety Consciousness among Youths on Social Networking Sites. Journal of Applied Scie</w:t>
      </w:r>
      <w:r w:rsidR="001D686A">
        <w:rPr>
          <w:rFonts w:eastAsia="Times New Roman"/>
          <w:szCs w:val="24"/>
        </w:rPr>
        <w:t>nce and Management (JASM) 14(1)</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Oche M and Aminu A. (2017). Nigeria: Social Networking and the Future of Students.Nielsen.State of the media: The social media report 2017".Featured Insights, Global, Media  Entertainment. Retrieved 9 December 2017.</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Ogedebe, P. M., Emmanuel, J. A., &amp; Musa, Y. (2017). A survey on Facebook and Academic Performance in Nigeria Universities. International Journal of Engineering Research and Applications (IJERA) ISSN: 2248-9622 www. ijera. comVol, 2, 788-797.</w:t>
      </w:r>
    </w:p>
    <w:p w:rsidR="00C71AEC" w:rsidRPr="00794DA7" w:rsidRDefault="00C71AEC" w:rsidP="00C71AEC">
      <w:pPr>
        <w:spacing w:after="240"/>
        <w:ind w:left="720" w:right="6" w:hanging="719"/>
        <w:jc w:val="both"/>
        <w:rPr>
          <w:rFonts w:eastAsia="Times New Roman"/>
          <w:szCs w:val="24"/>
        </w:rPr>
      </w:pPr>
      <w:r w:rsidRPr="00794DA7">
        <w:rPr>
          <w:rFonts w:eastAsia="Times New Roman"/>
          <w:szCs w:val="24"/>
        </w:rPr>
        <w:t>Olowu, A. O., &amp; Seri, F. O. (2017). A study of social network addiction among youths in Nigeria. Journal of Social Science and Policy, Review 4, September 2012.</w:t>
      </w:r>
    </w:p>
    <w:p w:rsidR="00BB4113" w:rsidRDefault="00BB4113" w:rsidP="001D686A">
      <w:pPr>
        <w:spacing w:line="480" w:lineRule="auto"/>
        <w:jc w:val="center"/>
        <w:rPr>
          <w:b/>
        </w:rPr>
      </w:pPr>
    </w:p>
    <w:p w:rsidR="00BB4113" w:rsidRDefault="00BB4113" w:rsidP="001D686A">
      <w:pPr>
        <w:spacing w:line="480" w:lineRule="auto"/>
        <w:jc w:val="center"/>
        <w:rPr>
          <w:b/>
        </w:rPr>
      </w:pPr>
    </w:p>
    <w:p w:rsidR="00BB4113" w:rsidRDefault="00BB4113" w:rsidP="001D686A">
      <w:pPr>
        <w:spacing w:line="480" w:lineRule="auto"/>
        <w:jc w:val="center"/>
        <w:rPr>
          <w:b/>
        </w:rPr>
      </w:pPr>
    </w:p>
    <w:p w:rsidR="00BB4113" w:rsidRDefault="00BB4113" w:rsidP="001D686A">
      <w:pPr>
        <w:spacing w:line="480" w:lineRule="auto"/>
        <w:jc w:val="center"/>
        <w:rPr>
          <w:b/>
        </w:rPr>
      </w:pPr>
    </w:p>
    <w:p w:rsidR="00BB4113" w:rsidRDefault="00BB4113" w:rsidP="001D686A">
      <w:pPr>
        <w:spacing w:line="480" w:lineRule="auto"/>
        <w:jc w:val="center"/>
        <w:rPr>
          <w:b/>
        </w:rPr>
      </w:pPr>
    </w:p>
    <w:p w:rsidR="00BB4113" w:rsidRDefault="00BB4113" w:rsidP="001D686A">
      <w:pPr>
        <w:spacing w:line="480" w:lineRule="auto"/>
        <w:jc w:val="center"/>
        <w:rPr>
          <w:b/>
        </w:rPr>
      </w:pPr>
    </w:p>
    <w:p w:rsidR="00935A00" w:rsidRDefault="001D686A" w:rsidP="001D686A">
      <w:pPr>
        <w:spacing w:line="480" w:lineRule="auto"/>
        <w:jc w:val="center"/>
        <w:rPr>
          <w:b/>
        </w:rPr>
      </w:pPr>
      <w:r>
        <w:rPr>
          <w:b/>
        </w:rPr>
        <w:lastRenderedPageBreak/>
        <w:t>APPENDIX</w:t>
      </w:r>
    </w:p>
    <w:p w:rsidR="00935A00" w:rsidRDefault="00935A00" w:rsidP="001D686A">
      <w:pPr>
        <w:spacing w:line="480" w:lineRule="auto"/>
        <w:jc w:val="center"/>
        <w:rPr>
          <w:b/>
        </w:rPr>
      </w:pPr>
      <w:r>
        <w:rPr>
          <w:b/>
        </w:rPr>
        <w:t>KWARA STATE COLLEGE OF EDUCATION, ILORIN</w:t>
      </w:r>
    </w:p>
    <w:p w:rsidR="00935A00" w:rsidRDefault="00935A00" w:rsidP="001D686A">
      <w:pPr>
        <w:spacing w:line="480" w:lineRule="auto"/>
        <w:jc w:val="center"/>
        <w:rPr>
          <w:b/>
        </w:rPr>
      </w:pPr>
      <w:r>
        <w:rPr>
          <w:b/>
        </w:rPr>
        <w:t>DIRECTORATE OF PROFESSIONAL DIPLOMA IN EDUCATION (PDE)</w:t>
      </w:r>
    </w:p>
    <w:p w:rsidR="00935A00" w:rsidRDefault="00935A00" w:rsidP="00BB4113">
      <w:pPr>
        <w:jc w:val="both"/>
        <w:rPr>
          <w:b/>
        </w:rPr>
      </w:pPr>
      <w:r>
        <w:rPr>
          <w:b/>
        </w:rPr>
        <w:t>RESEARCH TOPIC: EFFECT OF SOCIAL MEDIA AND INTERNET FACILITIES ON SECONDARY SCHOOL STUDENTS ACADEMIC PERFORMANCE IN ENGLISH LANGUAGE IN ILORIN WEST L.G.A., KWARA STATE</w:t>
      </w:r>
    </w:p>
    <w:p w:rsidR="00935A00" w:rsidRDefault="00935A00" w:rsidP="00935A00">
      <w:pPr>
        <w:spacing w:line="480" w:lineRule="auto"/>
        <w:jc w:val="both"/>
      </w:pPr>
      <w:r>
        <w:t>Dear Respondent,</w:t>
      </w:r>
    </w:p>
    <w:p w:rsidR="00935A00" w:rsidRDefault="00935A00" w:rsidP="00935A00">
      <w:pPr>
        <w:spacing w:line="480" w:lineRule="auto"/>
        <w:jc w:val="both"/>
      </w:pPr>
      <w:r>
        <w:tab/>
        <w:t>This questionnaire is designed to seek for your sincere responses on the topic above, it is meant for academic purpose only. All information supplied shall be treated with utmost faith and confidentiality.</w:t>
      </w:r>
    </w:p>
    <w:p w:rsidR="00935A00" w:rsidRDefault="00935A00" w:rsidP="00935A00">
      <w:pPr>
        <w:spacing w:line="480" w:lineRule="auto"/>
        <w:jc w:val="both"/>
      </w:pPr>
      <w:r>
        <w:tab/>
        <w:t xml:space="preserve">Thanks in anticipation. </w:t>
      </w:r>
    </w:p>
    <w:p w:rsidR="00935A00" w:rsidRDefault="00935A00" w:rsidP="00935A00">
      <w:pPr>
        <w:spacing w:line="480" w:lineRule="auto"/>
        <w:jc w:val="right"/>
      </w:pPr>
      <w:r>
        <w:t>Yours faithfully,</w:t>
      </w:r>
    </w:p>
    <w:p w:rsidR="00935A00" w:rsidRDefault="00935A00" w:rsidP="00935A00">
      <w:pPr>
        <w:spacing w:line="480" w:lineRule="auto"/>
        <w:jc w:val="both"/>
        <w:rPr>
          <w:b/>
        </w:rPr>
      </w:pPr>
      <w:r>
        <w:rPr>
          <w:b/>
        </w:rPr>
        <w:t xml:space="preserve">SECTION A </w:t>
      </w:r>
    </w:p>
    <w:p w:rsidR="00935A00" w:rsidRDefault="00935A00" w:rsidP="00935A00">
      <w:pPr>
        <w:spacing w:line="480" w:lineRule="auto"/>
        <w:jc w:val="both"/>
        <w:rPr>
          <w:b/>
        </w:rPr>
      </w:pPr>
      <w:r>
        <w:rPr>
          <w:b/>
        </w:rPr>
        <w:t xml:space="preserve">Please tick [√] appropriately </w:t>
      </w:r>
    </w:p>
    <w:p w:rsidR="00935A00" w:rsidRDefault="00935A00" w:rsidP="00935A00">
      <w:pPr>
        <w:spacing w:line="480" w:lineRule="auto"/>
        <w:jc w:val="both"/>
      </w:pPr>
      <w:r>
        <w:t>1</w:t>
      </w:r>
      <w:r>
        <w:tab/>
        <w:t>Name of School:</w:t>
      </w:r>
      <w:r w:rsidR="00231975">
        <w:t xml:space="preserve"> ……………………..</w:t>
      </w:r>
      <w:r>
        <w:t>………………………………………</w:t>
      </w:r>
    </w:p>
    <w:p w:rsidR="00935A00" w:rsidRDefault="00935A00" w:rsidP="00935A00">
      <w:pPr>
        <w:spacing w:line="480" w:lineRule="auto"/>
        <w:jc w:val="both"/>
      </w:pPr>
      <w:r>
        <w:t>2</w:t>
      </w:r>
      <w:r>
        <w:tab/>
        <w:t>Sex: Male [      ], Female [       ]</w:t>
      </w:r>
    </w:p>
    <w:p w:rsidR="00935A00" w:rsidRDefault="00935A00" w:rsidP="00935A00">
      <w:pPr>
        <w:spacing w:line="480" w:lineRule="auto"/>
        <w:ind w:left="720" w:hanging="720"/>
        <w:jc w:val="both"/>
      </w:pPr>
      <w:r>
        <w:t>3</w:t>
      </w:r>
      <w:r>
        <w:tab/>
        <w:t>Academic Qualifications: OND/NCE [     ], HND[   ], B/SC/ B.Ed [     ], M.Ed [    ] Ph.D [    ] and others [       ]</w:t>
      </w:r>
    </w:p>
    <w:p w:rsidR="00935A00" w:rsidRDefault="00935A00" w:rsidP="00935A00">
      <w:pPr>
        <w:spacing w:line="480" w:lineRule="auto"/>
        <w:ind w:left="720" w:hanging="720"/>
        <w:jc w:val="both"/>
      </w:pPr>
      <w:r>
        <w:t>4</w:t>
      </w:r>
      <w:r>
        <w:tab/>
        <w:t>Working Experience: 0-5 years [      ], 6 – 10 years [    ], 10-15 years [    ], 16 years and above [      ]</w:t>
      </w:r>
    </w:p>
    <w:p w:rsidR="00935A00" w:rsidRDefault="00935A00" w:rsidP="00935A00">
      <w:pPr>
        <w:spacing w:line="480" w:lineRule="auto"/>
        <w:ind w:left="720" w:hanging="720"/>
        <w:jc w:val="both"/>
      </w:pPr>
      <w:r>
        <w:t>5</w:t>
      </w:r>
      <w:r>
        <w:tab/>
        <w:t>Religion: Christianity [      ], Muslim [      ] others [      ]</w:t>
      </w:r>
    </w:p>
    <w:p w:rsidR="00231975" w:rsidRDefault="00231975" w:rsidP="00935A00">
      <w:pPr>
        <w:spacing w:line="480" w:lineRule="auto"/>
        <w:ind w:left="720" w:hanging="720"/>
        <w:jc w:val="center"/>
        <w:rPr>
          <w:b/>
        </w:rPr>
      </w:pPr>
    </w:p>
    <w:p w:rsidR="00935A00" w:rsidRDefault="00935A00" w:rsidP="00935A00">
      <w:pPr>
        <w:spacing w:line="480" w:lineRule="auto"/>
        <w:ind w:left="720" w:hanging="720"/>
        <w:jc w:val="center"/>
        <w:rPr>
          <w:b/>
        </w:rPr>
      </w:pPr>
      <w:r>
        <w:rPr>
          <w:b/>
        </w:rPr>
        <w:lastRenderedPageBreak/>
        <w:t xml:space="preserve">SECTION B </w:t>
      </w:r>
    </w:p>
    <w:p w:rsidR="00935A00" w:rsidRDefault="00935A00" w:rsidP="00935A00">
      <w:pPr>
        <w:spacing w:line="480" w:lineRule="auto"/>
        <w:jc w:val="both"/>
        <w:rPr>
          <w:b/>
        </w:rPr>
      </w:pPr>
      <w:r>
        <w:rPr>
          <w:b/>
        </w:rPr>
        <w:t>Instruction: Please tick [ √ ] appropriate column as reflect your responses. Use the following keys:  SA- Strongly Agree; A – Agreed; A – Strongly Disagree; SD, Disagree; D</w:t>
      </w:r>
    </w:p>
    <w:tbl>
      <w:tblPr>
        <w:tblStyle w:val="TableGrid"/>
        <w:tblW w:w="0" w:type="auto"/>
        <w:tblLook w:val="04A0"/>
      </w:tblPr>
      <w:tblGrid>
        <w:gridCol w:w="590"/>
        <w:gridCol w:w="6436"/>
        <w:gridCol w:w="523"/>
        <w:gridCol w:w="390"/>
        <w:gridCol w:w="527"/>
        <w:gridCol w:w="390"/>
      </w:tblGrid>
      <w:tr w:rsidR="00935A00" w:rsidTr="008F1916">
        <w:tc>
          <w:tcPr>
            <w:tcW w:w="590" w:type="dxa"/>
          </w:tcPr>
          <w:p w:rsidR="00935A00" w:rsidRDefault="00935A00" w:rsidP="00BB4113">
            <w:pPr>
              <w:spacing w:line="360" w:lineRule="auto"/>
              <w:jc w:val="center"/>
              <w:rPr>
                <w:b/>
              </w:rPr>
            </w:pPr>
            <w:r>
              <w:rPr>
                <w:b/>
              </w:rPr>
              <w:t>S/N</w:t>
            </w:r>
          </w:p>
        </w:tc>
        <w:tc>
          <w:tcPr>
            <w:tcW w:w="7155" w:type="dxa"/>
          </w:tcPr>
          <w:p w:rsidR="00935A00" w:rsidRDefault="00935A00" w:rsidP="00BB4113">
            <w:pPr>
              <w:spacing w:line="360" w:lineRule="auto"/>
              <w:jc w:val="center"/>
              <w:rPr>
                <w:b/>
              </w:rPr>
            </w:pPr>
            <w:r>
              <w:rPr>
                <w:b/>
              </w:rPr>
              <w:t>ITEMS</w:t>
            </w:r>
          </w:p>
        </w:tc>
        <w:tc>
          <w:tcPr>
            <w:tcW w:w="523" w:type="dxa"/>
          </w:tcPr>
          <w:p w:rsidR="00935A00" w:rsidRDefault="00935A00" w:rsidP="00BB4113">
            <w:pPr>
              <w:spacing w:line="360" w:lineRule="auto"/>
              <w:jc w:val="center"/>
              <w:rPr>
                <w:b/>
              </w:rPr>
            </w:pPr>
            <w:r>
              <w:rPr>
                <w:b/>
              </w:rPr>
              <w:t>SA</w:t>
            </w:r>
          </w:p>
        </w:tc>
        <w:tc>
          <w:tcPr>
            <w:tcW w:w="390" w:type="dxa"/>
          </w:tcPr>
          <w:p w:rsidR="00935A00" w:rsidRDefault="00935A00" w:rsidP="00BB4113">
            <w:pPr>
              <w:spacing w:line="360" w:lineRule="auto"/>
              <w:jc w:val="center"/>
              <w:rPr>
                <w:b/>
              </w:rPr>
            </w:pPr>
            <w:r>
              <w:rPr>
                <w:b/>
              </w:rPr>
              <w:t>A</w:t>
            </w:r>
          </w:p>
        </w:tc>
        <w:tc>
          <w:tcPr>
            <w:tcW w:w="528" w:type="dxa"/>
          </w:tcPr>
          <w:p w:rsidR="00935A00" w:rsidRDefault="00935A00" w:rsidP="00BB4113">
            <w:pPr>
              <w:spacing w:line="360" w:lineRule="auto"/>
              <w:jc w:val="center"/>
              <w:rPr>
                <w:b/>
              </w:rPr>
            </w:pPr>
            <w:r>
              <w:rPr>
                <w:b/>
              </w:rPr>
              <w:t>SD</w:t>
            </w:r>
          </w:p>
        </w:tc>
        <w:tc>
          <w:tcPr>
            <w:tcW w:w="390" w:type="dxa"/>
          </w:tcPr>
          <w:p w:rsidR="00935A00" w:rsidRDefault="00935A00" w:rsidP="00BB4113">
            <w:pPr>
              <w:spacing w:line="360" w:lineRule="auto"/>
              <w:jc w:val="center"/>
              <w:rPr>
                <w:b/>
              </w:rPr>
            </w:pPr>
            <w:r>
              <w:rPr>
                <w:b/>
              </w:rPr>
              <w:t>D</w:t>
            </w:r>
          </w:p>
        </w:tc>
      </w:tr>
      <w:tr w:rsidR="00935A00" w:rsidTr="008F1916">
        <w:tc>
          <w:tcPr>
            <w:tcW w:w="590" w:type="dxa"/>
          </w:tcPr>
          <w:p w:rsidR="00935A00" w:rsidRPr="00D674FE" w:rsidRDefault="00935A00" w:rsidP="00BB4113">
            <w:pPr>
              <w:spacing w:line="360" w:lineRule="auto"/>
              <w:jc w:val="both"/>
            </w:pPr>
            <w:r>
              <w:t>1</w:t>
            </w:r>
          </w:p>
        </w:tc>
        <w:tc>
          <w:tcPr>
            <w:tcW w:w="7155" w:type="dxa"/>
          </w:tcPr>
          <w:p w:rsidR="00935A00" w:rsidRPr="00D674FE" w:rsidRDefault="00935A00" w:rsidP="00BB4113">
            <w:pPr>
              <w:spacing w:line="360" w:lineRule="auto"/>
              <w:jc w:val="both"/>
            </w:pPr>
            <w:r>
              <w:t xml:space="preserve">The use of social media platform by secondary school students exposes them to examination malpractices. </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2</w:t>
            </w:r>
          </w:p>
        </w:tc>
        <w:tc>
          <w:tcPr>
            <w:tcW w:w="7155" w:type="dxa"/>
          </w:tcPr>
          <w:p w:rsidR="00935A00" w:rsidRDefault="00935A00" w:rsidP="00BB4113">
            <w:pPr>
              <w:spacing w:line="360" w:lineRule="auto"/>
              <w:jc w:val="both"/>
            </w:pPr>
            <w:r>
              <w:t xml:space="preserve">Gender differences has effect on the level of awareness of the students towards the use of social media. </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3</w:t>
            </w:r>
          </w:p>
        </w:tc>
        <w:tc>
          <w:tcPr>
            <w:tcW w:w="7155" w:type="dxa"/>
          </w:tcPr>
          <w:p w:rsidR="00935A00" w:rsidRDefault="00935A00" w:rsidP="00BB4113">
            <w:pPr>
              <w:spacing w:line="360" w:lineRule="auto"/>
              <w:jc w:val="both"/>
            </w:pPr>
            <w:r>
              <w:t>Social media usage and internet facilities by the students contributes to poor academic achievement of students in English language in secondary school.</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4</w:t>
            </w:r>
          </w:p>
        </w:tc>
        <w:tc>
          <w:tcPr>
            <w:tcW w:w="7155" w:type="dxa"/>
          </w:tcPr>
          <w:p w:rsidR="00935A00" w:rsidRDefault="00935A00" w:rsidP="00BB4113">
            <w:pPr>
              <w:spacing w:line="360" w:lineRule="auto"/>
              <w:jc w:val="both"/>
            </w:pPr>
            <w:r>
              <w:t>Social media and internet facilities contributes negatively to students communication skills in English languages in secondary schools.</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5</w:t>
            </w:r>
          </w:p>
        </w:tc>
        <w:tc>
          <w:tcPr>
            <w:tcW w:w="7155" w:type="dxa"/>
          </w:tcPr>
          <w:p w:rsidR="00935A00" w:rsidRDefault="00935A00" w:rsidP="00BB4113">
            <w:pPr>
              <w:spacing w:line="360" w:lineRule="auto"/>
              <w:jc w:val="both"/>
            </w:pPr>
            <w:r>
              <w:t>Students addictiveness to online social network and use of internet facilities causes problematic issues that affect their academic life.</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6</w:t>
            </w:r>
          </w:p>
        </w:tc>
        <w:tc>
          <w:tcPr>
            <w:tcW w:w="7155" w:type="dxa"/>
          </w:tcPr>
          <w:p w:rsidR="00935A00" w:rsidRDefault="00935A00" w:rsidP="00BB4113">
            <w:pPr>
              <w:spacing w:line="360" w:lineRule="auto"/>
              <w:jc w:val="both"/>
            </w:pPr>
            <w:r>
              <w:t>The use of social media by the students in engaging in academic forums on yahoo reduces their rate of understanding.</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7</w:t>
            </w:r>
          </w:p>
        </w:tc>
        <w:tc>
          <w:tcPr>
            <w:tcW w:w="7155" w:type="dxa"/>
          </w:tcPr>
          <w:p w:rsidR="00935A00" w:rsidRDefault="00935A00" w:rsidP="00BB4113">
            <w:pPr>
              <w:spacing w:line="360" w:lineRule="auto"/>
              <w:jc w:val="both"/>
            </w:pPr>
            <w:r>
              <w:t xml:space="preserve">Addictiveness of students to the use of social media platform contributes to their poor academic achievement in English language. </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8</w:t>
            </w:r>
          </w:p>
        </w:tc>
        <w:tc>
          <w:tcPr>
            <w:tcW w:w="7155" w:type="dxa"/>
          </w:tcPr>
          <w:p w:rsidR="00935A00" w:rsidRDefault="00935A00" w:rsidP="00BB4113">
            <w:pPr>
              <w:spacing w:line="360" w:lineRule="auto"/>
              <w:jc w:val="both"/>
            </w:pPr>
            <w:r>
              <w:t xml:space="preserve">Undergraduate reliance on social media tools such as Wikipedia as their major sources of information has serious implications for their researches. </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lastRenderedPageBreak/>
              <w:t>9</w:t>
            </w:r>
          </w:p>
        </w:tc>
        <w:tc>
          <w:tcPr>
            <w:tcW w:w="7155" w:type="dxa"/>
          </w:tcPr>
          <w:p w:rsidR="00935A00" w:rsidRDefault="00935A00" w:rsidP="00BB4113">
            <w:pPr>
              <w:spacing w:line="360" w:lineRule="auto"/>
              <w:jc w:val="both"/>
            </w:pPr>
            <w:r>
              <w:t xml:space="preserve">Social media and internet facilities usage by students causes set back to students academic responsibilities which ultimately leads to poor academic performance in English language. </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10</w:t>
            </w:r>
          </w:p>
        </w:tc>
        <w:tc>
          <w:tcPr>
            <w:tcW w:w="7155" w:type="dxa"/>
          </w:tcPr>
          <w:p w:rsidR="00935A00" w:rsidRDefault="00935A00" w:rsidP="00BB4113">
            <w:pPr>
              <w:spacing w:line="360" w:lineRule="auto"/>
              <w:jc w:val="both"/>
            </w:pPr>
            <w:r>
              <w:t xml:space="preserve">Most of social media sites causes potential disruptive technology to students academic work in English language. </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11</w:t>
            </w:r>
          </w:p>
        </w:tc>
        <w:tc>
          <w:tcPr>
            <w:tcW w:w="7155" w:type="dxa"/>
          </w:tcPr>
          <w:p w:rsidR="00935A00" w:rsidRDefault="00935A00" w:rsidP="00BB4113">
            <w:pPr>
              <w:spacing w:line="360" w:lineRule="auto"/>
              <w:jc w:val="both"/>
            </w:pPr>
            <w:r>
              <w:t>Social media sites not only re-engage learners with their studies but also enhance their academic performance in English language.</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12</w:t>
            </w:r>
          </w:p>
        </w:tc>
        <w:tc>
          <w:tcPr>
            <w:tcW w:w="7155" w:type="dxa"/>
          </w:tcPr>
          <w:p w:rsidR="00935A00" w:rsidRDefault="00935A00" w:rsidP="00BB4113">
            <w:pPr>
              <w:spacing w:line="360" w:lineRule="auto"/>
              <w:jc w:val="both"/>
            </w:pPr>
            <w:r>
              <w:t xml:space="preserve">Absence of instructional aids in teaching of English language causes a major set back in </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13</w:t>
            </w:r>
          </w:p>
        </w:tc>
        <w:tc>
          <w:tcPr>
            <w:tcW w:w="7155" w:type="dxa"/>
          </w:tcPr>
          <w:p w:rsidR="00935A00" w:rsidRDefault="00935A00" w:rsidP="00BB4113">
            <w:pPr>
              <w:spacing w:line="360" w:lineRule="auto"/>
              <w:jc w:val="both"/>
            </w:pPr>
            <w:r>
              <w:t xml:space="preserve">Social media serves as a tools for students interactive platform which enhance and enable students to share and modified generated contents. </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14</w:t>
            </w:r>
          </w:p>
        </w:tc>
        <w:tc>
          <w:tcPr>
            <w:tcW w:w="7155" w:type="dxa"/>
          </w:tcPr>
          <w:p w:rsidR="00935A00" w:rsidRDefault="00935A00" w:rsidP="00BB4113">
            <w:pPr>
              <w:spacing w:line="360" w:lineRule="auto"/>
              <w:jc w:val="both"/>
            </w:pPr>
            <w:r>
              <w:t xml:space="preserve">The use of social media and internet facilities enables students to exchanges ideas and information. </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r w:rsidR="00935A00" w:rsidTr="008F1916">
        <w:tc>
          <w:tcPr>
            <w:tcW w:w="590" w:type="dxa"/>
          </w:tcPr>
          <w:p w:rsidR="00935A00" w:rsidRDefault="00935A00" w:rsidP="00BB4113">
            <w:pPr>
              <w:spacing w:line="360" w:lineRule="auto"/>
              <w:jc w:val="both"/>
            </w:pPr>
            <w:r>
              <w:t>15</w:t>
            </w:r>
          </w:p>
        </w:tc>
        <w:tc>
          <w:tcPr>
            <w:tcW w:w="7155" w:type="dxa"/>
          </w:tcPr>
          <w:p w:rsidR="00935A00" w:rsidRDefault="00935A00" w:rsidP="00BB4113">
            <w:pPr>
              <w:spacing w:line="360" w:lineRule="auto"/>
              <w:jc w:val="both"/>
            </w:pPr>
            <w:r>
              <w:t>Social media and internet facilities serves as a problem solving skills for English language students in secondary school.</w:t>
            </w:r>
          </w:p>
        </w:tc>
        <w:tc>
          <w:tcPr>
            <w:tcW w:w="523"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c>
          <w:tcPr>
            <w:tcW w:w="528" w:type="dxa"/>
          </w:tcPr>
          <w:p w:rsidR="00935A00" w:rsidRPr="00D674FE" w:rsidRDefault="00935A00" w:rsidP="00BB4113">
            <w:pPr>
              <w:spacing w:line="360" w:lineRule="auto"/>
              <w:jc w:val="both"/>
            </w:pPr>
          </w:p>
        </w:tc>
        <w:tc>
          <w:tcPr>
            <w:tcW w:w="390" w:type="dxa"/>
          </w:tcPr>
          <w:p w:rsidR="00935A00" w:rsidRPr="00D674FE" w:rsidRDefault="00935A00" w:rsidP="00BB4113">
            <w:pPr>
              <w:spacing w:line="360" w:lineRule="auto"/>
              <w:jc w:val="both"/>
            </w:pPr>
          </w:p>
        </w:tc>
      </w:tr>
    </w:tbl>
    <w:p w:rsidR="00935A00" w:rsidRPr="00935A00" w:rsidRDefault="00935A00" w:rsidP="00935A00">
      <w:pPr>
        <w:pStyle w:val="NoSpacing"/>
      </w:pPr>
    </w:p>
    <w:sectPr w:rsidR="00935A00" w:rsidRPr="00935A00" w:rsidSect="00231975">
      <w:pgSz w:w="1152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273" w:rsidRDefault="00DF2273" w:rsidP="004847D6">
      <w:r>
        <w:separator/>
      </w:r>
    </w:p>
  </w:endnote>
  <w:endnote w:type="continuationSeparator" w:id="1">
    <w:p w:rsidR="00DF2273" w:rsidRDefault="00DF2273" w:rsidP="004847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768"/>
      <w:docPartObj>
        <w:docPartGallery w:val="Page Numbers (Bottom of Page)"/>
        <w:docPartUnique/>
      </w:docPartObj>
    </w:sdtPr>
    <w:sdtContent>
      <w:p w:rsidR="00231975" w:rsidRDefault="00231975">
        <w:pPr>
          <w:pStyle w:val="Footer"/>
          <w:jc w:val="center"/>
        </w:pPr>
        <w:fldSimple w:instr=" PAGE   \* MERGEFORMAT ">
          <w:r w:rsidR="00DB7F19">
            <w:rPr>
              <w:noProof/>
            </w:rPr>
            <w:t>vi</w:t>
          </w:r>
        </w:fldSimple>
      </w:p>
    </w:sdtContent>
  </w:sdt>
  <w:p w:rsidR="009D4388" w:rsidRDefault="009D43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584"/>
      <w:docPartObj>
        <w:docPartGallery w:val="Page Numbers (Bottom of Page)"/>
        <w:docPartUnique/>
      </w:docPartObj>
    </w:sdtPr>
    <w:sdtContent>
      <w:p w:rsidR="009D4388" w:rsidRDefault="009D4388">
        <w:pPr>
          <w:pStyle w:val="Footer"/>
          <w:jc w:val="center"/>
        </w:pPr>
        <w:fldSimple w:instr=" PAGE   \* MERGEFORMAT ">
          <w:r w:rsidR="00DB7F19">
            <w:rPr>
              <w:noProof/>
            </w:rPr>
            <w:t>1</w:t>
          </w:r>
        </w:fldSimple>
      </w:p>
    </w:sdtContent>
  </w:sdt>
  <w:p w:rsidR="009D4388" w:rsidRDefault="009D4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273" w:rsidRDefault="00DF2273" w:rsidP="004847D6">
      <w:r>
        <w:separator/>
      </w:r>
    </w:p>
  </w:footnote>
  <w:footnote w:type="continuationSeparator" w:id="1">
    <w:p w:rsidR="00DF2273" w:rsidRDefault="00DF2273" w:rsidP="004847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15F007C"/>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6B6807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3D81509"/>
    <w:multiLevelType w:val="hybridMultilevel"/>
    <w:tmpl w:val="78048DA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1A8100A2"/>
    <w:multiLevelType w:val="hybridMultilevel"/>
    <w:tmpl w:val="CD142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714813"/>
    <w:multiLevelType w:val="hybridMultilevel"/>
    <w:tmpl w:val="9DD4450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nsid w:val="39D967C8"/>
    <w:multiLevelType w:val="hybridMultilevel"/>
    <w:tmpl w:val="5DEE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B26899"/>
    <w:multiLevelType w:val="hybridMultilevel"/>
    <w:tmpl w:val="29724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E2C2296"/>
    <w:multiLevelType w:val="hybridMultilevel"/>
    <w:tmpl w:val="2888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E70A71"/>
    <w:multiLevelType w:val="hybridMultilevel"/>
    <w:tmpl w:val="A5EC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0E6686"/>
    <w:multiLevelType w:val="hybridMultilevel"/>
    <w:tmpl w:val="F51847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1E03D23"/>
    <w:multiLevelType w:val="hybridMultilevel"/>
    <w:tmpl w:val="6636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5C656C"/>
    <w:multiLevelType w:val="hybridMultilevel"/>
    <w:tmpl w:val="42A2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85B06"/>
    <w:multiLevelType w:val="hybridMultilevel"/>
    <w:tmpl w:val="7912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0"/>
  </w:num>
  <w:num w:numId="4">
    <w:abstractNumId w:val="13"/>
  </w:num>
  <w:num w:numId="5">
    <w:abstractNumId w:val="12"/>
  </w:num>
  <w:num w:numId="6">
    <w:abstractNumId w:val="8"/>
  </w:num>
  <w:num w:numId="7">
    <w:abstractNumId w:val="11"/>
  </w:num>
  <w:num w:numId="8">
    <w:abstractNumId w:val="5"/>
  </w:num>
  <w:num w:numId="9">
    <w:abstractNumId w:val="9"/>
  </w:num>
  <w:num w:numId="10">
    <w:abstractNumId w:val="4"/>
  </w:num>
  <w:num w:numId="11">
    <w:abstractNumId w:val="0"/>
  </w:num>
  <w:num w:numId="12">
    <w:abstractNumId w:val="1"/>
  </w:num>
  <w:num w:numId="13">
    <w:abstractNumId w:val="2"/>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BE714B"/>
    <w:rsid w:val="00014C39"/>
    <w:rsid w:val="000239FE"/>
    <w:rsid w:val="00035BC8"/>
    <w:rsid w:val="000D0B5F"/>
    <w:rsid w:val="001766C3"/>
    <w:rsid w:val="001A4776"/>
    <w:rsid w:val="001C7D34"/>
    <w:rsid w:val="001D686A"/>
    <w:rsid w:val="00231975"/>
    <w:rsid w:val="00293DD1"/>
    <w:rsid w:val="0039546D"/>
    <w:rsid w:val="00414002"/>
    <w:rsid w:val="00415B1E"/>
    <w:rsid w:val="004847D6"/>
    <w:rsid w:val="004E6AC4"/>
    <w:rsid w:val="005060C8"/>
    <w:rsid w:val="005072EE"/>
    <w:rsid w:val="00552BFD"/>
    <w:rsid w:val="005B06C2"/>
    <w:rsid w:val="0061210B"/>
    <w:rsid w:val="00630DC5"/>
    <w:rsid w:val="006647E4"/>
    <w:rsid w:val="00672FCB"/>
    <w:rsid w:val="00683C03"/>
    <w:rsid w:val="006903A8"/>
    <w:rsid w:val="006E115F"/>
    <w:rsid w:val="007066EB"/>
    <w:rsid w:val="00740DAD"/>
    <w:rsid w:val="007B5898"/>
    <w:rsid w:val="007D78F6"/>
    <w:rsid w:val="00865422"/>
    <w:rsid w:val="00894DFC"/>
    <w:rsid w:val="008C02EC"/>
    <w:rsid w:val="008E362F"/>
    <w:rsid w:val="008E5774"/>
    <w:rsid w:val="008F1916"/>
    <w:rsid w:val="00900D31"/>
    <w:rsid w:val="00932C6F"/>
    <w:rsid w:val="00935A00"/>
    <w:rsid w:val="00942A68"/>
    <w:rsid w:val="0097261D"/>
    <w:rsid w:val="0098394D"/>
    <w:rsid w:val="00995AD5"/>
    <w:rsid w:val="009A0784"/>
    <w:rsid w:val="009D4388"/>
    <w:rsid w:val="009F1A03"/>
    <w:rsid w:val="00A06FF2"/>
    <w:rsid w:val="00A45376"/>
    <w:rsid w:val="00A50504"/>
    <w:rsid w:val="00A7139F"/>
    <w:rsid w:val="00AA6C00"/>
    <w:rsid w:val="00AC348F"/>
    <w:rsid w:val="00B14417"/>
    <w:rsid w:val="00B56C5D"/>
    <w:rsid w:val="00B657DF"/>
    <w:rsid w:val="00B7488D"/>
    <w:rsid w:val="00BB4113"/>
    <w:rsid w:val="00BE714B"/>
    <w:rsid w:val="00C05D97"/>
    <w:rsid w:val="00C71AEC"/>
    <w:rsid w:val="00CA3C05"/>
    <w:rsid w:val="00CF127C"/>
    <w:rsid w:val="00DB7F19"/>
    <w:rsid w:val="00DF2273"/>
    <w:rsid w:val="00E5501A"/>
    <w:rsid w:val="00E56835"/>
    <w:rsid w:val="00E6368F"/>
    <w:rsid w:val="00E821FC"/>
    <w:rsid w:val="00E86DAD"/>
    <w:rsid w:val="00EA654E"/>
    <w:rsid w:val="00EE0DA8"/>
    <w:rsid w:val="00F55362"/>
    <w:rsid w:val="00F669AF"/>
    <w:rsid w:val="00F845FC"/>
    <w:rsid w:val="00FB16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E714B"/>
    <w:pPr>
      <w:spacing w:after="0" w:line="240" w:lineRule="auto"/>
    </w:pPr>
    <w:rPr>
      <w:rFonts w:ascii="Times New Roman" w:eastAsia="Calibri" w:hAnsi="Times New Roman" w:cs="Times New Roman"/>
      <w:sz w:val="24"/>
    </w:rPr>
  </w:style>
  <w:style w:type="paragraph" w:styleId="Heading3">
    <w:name w:val="heading 3"/>
    <w:basedOn w:val="Normal"/>
    <w:next w:val="Normal"/>
    <w:link w:val="Heading3Char"/>
    <w:uiPriority w:val="9"/>
    <w:unhideWhenUsed/>
    <w:qFormat/>
    <w:rsid w:val="00BE714B"/>
    <w:pPr>
      <w:keepNext/>
      <w:keepLines/>
      <w:spacing w:before="40" w:line="259" w:lineRule="auto"/>
      <w:outlineLvl w:val="2"/>
    </w:pPr>
    <w:rPr>
      <w:rFonts w:ascii="Calibri Light" w:eastAsia="Times New Roman" w:hAnsi="Calibri Light"/>
      <w:color w:val="1F4D78"/>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714B"/>
    <w:rPr>
      <w:rFonts w:ascii="Calibri Light" w:eastAsia="Times New Roman" w:hAnsi="Calibri Light" w:cs="Times New Roman"/>
      <w:color w:val="1F4D78"/>
      <w:sz w:val="24"/>
      <w:szCs w:val="24"/>
      <w:lang w:val="en-GB" w:eastAsia="en-GB"/>
    </w:rPr>
  </w:style>
  <w:style w:type="paragraph" w:styleId="NoSpacing">
    <w:name w:val="No Spacing"/>
    <w:uiPriority w:val="1"/>
    <w:qFormat/>
    <w:rsid w:val="00BE714B"/>
    <w:pPr>
      <w:spacing w:after="0" w:line="240" w:lineRule="auto"/>
    </w:pPr>
    <w:rPr>
      <w:rFonts w:ascii="Times New Roman" w:eastAsia="Calibri" w:hAnsi="Times New Roman" w:cs="Times New Roman"/>
      <w:sz w:val="24"/>
    </w:rPr>
  </w:style>
  <w:style w:type="paragraph" w:styleId="NormalWeb">
    <w:name w:val="Normal (Web)"/>
    <w:basedOn w:val="Normal"/>
    <w:unhideWhenUsed/>
    <w:rsid w:val="00BE714B"/>
    <w:pPr>
      <w:spacing w:before="100" w:beforeAutospacing="1" w:after="100" w:afterAutospacing="1"/>
    </w:pPr>
    <w:rPr>
      <w:rFonts w:eastAsia="Times New Roman"/>
      <w:szCs w:val="24"/>
      <w:lang w:val="en-GB" w:eastAsia="en-GB"/>
    </w:rPr>
  </w:style>
  <w:style w:type="character" w:styleId="Strong">
    <w:name w:val="Strong"/>
    <w:basedOn w:val="DefaultParagraphFont"/>
    <w:uiPriority w:val="22"/>
    <w:qFormat/>
    <w:rsid w:val="00BE714B"/>
    <w:rPr>
      <w:b/>
      <w:bCs/>
    </w:rPr>
  </w:style>
  <w:style w:type="paragraph" w:styleId="BalloonText">
    <w:name w:val="Balloon Text"/>
    <w:basedOn w:val="Normal"/>
    <w:link w:val="BalloonTextChar"/>
    <w:uiPriority w:val="99"/>
    <w:semiHidden/>
    <w:unhideWhenUsed/>
    <w:rsid w:val="00BE7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14B"/>
    <w:rPr>
      <w:rFonts w:ascii="Segoe UI" w:eastAsia="Calibri" w:hAnsi="Segoe UI" w:cs="Segoe UI"/>
      <w:sz w:val="18"/>
      <w:szCs w:val="18"/>
    </w:rPr>
  </w:style>
  <w:style w:type="paragraph" w:styleId="Header">
    <w:name w:val="header"/>
    <w:basedOn w:val="Normal"/>
    <w:link w:val="HeaderChar"/>
    <w:uiPriority w:val="99"/>
    <w:unhideWhenUsed/>
    <w:qFormat/>
    <w:rsid w:val="00BE714B"/>
    <w:pPr>
      <w:tabs>
        <w:tab w:val="center" w:pos="4680"/>
        <w:tab w:val="right" w:pos="9360"/>
      </w:tabs>
    </w:pPr>
  </w:style>
  <w:style w:type="character" w:customStyle="1" w:styleId="HeaderChar">
    <w:name w:val="Header Char"/>
    <w:basedOn w:val="DefaultParagraphFont"/>
    <w:link w:val="Header"/>
    <w:uiPriority w:val="99"/>
    <w:qFormat/>
    <w:rsid w:val="00BE714B"/>
    <w:rPr>
      <w:rFonts w:ascii="Times New Roman" w:eastAsia="Calibri" w:hAnsi="Times New Roman" w:cs="Times New Roman"/>
      <w:sz w:val="24"/>
    </w:rPr>
  </w:style>
  <w:style w:type="paragraph" w:styleId="Footer">
    <w:name w:val="footer"/>
    <w:basedOn w:val="Normal"/>
    <w:link w:val="FooterChar"/>
    <w:uiPriority w:val="99"/>
    <w:unhideWhenUsed/>
    <w:qFormat/>
    <w:rsid w:val="00BE714B"/>
    <w:pPr>
      <w:tabs>
        <w:tab w:val="center" w:pos="4680"/>
        <w:tab w:val="right" w:pos="9360"/>
      </w:tabs>
    </w:pPr>
  </w:style>
  <w:style w:type="character" w:customStyle="1" w:styleId="FooterChar">
    <w:name w:val="Footer Char"/>
    <w:basedOn w:val="DefaultParagraphFont"/>
    <w:link w:val="Footer"/>
    <w:uiPriority w:val="99"/>
    <w:qFormat/>
    <w:rsid w:val="00BE714B"/>
    <w:rPr>
      <w:rFonts w:ascii="Times New Roman" w:eastAsia="Calibri" w:hAnsi="Times New Roman" w:cs="Times New Roman"/>
      <w:sz w:val="24"/>
    </w:rPr>
  </w:style>
  <w:style w:type="table" w:styleId="TableGrid">
    <w:name w:val="Table Grid"/>
    <w:basedOn w:val="TableNormal"/>
    <w:uiPriority w:val="59"/>
    <w:rsid w:val="00BE714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BE714B"/>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BE714B"/>
    <w:rPr>
      <w:color w:val="0563C1"/>
      <w:u w:val="single"/>
    </w:rPr>
  </w:style>
  <w:style w:type="paragraph" w:styleId="ListParagraph">
    <w:name w:val="List Paragraph"/>
    <w:basedOn w:val="Normal"/>
    <w:uiPriority w:val="34"/>
    <w:qFormat/>
    <w:rsid w:val="00BE71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1094</TotalTime>
  <Pages>64</Pages>
  <Words>13103</Words>
  <Characters>74693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FAHTY</dc:creator>
  <cp:lastModifiedBy>success</cp:lastModifiedBy>
  <cp:revision>6</cp:revision>
  <cp:lastPrinted>2025-09-18T05:18:00Z</cp:lastPrinted>
  <dcterms:created xsi:type="dcterms:W3CDTF">2025-09-17T10:49:00Z</dcterms:created>
  <dcterms:modified xsi:type="dcterms:W3CDTF">2025-09-18T05:19:00Z</dcterms:modified>
</cp:coreProperties>
</file>